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716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r w:rsidRPr="006C1946">
        <w:rPr>
          <w:rFonts w:ascii="Helvetica" w:hAnsi="Helvetica" w:cs="Helvetica"/>
          <w:b/>
          <w:bCs/>
          <w:color w:val="222222"/>
          <w:sz w:val="21"/>
          <w:szCs w:val="21"/>
        </w:rPr>
        <w:t>.</w:t>
      </w:r>
    </w:p>
    <w:p w14:paraId="365E3AD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Факторы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семиаридных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Юга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Сибири</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диссертация</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доктора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биологических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наук</w:t>
      </w:r>
      <w:r w:rsidRPr="006C1946">
        <w:rPr>
          <w:rFonts w:ascii="Helvetica" w:hAnsi="Helvetica" w:cs="Helvetica"/>
          <w:b/>
          <w:bCs/>
          <w:color w:val="222222"/>
          <w:sz w:val="21"/>
          <w:szCs w:val="21"/>
        </w:rPr>
        <w:t xml:space="preserve"> : 03.02.08 / </w:t>
      </w: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r w:rsidRPr="006C1946">
        <w:rPr>
          <w:rFonts w:ascii="Helvetica" w:hAnsi="Helvetica" w:cs="Helvetica"/>
          <w:b/>
          <w:bCs/>
          <w:color w:val="222222"/>
          <w:sz w:val="21"/>
          <w:szCs w:val="21"/>
        </w:rPr>
        <w:t>; [</w:t>
      </w:r>
      <w:r w:rsidRPr="006C1946">
        <w:rPr>
          <w:rFonts w:ascii="Helvetica" w:hAnsi="Helvetica" w:cs="Helvetica" w:hint="eastAsia"/>
          <w:b/>
          <w:bCs/>
          <w:color w:val="222222"/>
          <w:sz w:val="21"/>
          <w:szCs w:val="21"/>
        </w:rPr>
        <w:t>Место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защиты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ФГБОУ</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w:t>
      </w:r>
      <w:r w:rsidRPr="006C1946">
        <w:rPr>
          <w:rFonts w:ascii="Helvetica" w:hAnsi="Helvetica" w:cs="Helvetica" w:hint="eastAsia"/>
          <w:b/>
          <w:bCs/>
          <w:color w:val="222222"/>
          <w:sz w:val="21"/>
          <w:szCs w:val="21"/>
        </w:rPr>
        <w:t>Московский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государственный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университет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имени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Ломоносова</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Москва</w:t>
      </w:r>
      <w:r w:rsidRPr="006C1946">
        <w:rPr>
          <w:rFonts w:ascii="Helvetica" w:hAnsi="Helvetica" w:cs="Helvetica"/>
          <w:b/>
          <w:bCs/>
          <w:color w:val="222222"/>
          <w:sz w:val="21"/>
          <w:szCs w:val="21"/>
        </w:rPr>
        <w:t xml:space="preserve">, 2020. - 358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ил</w:t>
      </w:r>
      <w:r w:rsidRPr="006C1946">
        <w:rPr>
          <w:rFonts w:ascii="Helvetica" w:hAnsi="Helvetica" w:cs="Helvetica"/>
          <w:b/>
          <w:bCs/>
          <w:color w:val="222222"/>
          <w:sz w:val="21"/>
          <w:szCs w:val="21"/>
        </w:rPr>
        <w:t>.</w:t>
      </w:r>
    </w:p>
    <w:p w14:paraId="5805091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больше</w:t>
      </w:r>
    </w:p>
    <w:p w14:paraId="543A011B"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Цитаты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текста</w:t>
      </w:r>
      <w:r w:rsidRPr="006C1946">
        <w:rPr>
          <w:rFonts w:ascii="Helvetica" w:hAnsi="Helvetica" w:cs="Helvetica"/>
          <w:b/>
          <w:bCs/>
          <w:color w:val="222222"/>
          <w:sz w:val="21"/>
          <w:szCs w:val="21"/>
        </w:rPr>
        <w:t>:</w:t>
      </w:r>
    </w:p>
    <w:p w14:paraId="5049558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стр</w:t>
      </w:r>
      <w:r w:rsidRPr="006C1946">
        <w:rPr>
          <w:rFonts w:ascii="Helvetica" w:hAnsi="Helvetica" w:cs="Helvetica"/>
          <w:b/>
          <w:bCs/>
          <w:color w:val="222222"/>
          <w:sz w:val="21"/>
          <w:szCs w:val="21"/>
        </w:rPr>
        <w:t>. 1</w:t>
      </w:r>
    </w:p>
    <w:p w14:paraId="28630B6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ХАКАССКИЙ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ТЕХНИЧЕСКИЙ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ИНСТИТУТ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ФИЛИАЛ</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ФГАОУ</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w:t>
      </w:r>
      <w:r w:rsidRPr="006C1946">
        <w:rPr>
          <w:rFonts w:ascii="Helvetica" w:hAnsi="Helvetica" w:cs="Helvetica" w:hint="eastAsia"/>
          <w:b/>
          <w:bCs/>
          <w:color w:val="222222"/>
          <w:sz w:val="21"/>
          <w:szCs w:val="21"/>
        </w:rPr>
        <w:t>СИБИРСКИЙ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ФЕДЕРАЛЬНЫЙ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УНИВЕРСИТЕТ</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правах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рукописи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ФАКТОРЫ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СЕМИАРИДНЫХ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ЮГА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СИБИРИ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Специальность</w:t>
      </w:r>
      <w:r w:rsidRPr="006C1946">
        <w:rPr>
          <w:rFonts w:ascii="Helvetica" w:hAnsi="Helvetica" w:cs="Helvetica"/>
          <w:b/>
          <w:bCs/>
          <w:color w:val="222222"/>
          <w:sz w:val="21"/>
          <w:szCs w:val="21"/>
        </w:rPr>
        <w:t xml:space="preserve">: 03.02.08 </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Экология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биологические</w:t>
      </w:r>
    </w:p>
    <w:p w14:paraId="7AB8ABA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стр</w:t>
      </w:r>
      <w:r w:rsidRPr="006C1946">
        <w:rPr>
          <w:rFonts w:ascii="Helvetica" w:hAnsi="Helvetica" w:cs="Helvetica"/>
          <w:b/>
          <w:bCs/>
          <w:color w:val="222222"/>
          <w:sz w:val="21"/>
          <w:szCs w:val="21"/>
        </w:rPr>
        <w:t>. 2</w:t>
      </w:r>
    </w:p>
    <w:p w14:paraId="199E2BF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 13 1.1. </w:t>
      </w:r>
      <w:r w:rsidRPr="006C1946">
        <w:rPr>
          <w:rFonts w:ascii="Helvetica" w:hAnsi="Helvetica" w:cs="Helvetica" w:hint="eastAsia"/>
          <w:b/>
          <w:bCs/>
          <w:color w:val="222222"/>
          <w:sz w:val="21"/>
          <w:szCs w:val="21"/>
        </w:rPr>
        <w:t>Радиальный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дефицитом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r w:rsidRPr="006C1946">
        <w:rPr>
          <w:rFonts w:ascii="Helvetica" w:hAnsi="Helvetica" w:cs="Helvetica"/>
          <w:b/>
          <w:bCs/>
          <w:color w:val="222222"/>
          <w:sz w:val="21"/>
          <w:szCs w:val="21"/>
        </w:rPr>
        <w:t xml:space="preserve"> ................................................... 15 1.2. </w:t>
      </w:r>
      <w:r w:rsidRPr="006C1946">
        <w:rPr>
          <w:rFonts w:ascii="Helvetica" w:hAnsi="Helvetica" w:cs="Helvetica" w:hint="eastAsia"/>
          <w:b/>
          <w:bCs/>
          <w:color w:val="222222"/>
          <w:sz w:val="21"/>
          <w:szCs w:val="21"/>
        </w:rPr>
        <w:t>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влиянии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возраста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положения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древостое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генетических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20 1.3. </w:t>
      </w:r>
      <w:r w:rsidRPr="006C1946">
        <w:rPr>
          <w:rFonts w:ascii="Helvetica" w:hAnsi="Helvetica" w:cs="Helvetica" w:hint="eastAsia"/>
          <w:b/>
          <w:bCs/>
          <w:color w:val="222222"/>
          <w:sz w:val="21"/>
          <w:szCs w:val="21"/>
        </w:rPr>
        <w:t>Длительные</w:t>
      </w:r>
      <w:r w:rsidRPr="006C1946">
        <w:rPr>
          <w:rFonts w:ascii="Helvetica" w:hAnsi="Helvetica" w:cs="Helvetica"/>
          <w:b/>
          <w:bCs/>
          <w:color w:val="222222"/>
          <w:sz w:val="21"/>
          <w:szCs w:val="21"/>
        </w:rPr>
        <w:t>...</w:t>
      </w:r>
    </w:p>
    <w:p w14:paraId="6408833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стр</w:t>
      </w:r>
      <w:r w:rsidRPr="006C1946">
        <w:rPr>
          <w:rFonts w:ascii="Helvetica" w:hAnsi="Helvetica" w:cs="Helvetica"/>
          <w:b/>
          <w:bCs/>
          <w:color w:val="222222"/>
          <w:sz w:val="21"/>
          <w:szCs w:val="21"/>
        </w:rPr>
        <w:t>. 6</w:t>
      </w:r>
    </w:p>
    <w:p w14:paraId="359E6D1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исследования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Используя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территорию</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Хакасско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Минусинской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котловины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как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полигон</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недостаточного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исследовать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факторы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разным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временным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разрешением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проанализировать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возможные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использования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других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как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индикаторов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процессов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Задачи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w:t>
      </w:r>
      <w:r w:rsidRPr="006C1946">
        <w:rPr>
          <w:rFonts w:ascii="Helvetica" w:hAnsi="Helvetica" w:cs="Helvetica"/>
          <w:b/>
          <w:bCs/>
          <w:color w:val="222222"/>
          <w:sz w:val="21"/>
          <w:szCs w:val="21"/>
        </w:rPr>
        <w:t xml:space="preserve">: 1. </w:t>
      </w:r>
      <w:r w:rsidRPr="006C1946">
        <w:rPr>
          <w:rFonts w:ascii="Helvetica" w:hAnsi="Helvetica" w:cs="Helvetica" w:hint="eastAsia"/>
          <w:b/>
          <w:bCs/>
          <w:color w:val="222222"/>
          <w:sz w:val="21"/>
          <w:szCs w:val="21"/>
        </w:rPr>
        <w:t>Соз</w:t>
      </w:r>
      <w:r w:rsidRPr="006C1946">
        <w:rPr>
          <w:rFonts w:ascii="Helvetica" w:hAnsi="Helvetica" w:cs="Helvetica" w:hint="eastAsia"/>
          <w:b/>
          <w:bCs/>
          <w:color w:val="222222"/>
          <w:sz w:val="21"/>
          <w:szCs w:val="21"/>
        </w:rPr>
        <w:lastRenderedPageBreak/>
        <w:t>дать</w:t>
      </w:r>
      <w:r w:rsidRPr="006C1946">
        <w:rPr>
          <w:rFonts w:ascii="Helvetica" w:hAnsi="Helvetica" w:cs="Helvetica"/>
          <w:b/>
          <w:bCs/>
          <w:color w:val="222222"/>
          <w:sz w:val="21"/>
          <w:szCs w:val="21"/>
        </w:rPr>
        <w:t>...</w:t>
      </w:r>
    </w:p>
    <w:p w14:paraId="19CC9162" w14:textId="77777777" w:rsidR="006C1946" w:rsidRPr="006C1946" w:rsidRDefault="006C1946" w:rsidP="006C1946">
      <w:pPr>
        <w:rPr>
          <w:rFonts w:ascii="Helvetica" w:hAnsi="Helvetica" w:cs="Helvetica"/>
          <w:b/>
          <w:bCs/>
          <w:color w:val="222222"/>
          <w:sz w:val="21"/>
          <w:szCs w:val="21"/>
        </w:rPr>
      </w:pPr>
    </w:p>
    <w:p w14:paraId="57F217A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Оглавление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диссертации</w:t>
      </w:r>
    </w:p>
    <w:p w14:paraId="7D81F3DF"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доктор</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наук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p>
    <w:p w14:paraId="7D75B788"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ВВЕДЕНИЕ</w:t>
      </w:r>
    </w:p>
    <w:p w14:paraId="280ED09F" w14:textId="77777777" w:rsidR="006C1946" w:rsidRPr="006C1946" w:rsidRDefault="006C1946" w:rsidP="006C1946">
      <w:pPr>
        <w:rPr>
          <w:rFonts w:ascii="Helvetica" w:hAnsi="Helvetica" w:cs="Helvetica"/>
          <w:b/>
          <w:bCs/>
          <w:color w:val="222222"/>
          <w:sz w:val="21"/>
          <w:szCs w:val="21"/>
        </w:rPr>
      </w:pPr>
    </w:p>
    <w:p w14:paraId="5B66331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1. </w:t>
      </w:r>
      <w:r w:rsidRPr="006C1946">
        <w:rPr>
          <w:rFonts w:ascii="Helvetica" w:hAnsi="Helvetica" w:cs="Helvetica" w:hint="eastAsia"/>
          <w:b/>
          <w:bCs/>
          <w:color w:val="222222"/>
          <w:sz w:val="21"/>
          <w:szCs w:val="21"/>
        </w:rPr>
        <w:t>Дендроклиматические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дендроэкологические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p>
    <w:p w14:paraId="7AC3A0B8" w14:textId="77777777" w:rsidR="006C1946" w:rsidRPr="006C1946" w:rsidRDefault="006C1946" w:rsidP="006C1946">
      <w:pPr>
        <w:rPr>
          <w:rFonts w:ascii="Helvetica" w:hAnsi="Helvetica" w:cs="Helvetica"/>
          <w:b/>
          <w:bCs/>
          <w:color w:val="222222"/>
          <w:sz w:val="21"/>
          <w:szCs w:val="21"/>
        </w:rPr>
      </w:pPr>
    </w:p>
    <w:p w14:paraId="3DF9B418"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1.1. </w:t>
      </w:r>
      <w:r w:rsidRPr="006C1946">
        <w:rPr>
          <w:rFonts w:ascii="Helvetica" w:hAnsi="Helvetica" w:cs="Helvetica" w:hint="eastAsia"/>
          <w:b/>
          <w:bCs/>
          <w:color w:val="222222"/>
          <w:sz w:val="21"/>
          <w:szCs w:val="21"/>
        </w:rPr>
        <w:t>Радиальный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дефицитом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p>
    <w:p w14:paraId="2F7EE34C" w14:textId="77777777" w:rsidR="006C1946" w:rsidRPr="006C1946" w:rsidRDefault="006C1946" w:rsidP="006C1946">
      <w:pPr>
        <w:rPr>
          <w:rFonts w:ascii="Helvetica" w:hAnsi="Helvetica" w:cs="Helvetica"/>
          <w:b/>
          <w:bCs/>
          <w:color w:val="222222"/>
          <w:sz w:val="21"/>
          <w:szCs w:val="21"/>
        </w:rPr>
      </w:pPr>
    </w:p>
    <w:p w14:paraId="31E2A7A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1.2. </w:t>
      </w:r>
      <w:r w:rsidRPr="006C1946">
        <w:rPr>
          <w:rFonts w:ascii="Helvetica" w:hAnsi="Helvetica" w:cs="Helvetica" w:hint="eastAsia"/>
          <w:b/>
          <w:bCs/>
          <w:color w:val="222222"/>
          <w:sz w:val="21"/>
          <w:szCs w:val="21"/>
        </w:rPr>
        <w:t>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влиянии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возраста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положения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древостое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генетических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p>
    <w:p w14:paraId="5F45E790" w14:textId="77777777" w:rsidR="006C1946" w:rsidRPr="006C1946" w:rsidRDefault="006C1946" w:rsidP="006C1946">
      <w:pPr>
        <w:rPr>
          <w:rFonts w:ascii="Helvetica" w:hAnsi="Helvetica" w:cs="Helvetica"/>
          <w:b/>
          <w:bCs/>
          <w:color w:val="222222"/>
          <w:sz w:val="21"/>
          <w:szCs w:val="21"/>
        </w:rPr>
      </w:pPr>
    </w:p>
    <w:p w14:paraId="17D166D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1.3. </w:t>
      </w:r>
      <w:r w:rsidRPr="006C1946">
        <w:rPr>
          <w:rFonts w:ascii="Helvetica" w:hAnsi="Helvetica" w:cs="Helvetica" w:hint="eastAsia"/>
          <w:b/>
          <w:bCs/>
          <w:color w:val="222222"/>
          <w:sz w:val="21"/>
          <w:szCs w:val="21"/>
        </w:rPr>
        <w:t>Длительные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гидрологических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реконструкции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засух</w:t>
      </w:r>
    </w:p>
    <w:p w14:paraId="5764072C" w14:textId="77777777" w:rsidR="006C1946" w:rsidRPr="006C1946" w:rsidRDefault="006C1946" w:rsidP="006C1946">
      <w:pPr>
        <w:rPr>
          <w:rFonts w:ascii="Helvetica" w:hAnsi="Helvetica" w:cs="Helvetica"/>
          <w:b/>
          <w:bCs/>
          <w:color w:val="222222"/>
          <w:sz w:val="21"/>
          <w:szCs w:val="21"/>
        </w:rPr>
      </w:pPr>
    </w:p>
    <w:p w14:paraId="3374097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1.4. </w:t>
      </w:r>
      <w:r w:rsidRPr="006C1946">
        <w:rPr>
          <w:rFonts w:ascii="Helvetica" w:hAnsi="Helvetica" w:cs="Helvetica" w:hint="eastAsia"/>
          <w:b/>
          <w:bCs/>
          <w:color w:val="222222"/>
          <w:sz w:val="21"/>
          <w:szCs w:val="21"/>
        </w:rPr>
        <w:t>Влияние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p>
    <w:p w14:paraId="059CC679" w14:textId="77777777" w:rsidR="006C1946" w:rsidRPr="006C1946" w:rsidRDefault="006C1946" w:rsidP="006C1946">
      <w:pPr>
        <w:rPr>
          <w:rFonts w:ascii="Helvetica" w:hAnsi="Helvetica" w:cs="Helvetica"/>
          <w:b/>
          <w:bCs/>
          <w:color w:val="222222"/>
          <w:sz w:val="21"/>
          <w:szCs w:val="21"/>
        </w:rPr>
      </w:pPr>
    </w:p>
    <w:p w14:paraId="6A76BD1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1.5. </w:t>
      </w:r>
      <w:r w:rsidRPr="006C1946">
        <w:rPr>
          <w:rFonts w:ascii="Helvetica" w:hAnsi="Helvetica" w:cs="Helvetica" w:hint="eastAsia"/>
          <w:b/>
          <w:bCs/>
          <w:color w:val="222222"/>
          <w:sz w:val="21"/>
          <w:szCs w:val="21"/>
        </w:rPr>
        <w:t>Гистометрические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методы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дендроклиматологии</w:t>
      </w:r>
    </w:p>
    <w:p w14:paraId="683FF5FD" w14:textId="77777777" w:rsidR="006C1946" w:rsidRPr="006C1946" w:rsidRDefault="006C1946" w:rsidP="006C1946">
      <w:pPr>
        <w:rPr>
          <w:rFonts w:ascii="Helvetica" w:hAnsi="Helvetica" w:cs="Helvetica"/>
          <w:b/>
          <w:bCs/>
          <w:color w:val="222222"/>
          <w:sz w:val="21"/>
          <w:szCs w:val="21"/>
        </w:rPr>
      </w:pPr>
    </w:p>
    <w:p w14:paraId="78CCC95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Постановка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цели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задач</w:t>
      </w:r>
    </w:p>
    <w:p w14:paraId="63542388" w14:textId="77777777" w:rsidR="006C1946" w:rsidRPr="006C1946" w:rsidRDefault="006C1946" w:rsidP="006C1946">
      <w:pPr>
        <w:rPr>
          <w:rFonts w:ascii="Helvetica" w:hAnsi="Helvetica" w:cs="Helvetica"/>
          <w:b/>
          <w:bCs/>
          <w:color w:val="222222"/>
          <w:sz w:val="21"/>
          <w:szCs w:val="21"/>
        </w:rPr>
      </w:pPr>
    </w:p>
    <w:p w14:paraId="2DE40308"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2. </w:t>
      </w:r>
      <w:r w:rsidRPr="006C1946">
        <w:rPr>
          <w:rFonts w:ascii="Helvetica" w:hAnsi="Helvetica" w:cs="Helvetica" w:hint="eastAsia"/>
          <w:b/>
          <w:bCs/>
          <w:color w:val="222222"/>
          <w:sz w:val="21"/>
          <w:szCs w:val="21"/>
        </w:rPr>
        <w:t>Объекты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методы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w:t>
      </w:r>
    </w:p>
    <w:p w14:paraId="1F550F98" w14:textId="77777777" w:rsidR="006C1946" w:rsidRPr="006C1946" w:rsidRDefault="006C1946" w:rsidP="006C1946">
      <w:pPr>
        <w:rPr>
          <w:rFonts w:ascii="Helvetica" w:hAnsi="Helvetica" w:cs="Helvetica"/>
          <w:b/>
          <w:bCs/>
          <w:color w:val="222222"/>
          <w:sz w:val="21"/>
          <w:szCs w:val="21"/>
        </w:rPr>
      </w:pPr>
    </w:p>
    <w:p w14:paraId="1D43EAD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2.1. </w:t>
      </w:r>
      <w:r w:rsidRPr="006C1946">
        <w:rPr>
          <w:rFonts w:ascii="Helvetica" w:hAnsi="Helvetica" w:cs="Helvetica" w:hint="eastAsia"/>
          <w:b/>
          <w:bCs/>
          <w:color w:val="222222"/>
          <w:sz w:val="21"/>
          <w:szCs w:val="21"/>
        </w:rPr>
        <w:t>Создание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сети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формирование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базы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данных</w:t>
      </w:r>
    </w:p>
    <w:p w14:paraId="51955C40" w14:textId="77777777" w:rsidR="006C1946" w:rsidRPr="006C1946" w:rsidRDefault="006C1946" w:rsidP="006C1946">
      <w:pPr>
        <w:rPr>
          <w:rFonts w:ascii="Helvetica" w:hAnsi="Helvetica" w:cs="Helvetica"/>
          <w:b/>
          <w:bCs/>
          <w:color w:val="222222"/>
          <w:sz w:val="21"/>
          <w:szCs w:val="21"/>
        </w:rPr>
      </w:pPr>
    </w:p>
    <w:p w14:paraId="6A00DFC9"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2.2. </w:t>
      </w:r>
      <w:r w:rsidRPr="006C1946">
        <w:rPr>
          <w:rFonts w:ascii="Helvetica" w:hAnsi="Helvetica" w:cs="Helvetica" w:hint="eastAsia"/>
          <w:b/>
          <w:bCs/>
          <w:color w:val="222222"/>
          <w:sz w:val="21"/>
          <w:szCs w:val="21"/>
        </w:rPr>
        <w:t>Природно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климатические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условия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района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исследований</w:t>
      </w:r>
    </w:p>
    <w:p w14:paraId="3E96085F" w14:textId="77777777" w:rsidR="006C1946" w:rsidRPr="006C1946" w:rsidRDefault="006C1946" w:rsidP="006C1946">
      <w:pPr>
        <w:rPr>
          <w:rFonts w:ascii="Helvetica" w:hAnsi="Helvetica" w:cs="Helvetica"/>
          <w:b/>
          <w:bCs/>
          <w:color w:val="222222"/>
          <w:sz w:val="21"/>
          <w:szCs w:val="21"/>
        </w:rPr>
      </w:pPr>
    </w:p>
    <w:p w14:paraId="1CCC030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2.3. </w:t>
      </w:r>
      <w:r w:rsidRPr="006C1946">
        <w:rPr>
          <w:rFonts w:ascii="Helvetica" w:hAnsi="Helvetica" w:cs="Helvetica" w:hint="eastAsia"/>
          <w:b/>
          <w:bCs/>
          <w:color w:val="222222"/>
          <w:sz w:val="21"/>
          <w:szCs w:val="21"/>
        </w:rPr>
        <w:t>Биологические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видов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p>
    <w:p w14:paraId="599BCC59" w14:textId="77777777" w:rsidR="006C1946" w:rsidRPr="006C1946" w:rsidRDefault="006C1946" w:rsidP="006C1946">
      <w:pPr>
        <w:rPr>
          <w:rFonts w:ascii="Helvetica" w:hAnsi="Helvetica" w:cs="Helvetica"/>
          <w:b/>
          <w:bCs/>
          <w:color w:val="222222"/>
          <w:sz w:val="21"/>
          <w:szCs w:val="21"/>
        </w:rPr>
      </w:pPr>
    </w:p>
    <w:p w14:paraId="48FB58C2"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2.4. </w:t>
      </w:r>
      <w:r w:rsidRPr="006C1946">
        <w:rPr>
          <w:rFonts w:ascii="Helvetica" w:hAnsi="Helvetica" w:cs="Helvetica" w:hint="eastAsia"/>
          <w:b/>
          <w:bCs/>
          <w:color w:val="222222"/>
          <w:sz w:val="21"/>
          <w:szCs w:val="21"/>
        </w:rPr>
        <w:t>Получение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Статистические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p>
    <w:p w14:paraId="6D88EFED" w14:textId="77777777" w:rsidR="006C1946" w:rsidRPr="006C1946" w:rsidRDefault="006C1946" w:rsidP="006C1946">
      <w:pPr>
        <w:rPr>
          <w:rFonts w:ascii="Helvetica" w:hAnsi="Helvetica" w:cs="Helvetica"/>
          <w:b/>
          <w:bCs/>
          <w:color w:val="222222"/>
          <w:sz w:val="21"/>
          <w:szCs w:val="21"/>
        </w:rPr>
      </w:pPr>
    </w:p>
    <w:p w14:paraId="3969550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2.5. </w:t>
      </w:r>
      <w:r w:rsidRPr="006C1946">
        <w:rPr>
          <w:rFonts w:ascii="Helvetica" w:hAnsi="Helvetica" w:cs="Helvetica" w:hint="eastAsia"/>
          <w:b/>
          <w:bCs/>
          <w:color w:val="222222"/>
          <w:sz w:val="21"/>
          <w:szCs w:val="21"/>
        </w:rPr>
        <w:t>Автоматизированный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Трахеидограммы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p>
    <w:p w14:paraId="18F0BA9A" w14:textId="77777777" w:rsidR="006C1946" w:rsidRPr="006C1946" w:rsidRDefault="006C1946" w:rsidP="006C1946">
      <w:pPr>
        <w:rPr>
          <w:rFonts w:ascii="Helvetica" w:hAnsi="Helvetica" w:cs="Helvetica"/>
          <w:b/>
          <w:bCs/>
          <w:color w:val="222222"/>
          <w:sz w:val="21"/>
          <w:szCs w:val="21"/>
        </w:rPr>
      </w:pPr>
    </w:p>
    <w:p w14:paraId="6633687B"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2.6. </w:t>
      </w:r>
      <w:r w:rsidRPr="006C1946">
        <w:rPr>
          <w:rFonts w:ascii="Helvetica" w:hAnsi="Helvetica" w:cs="Helvetica" w:hint="eastAsia"/>
          <w:b/>
          <w:bCs/>
          <w:color w:val="222222"/>
          <w:sz w:val="21"/>
          <w:szCs w:val="21"/>
        </w:rPr>
        <w:t>Генотипирование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микросателлитных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локусов</w:t>
      </w:r>
    </w:p>
    <w:p w14:paraId="5D3C1BE9" w14:textId="77777777" w:rsidR="006C1946" w:rsidRPr="006C1946" w:rsidRDefault="006C1946" w:rsidP="006C1946">
      <w:pPr>
        <w:rPr>
          <w:rFonts w:ascii="Helvetica" w:hAnsi="Helvetica" w:cs="Helvetica"/>
          <w:b/>
          <w:bCs/>
          <w:color w:val="222222"/>
          <w:sz w:val="21"/>
          <w:szCs w:val="21"/>
        </w:rPr>
      </w:pPr>
    </w:p>
    <w:p w14:paraId="6607A2B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2.7. </w:t>
      </w:r>
      <w:r w:rsidRPr="006C1946">
        <w:rPr>
          <w:rFonts w:ascii="Helvetica" w:hAnsi="Helvetica" w:cs="Helvetica" w:hint="eastAsia"/>
          <w:b/>
          <w:bCs/>
          <w:color w:val="222222"/>
          <w:sz w:val="21"/>
          <w:szCs w:val="21"/>
        </w:rPr>
        <w:t>Элементы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корреляционного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множественного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регрессионного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p>
    <w:p w14:paraId="4DF95377" w14:textId="77777777" w:rsidR="006C1946" w:rsidRPr="006C1946" w:rsidRDefault="006C1946" w:rsidP="006C1946">
      <w:pPr>
        <w:rPr>
          <w:rFonts w:ascii="Helvetica" w:hAnsi="Helvetica" w:cs="Helvetica"/>
          <w:b/>
          <w:bCs/>
          <w:color w:val="222222"/>
          <w:sz w:val="21"/>
          <w:szCs w:val="21"/>
        </w:rPr>
      </w:pPr>
    </w:p>
    <w:p w14:paraId="7103DD09"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3. </w:t>
      </w:r>
      <w:r w:rsidRPr="006C1946">
        <w:rPr>
          <w:rFonts w:ascii="Helvetica" w:hAnsi="Helvetica" w:cs="Helvetica" w:hint="eastAsia"/>
          <w:b/>
          <w:bCs/>
          <w:color w:val="222222"/>
          <w:sz w:val="21"/>
          <w:szCs w:val="21"/>
        </w:rPr>
        <w:t>Пространственно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временные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закономерности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основных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хвойных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пород</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w:t>
      </w:r>
    </w:p>
    <w:p w14:paraId="3C43962F" w14:textId="77777777" w:rsidR="006C1946" w:rsidRPr="006C1946" w:rsidRDefault="006C1946" w:rsidP="006C1946">
      <w:pPr>
        <w:rPr>
          <w:rFonts w:ascii="Helvetica" w:hAnsi="Helvetica" w:cs="Helvetica"/>
          <w:b/>
          <w:bCs/>
          <w:color w:val="222222"/>
          <w:sz w:val="21"/>
          <w:szCs w:val="21"/>
        </w:rPr>
      </w:pPr>
    </w:p>
    <w:p w14:paraId="07E562EB"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3.1. </w:t>
      </w:r>
      <w:r w:rsidRPr="006C1946">
        <w:rPr>
          <w:rFonts w:ascii="Helvetica" w:hAnsi="Helvetica" w:cs="Helvetica" w:hint="eastAsia"/>
          <w:b/>
          <w:bCs/>
          <w:color w:val="222222"/>
          <w:sz w:val="21"/>
          <w:szCs w:val="21"/>
        </w:rPr>
        <w:t>Детальный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лесостепной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зоны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вдоль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широтного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градиента</w:t>
      </w:r>
    </w:p>
    <w:p w14:paraId="06107CAF" w14:textId="77777777" w:rsidR="006C1946" w:rsidRPr="006C1946" w:rsidRDefault="006C1946" w:rsidP="006C1946">
      <w:pPr>
        <w:rPr>
          <w:rFonts w:ascii="Helvetica" w:hAnsi="Helvetica" w:cs="Helvetica"/>
          <w:b/>
          <w:bCs/>
          <w:color w:val="222222"/>
          <w:sz w:val="21"/>
          <w:szCs w:val="21"/>
        </w:rPr>
      </w:pPr>
    </w:p>
    <w:p w14:paraId="418BF89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3.2.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сигнал</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различных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локальных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топоэк</w:t>
      </w:r>
      <w:r w:rsidRPr="006C1946">
        <w:rPr>
          <w:rFonts w:ascii="Helvetica" w:hAnsi="Helvetica" w:cs="Helvetica" w:hint="eastAsia"/>
          <w:b/>
          <w:bCs/>
          <w:color w:val="222222"/>
          <w:sz w:val="21"/>
          <w:szCs w:val="21"/>
        </w:rPr>
        <w:lastRenderedPageBreak/>
        <w:t>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условиях</w:t>
      </w:r>
    </w:p>
    <w:p w14:paraId="31CCFA2C" w14:textId="77777777" w:rsidR="006C1946" w:rsidRPr="006C1946" w:rsidRDefault="006C1946" w:rsidP="006C1946">
      <w:pPr>
        <w:rPr>
          <w:rFonts w:ascii="Helvetica" w:hAnsi="Helvetica" w:cs="Helvetica"/>
          <w:b/>
          <w:bCs/>
          <w:color w:val="222222"/>
          <w:sz w:val="21"/>
          <w:szCs w:val="21"/>
        </w:rPr>
      </w:pPr>
    </w:p>
    <w:p w14:paraId="1FA635B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3.3. </w:t>
      </w:r>
      <w:r w:rsidRPr="006C1946">
        <w:rPr>
          <w:rFonts w:ascii="Helvetica" w:hAnsi="Helvetica" w:cs="Helvetica" w:hint="eastAsia"/>
          <w:b/>
          <w:bCs/>
          <w:color w:val="222222"/>
          <w:sz w:val="21"/>
          <w:szCs w:val="21"/>
        </w:rPr>
        <w:t>Дивергентный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вдоль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высотного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градиента</w:t>
      </w:r>
    </w:p>
    <w:p w14:paraId="46685FA3" w14:textId="77777777" w:rsidR="006C1946" w:rsidRPr="006C1946" w:rsidRDefault="006C1946" w:rsidP="006C1946">
      <w:pPr>
        <w:rPr>
          <w:rFonts w:ascii="Helvetica" w:hAnsi="Helvetica" w:cs="Helvetica"/>
          <w:b/>
          <w:bCs/>
          <w:color w:val="222222"/>
          <w:sz w:val="21"/>
          <w:szCs w:val="21"/>
        </w:rPr>
      </w:pPr>
    </w:p>
    <w:p w14:paraId="2D29D119"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3847809A" w14:textId="77777777" w:rsidR="006C1946" w:rsidRPr="006C1946" w:rsidRDefault="006C1946" w:rsidP="006C1946">
      <w:pPr>
        <w:rPr>
          <w:rFonts w:ascii="Helvetica" w:hAnsi="Helvetica" w:cs="Helvetica"/>
          <w:b/>
          <w:bCs/>
          <w:color w:val="222222"/>
          <w:sz w:val="21"/>
          <w:szCs w:val="21"/>
        </w:rPr>
      </w:pPr>
    </w:p>
    <w:p w14:paraId="2A1D699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4. </w:t>
      </w:r>
      <w:r w:rsidRPr="006C1946">
        <w:rPr>
          <w:rFonts w:ascii="Helvetica" w:hAnsi="Helvetica" w:cs="Helvetica" w:hint="eastAsia"/>
          <w:b/>
          <w:bCs/>
          <w:color w:val="222222"/>
          <w:sz w:val="21"/>
          <w:szCs w:val="21"/>
        </w:rPr>
        <w:t>Вклад</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p>
    <w:p w14:paraId="456890EF" w14:textId="77777777" w:rsidR="006C1946" w:rsidRPr="006C1946" w:rsidRDefault="006C1946" w:rsidP="006C1946">
      <w:pPr>
        <w:rPr>
          <w:rFonts w:ascii="Helvetica" w:hAnsi="Helvetica" w:cs="Helvetica"/>
          <w:b/>
          <w:bCs/>
          <w:color w:val="222222"/>
          <w:sz w:val="21"/>
          <w:szCs w:val="21"/>
        </w:rPr>
      </w:pPr>
    </w:p>
    <w:p w14:paraId="578CFAD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4.1. </w:t>
      </w:r>
      <w:r w:rsidRPr="006C1946">
        <w:rPr>
          <w:rFonts w:ascii="Helvetica" w:hAnsi="Helvetica" w:cs="Helvetica" w:hint="eastAsia"/>
          <w:b/>
          <w:bCs/>
          <w:color w:val="222222"/>
          <w:sz w:val="21"/>
          <w:szCs w:val="21"/>
        </w:rPr>
        <w:t>Особенности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различной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энергией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роста</w:t>
      </w:r>
    </w:p>
    <w:p w14:paraId="567EDD2C" w14:textId="77777777" w:rsidR="006C1946" w:rsidRPr="006C1946" w:rsidRDefault="006C1946" w:rsidP="006C1946">
      <w:pPr>
        <w:rPr>
          <w:rFonts w:ascii="Helvetica" w:hAnsi="Helvetica" w:cs="Helvetica"/>
          <w:b/>
          <w:bCs/>
          <w:color w:val="222222"/>
          <w:sz w:val="21"/>
          <w:szCs w:val="21"/>
        </w:rPr>
      </w:pPr>
    </w:p>
    <w:p w14:paraId="5BF7B22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4.2. </w:t>
      </w:r>
      <w:r w:rsidRPr="006C1946">
        <w:rPr>
          <w:rFonts w:ascii="Helvetica" w:hAnsi="Helvetica" w:cs="Helvetica" w:hint="eastAsia"/>
          <w:b/>
          <w:bCs/>
          <w:color w:val="222222"/>
          <w:sz w:val="21"/>
          <w:szCs w:val="21"/>
        </w:rPr>
        <w:t>Поиск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взаимосвязей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между</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генетической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гетерозиготностью</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особенностями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p>
    <w:p w14:paraId="48799153" w14:textId="77777777" w:rsidR="006C1946" w:rsidRPr="006C1946" w:rsidRDefault="006C1946" w:rsidP="006C1946">
      <w:pPr>
        <w:rPr>
          <w:rFonts w:ascii="Helvetica" w:hAnsi="Helvetica" w:cs="Helvetica"/>
          <w:b/>
          <w:bCs/>
          <w:color w:val="222222"/>
          <w:sz w:val="21"/>
          <w:szCs w:val="21"/>
        </w:rPr>
      </w:pPr>
    </w:p>
    <w:p w14:paraId="7AC90839"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0D4D6234" w14:textId="77777777" w:rsidR="006C1946" w:rsidRPr="006C1946" w:rsidRDefault="006C1946" w:rsidP="006C1946">
      <w:pPr>
        <w:rPr>
          <w:rFonts w:ascii="Helvetica" w:hAnsi="Helvetica" w:cs="Helvetica"/>
          <w:b/>
          <w:bCs/>
          <w:color w:val="222222"/>
          <w:sz w:val="21"/>
          <w:szCs w:val="21"/>
        </w:rPr>
      </w:pPr>
    </w:p>
    <w:p w14:paraId="6CBD232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5.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режима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p>
    <w:p w14:paraId="2EFA8D33" w14:textId="77777777" w:rsidR="006C1946" w:rsidRPr="006C1946" w:rsidRDefault="006C1946" w:rsidP="006C1946">
      <w:pPr>
        <w:rPr>
          <w:rFonts w:ascii="Helvetica" w:hAnsi="Helvetica" w:cs="Helvetica"/>
          <w:b/>
          <w:bCs/>
          <w:color w:val="222222"/>
          <w:sz w:val="21"/>
          <w:szCs w:val="21"/>
        </w:rPr>
      </w:pPr>
    </w:p>
    <w:p w14:paraId="5D07A51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5.1. </w:t>
      </w:r>
      <w:r w:rsidRPr="006C1946">
        <w:rPr>
          <w:rFonts w:ascii="Helvetica" w:hAnsi="Helvetica" w:cs="Helvetica" w:hint="eastAsia"/>
          <w:b/>
          <w:bCs/>
          <w:color w:val="222222"/>
          <w:sz w:val="21"/>
          <w:szCs w:val="21"/>
        </w:rPr>
        <w:t>Взаимосвязи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гидрологического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режима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Беле</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Ширинской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бессточной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области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региональным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длительными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хронологиями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лесостепной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зоны</w:t>
      </w:r>
    </w:p>
    <w:p w14:paraId="09550261" w14:textId="77777777" w:rsidR="006C1946" w:rsidRPr="006C1946" w:rsidRDefault="006C1946" w:rsidP="006C1946">
      <w:pPr>
        <w:rPr>
          <w:rFonts w:ascii="Helvetica" w:hAnsi="Helvetica" w:cs="Helvetica"/>
          <w:b/>
          <w:bCs/>
          <w:color w:val="222222"/>
          <w:sz w:val="21"/>
          <w:szCs w:val="21"/>
        </w:rPr>
      </w:pPr>
    </w:p>
    <w:p w14:paraId="1D48FE5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5.2. </w:t>
      </w:r>
      <w:r w:rsidRPr="006C1946">
        <w:rPr>
          <w:rFonts w:ascii="Helvetica" w:hAnsi="Helvetica" w:cs="Helvetica" w:hint="eastAsia"/>
          <w:b/>
          <w:bCs/>
          <w:color w:val="222222"/>
          <w:sz w:val="21"/>
          <w:szCs w:val="21"/>
        </w:rPr>
        <w:t>Реконструкция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засух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последние</w:t>
      </w:r>
      <w:r w:rsidRPr="006C1946">
        <w:rPr>
          <w:rFonts w:ascii="Helvetica" w:hAnsi="Helvetica" w:cs="Helvetica"/>
          <w:b/>
          <w:bCs/>
          <w:color w:val="222222"/>
          <w:sz w:val="21"/>
          <w:szCs w:val="21"/>
        </w:rPr>
        <w:t xml:space="preserve"> 200 </w:t>
      </w:r>
      <w:r w:rsidRPr="006C1946">
        <w:rPr>
          <w:rFonts w:ascii="Helvetica" w:hAnsi="Helvetica" w:cs="Helvetica" w:hint="eastAsia"/>
          <w:b/>
          <w:bCs/>
          <w:color w:val="222222"/>
          <w:sz w:val="21"/>
          <w:szCs w:val="21"/>
        </w:rPr>
        <w:t>лет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территории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Хакасско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Минусинской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котловины</w:t>
      </w:r>
    </w:p>
    <w:p w14:paraId="1452CEF7" w14:textId="77777777" w:rsidR="006C1946" w:rsidRPr="006C1946" w:rsidRDefault="006C1946" w:rsidP="006C1946">
      <w:pPr>
        <w:rPr>
          <w:rFonts w:ascii="Helvetica" w:hAnsi="Helvetica" w:cs="Helvetica"/>
          <w:b/>
          <w:bCs/>
          <w:color w:val="222222"/>
          <w:sz w:val="21"/>
          <w:szCs w:val="21"/>
        </w:rPr>
      </w:pPr>
    </w:p>
    <w:p w14:paraId="47DA8E68"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lastRenderedPageBreak/>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2695F9DC" w14:textId="77777777" w:rsidR="006C1946" w:rsidRPr="006C1946" w:rsidRDefault="006C1946" w:rsidP="006C1946">
      <w:pPr>
        <w:rPr>
          <w:rFonts w:ascii="Helvetica" w:hAnsi="Helvetica" w:cs="Helvetica"/>
          <w:b/>
          <w:bCs/>
          <w:color w:val="222222"/>
          <w:sz w:val="21"/>
          <w:szCs w:val="21"/>
        </w:rPr>
      </w:pPr>
    </w:p>
    <w:p w14:paraId="629F2AB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6. </w:t>
      </w:r>
      <w:r w:rsidRPr="006C1946">
        <w:rPr>
          <w:rFonts w:ascii="Helvetica" w:hAnsi="Helvetica" w:cs="Helvetica" w:hint="eastAsia"/>
          <w:b/>
          <w:bCs/>
          <w:color w:val="222222"/>
          <w:sz w:val="21"/>
          <w:szCs w:val="21"/>
        </w:rPr>
        <w:t>Длительные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реконструкции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хакасско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минусинской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котловине</w:t>
      </w:r>
    </w:p>
    <w:p w14:paraId="0F3768E2" w14:textId="77777777" w:rsidR="006C1946" w:rsidRPr="006C1946" w:rsidRDefault="006C1946" w:rsidP="006C1946">
      <w:pPr>
        <w:rPr>
          <w:rFonts w:ascii="Helvetica" w:hAnsi="Helvetica" w:cs="Helvetica"/>
          <w:b/>
          <w:bCs/>
          <w:color w:val="222222"/>
          <w:sz w:val="21"/>
          <w:szCs w:val="21"/>
        </w:rPr>
      </w:pPr>
    </w:p>
    <w:p w14:paraId="5BBF5FDF"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6.1. </w:t>
      </w:r>
      <w:r w:rsidRPr="006C1946">
        <w:rPr>
          <w:rFonts w:ascii="Helvetica" w:hAnsi="Helvetica" w:cs="Helvetica" w:hint="eastAsia"/>
          <w:b/>
          <w:bCs/>
          <w:color w:val="222222"/>
          <w:sz w:val="21"/>
          <w:szCs w:val="21"/>
        </w:rPr>
        <w:t>Климатически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обусловленная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основных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культур</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Хакасии</w:t>
      </w:r>
    </w:p>
    <w:p w14:paraId="57CDC993" w14:textId="77777777" w:rsidR="006C1946" w:rsidRPr="006C1946" w:rsidRDefault="006C1946" w:rsidP="006C1946">
      <w:pPr>
        <w:rPr>
          <w:rFonts w:ascii="Helvetica" w:hAnsi="Helvetica" w:cs="Helvetica"/>
          <w:b/>
          <w:bCs/>
          <w:color w:val="222222"/>
          <w:sz w:val="21"/>
          <w:szCs w:val="21"/>
        </w:rPr>
      </w:pPr>
    </w:p>
    <w:p w14:paraId="0CBAE4E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6.2.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лесостепной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зоны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реконструкции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высоко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низкочастотных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компонент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p>
    <w:p w14:paraId="78EBEC85" w14:textId="77777777" w:rsidR="006C1946" w:rsidRPr="006C1946" w:rsidRDefault="006C1946" w:rsidP="006C1946">
      <w:pPr>
        <w:rPr>
          <w:rFonts w:ascii="Helvetica" w:hAnsi="Helvetica" w:cs="Helvetica"/>
          <w:b/>
          <w:bCs/>
          <w:color w:val="222222"/>
          <w:sz w:val="21"/>
          <w:szCs w:val="21"/>
        </w:rPr>
      </w:pPr>
    </w:p>
    <w:p w14:paraId="0DDDA786"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0B70873D" w14:textId="77777777" w:rsidR="006C1946" w:rsidRPr="006C1946" w:rsidRDefault="006C1946" w:rsidP="006C1946">
      <w:pPr>
        <w:rPr>
          <w:rFonts w:ascii="Helvetica" w:hAnsi="Helvetica" w:cs="Helvetica"/>
          <w:b/>
          <w:bCs/>
          <w:color w:val="222222"/>
          <w:sz w:val="21"/>
          <w:szCs w:val="21"/>
        </w:rPr>
      </w:pPr>
    </w:p>
    <w:p w14:paraId="7700F48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7. </w:t>
      </w:r>
      <w:r w:rsidRPr="006C1946">
        <w:rPr>
          <w:rFonts w:ascii="Helvetica" w:hAnsi="Helvetica" w:cs="Helvetica" w:hint="eastAsia"/>
          <w:b/>
          <w:bCs/>
          <w:color w:val="222222"/>
          <w:sz w:val="21"/>
          <w:szCs w:val="21"/>
        </w:rPr>
        <w:t>Гистометрический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исследованиях</w:t>
      </w:r>
    </w:p>
    <w:p w14:paraId="7AB259F9" w14:textId="77777777" w:rsidR="006C1946" w:rsidRPr="006C1946" w:rsidRDefault="006C1946" w:rsidP="006C1946">
      <w:pPr>
        <w:rPr>
          <w:rFonts w:ascii="Helvetica" w:hAnsi="Helvetica" w:cs="Helvetica"/>
          <w:b/>
          <w:bCs/>
          <w:color w:val="222222"/>
          <w:sz w:val="21"/>
          <w:szCs w:val="21"/>
        </w:rPr>
      </w:pPr>
    </w:p>
    <w:p w14:paraId="2732B1C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7.1.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функций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плотности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распределения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древесины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хвойных</w:t>
      </w:r>
    </w:p>
    <w:p w14:paraId="5EDBC130" w14:textId="77777777" w:rsidR="006C1946" w:rsidRPr="006C1946" w:rsidRDefault="006C1946" w:rsidP="006C1946">
      <w:pPr>
        <w:rPr>
          <w:rFonts w:ascii="Helvetica" w:hAnsi="Helvetica" w:cs="Helvetica"/>
          <w:b/>
          <w:bCs/>
          <w:color w:val="222222"/>
          <w:sz w:val="21"/>
          <w:szCs w:val="21"/>
        </w:rPr>
      </w:pPr>
    </w:p>
    <w:p w14:paraId="2F8F45B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7.2. </w:t>
      </w:r>
      <w:r w:rsidRPr="006C1946">
        <w:rPr>
          <w:rFonts w:ascii="Helvetica" w:hAnsi="Helvetica" w:cs="Helvetica" w:hint="eastAsia"/>
          <w:b/>
          <w:bCs/>
          <w:color w:val="222222"/>
          <w:sz w:val="21"/>
          <w:szCs w:val="21"/>
        </w:rPr>
        <w:t>Анатомические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трахеидограмм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как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инструмент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высокого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разрешения</w:t>
      </w:r>
    </w:p>
    <w:p w14:paraId="2672AAA4" w14:textId="77777777" w:rsidR="006C1946" w:rsidRPr="006C1946" w:rsidRDefault="006C1946" w:rsidP="006C1946">
      <w:pPr>
        <w:rPr>
          <w:rFonts w:ascii="Helvetica" w:hAnsi="Helvetica" w:cs="Helvetica"/>
          <w:b/>
          <w:bCs/>
          <w:color w:val="222222"/>
          <w:sz w:val="21"/>
          <w:szCs w:val="21"/>
        </w:rPr>
      </w:pPr>
    </w:p>
    <w:p w14:paraId="180926A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7.3.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временных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рядов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влияния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градиентов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анатомические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p>
    <w:p w14:paraId="321C9CAD" w14:textId="77777777" w:rsidR="006C1946" w:rsidRPr="006C1946" w:rsidRDefault="006C1946" w:rsidP="006C1946">
      <w:pPr>
        <w:rPr>
          <w:rFonts w:ascii="Helvetica" w:hAnsi="Helvetica" w:cs="Helvetica"/>
          <w:b/>
          <w:bCs/>
          <w:color w:val="222222"/>
          <w:sz w:val="21"/>
          <w:szCs w:val="21"/>
        </w:rPr>
      </w:pPr>
    </w:p>
    <w:p w14:paraId="0EB361A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lastRenderedPageBreak/>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12B718F8" w14:textId="77777777" w:rsidR="006C1946" w:rsidRPr="006C1946" w:rsidRDefault="006C1946" w:rsidP="006C1946">
      <w:pPr>
        <w:rPr>
          <w:rFonts w:ascii="Helvetica" w:hAnsi="Helvetica" w:cs="Helvetica"/>
          <w:b/>
          <w:bCs/>
          <w:color w:val="222222"/>
          <w:sz w:val="21"/>
          <w:szCs w:val="21"/>
        </w:rPr>
      </w:pPr>
    </w:p>
    <w:p w14:paraId="1545A3E2"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ЗАКЛЮЧЕНИЕ</w:t>
      </w:r>
    </w:p>
    <w:p w14:paraId="2BACDB03" w14:textId="77777777" w:rsidR="006C1946" w:rsidRPr="006C1946" w:rsidRDefault="006C1946" w:rsidP="006C1946">
      <w:pPr>
        <w:rPr>
          <w:rFonts w:ascii="Helvetica" w:hAnsi="Helvetica" w:cs="Helvetica"/>
          <w:b/>
          <w:bCs/>
          <w:color w:val="222222"/>
          <w:sz w:val="21"/>
          <w:szCs w:val="21"/>
        </w:rPr>
      </w:pPr>
    </w:p>
    <w:p w14:paraId="215AC7A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ОСНОВНЫЕ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ВЫВОДЫ</w:t>
      </w:r>
    </w:p>
    <w:p w14:paraId="32A90E2E" w14:textId="77777777" w:rsidR="006C1946" w:rsidRPr="006C1946" w:rsidRDefault="006C1946" w:rsidP="006C1946">
      <w:pPr>
        <w:rPr>
          <w:rFonts w:ascii="Helvetica" w:hAnsi="Helvetica" w:cs="Helvetica"/>
          <w:b/>
          <w:bCs/>
          <w:color w:val="222222"/>
          <w:sz w:val="21"/>
          <w:szCs w:val="21"/>
        </w:rPr>
      </w:pPr>
    </w:p>
    <w:p w14:paraId="1F70A6F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СПИСОК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ЛИТЕРАТУРЫБабушкина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r w:rsidRPr="006C1946">
        <w:rPr>
          <w:rFonts w:ascii="Helvetica" w:hAnsi="Helvetica" w:cs="Helvetica"/>
          <w:b/>
          <w:bCs/>
          <w:color w:val="222222"/>
          <w:sz w:val="21"/>
          <w:szCs w:val="21"/>
        </w:rPr>
        <w:t>.</w:t>
      </w:r>
    </w:p>
    <w:p w14:paraId="3FC1B9C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Факторы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семиаридных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Юга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Сибири</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диссертация</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доктора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биологических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наук</w:t>
      </w:r>
      <w:r w:rsidRPr="006C1946">
        <w:rPr>
          <w:rFonts w:ascii="Helvetica" w:hAnsi="Helvetica" w:cs="Helvetica"/>
          <w:b/>
          <w:bCs/>
          <w:color w:val="222222"/>
          <w:sz w:val="21"/>
          <w:szCs w:val="21"/>
        </w:rPr>
        <w:t xml:space="preserve"> : 03.02.08 / </w:t>
      </w: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r w:rsidRPr="006C1946">
        <w:rPr>
          <w:rFonts w:ascii="Helvetica" w:hAnsi="Helvetica" w:cs="Helvetica"/>
          <w:b/>
          <w:bCs/>
          <w:color w:val="222222"/>
          <w:sz w:val="21"/>
          <w:szCs w:val="21"/>
        </w:rPr>
        <w:t>; [</w:t>
      </w:r>
      <w:r w:rsidRPr="006C1946">
        <w:rPr>
          <w:rFonts w:ascii="Helvetica" w:hAnsi="Helvetica" w:cs="Helvetica" w:hint="eastAsia"/>
          <w:b/>
          <w:bCs/>
          <w:color w:val="222222"/>
          <w:sz w:val="21"/>
          <w:szCs w:val="21"/>
        </w:rPr>
        <w:t>Место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защиты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ФГБОУ</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w:t>
      </w:r>
      <w:r w:rsidRPr="006C1946">
        <w:rPr>
          <w:rFonts w:ascii="Helvetica" w:hAnsi="Helvetica" w:cs="Helvetica" w:hint="eastAsia"/>
          <w:b/>
          <w:bCs/>
          <w:color w:val="222222"/>
          <w:sz w:val="21"/>
          <w:szCs w:val="21"/>
        </w:rPr>
        <w:t>Московский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государственный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университет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имени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Ломоносова</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Москва</w:t>
      </w:r>
      <w:r w:rsidRPr="006C1946">
        <w:rPr>
          <w:rFonts w:ascii="Helvetica" w:hAnsi="Helvetica" w:cs="Helvetica"/>
          <w:b/>
          <w:bCs/>
          <w:color w:val="222222"/>
          <w:sz w:val="21"/>
          <w:szCs w:val="21"/>
        </w:rPr>
        <w:t xml:space="preserve">, 2020. - 358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 </w:t>
      </w:r>
      <w:r w:rsidRPr="006C1946">
        <w:rPr>
          <w:rFonts w:ascii="Helvetica" w:hAnsi="Helvetica" w:cs="Helvetica" w:hint="eastAsia"/>
          <w:b/>
          <w:bCs/>
          <w:color w:val="222222"/>
          <w:sz w:val="21"/>
          <w:szCs w:val="21"/>
        </w:rPr>
        <w:t>ил</w:t>
      </w:r>
      <w:r w:rsidRPr="006C1946">
        <w:rPr>
          <w:rFonts w:ascii="Helvetica" w:hAnsi="Helvetica" w:cs="Helvetica"/>
          <w:b/>
          <w:bCs/>
          <w:color w:val="222222"/>
          <w:sz w:val="21"/>
          <w:szCs w:val="21"/>
        </w:rPr>
        <w:t>.</w:t>
      </w:r>
    </w:p>
    <w:p w14:paraId="05FFF629"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больше</w:t>
      </w:r>
    </w:p>
    <w:p w14:paraId="47933C9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Цитаты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текста</w:t>
      </w:r>
      <w:r w:rsidRPr="006C1946">
        <w:rPr>
          <w:rFonts w:ascii="Helvetica" w:hAnsi="Helvetica" w:cs="Helvetica"/>
          <w:b/>
          <w:bCs/>
          <w:color w:val="222222"/>
          <w:sz w:val="21"/>
          <w:szCs w:val="21"/>
        </w:rPr>
        <w:t>:</w:t>
      </w:r>
    </w:p>
    <w:p w14:paraId="76884172"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стр</w:t>
      </w:r>
      <w:r w:rsidRPr="006C1946">
        <w:rPr>
          <w:rFonts w:ascii="Helvetica" w:hAnsi="Helvetica" w:cs="Helvetica"/>
          <w:b/>
          <w:bCs/>
          <w:color w:val="222222"/>
          <w:sz w:val="21"/>
          <w:szCs w:val="21"/>
        </w:rPr>
        <w:t>. 1</w:t>
      </w:r>
    </w:p>
    <w:p w14:paraId="6443B56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ХАКАССКИЙ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ТЕХНИЧЕСКИЙ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ИНСТИТУТ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ФИЛИАЛ</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ФГАОУ</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w:t>
      </w:r>
      <w:r w:rsidRPr="006C1946">
        <w:rPr>
          <w:rFonts w:ascii="Helvetica" w:hAnsi="Helvetica" w:cs="Helvetica" w:hint="eastAsia"/>
          <w:b/>
          <w:bCs/>
          <w:color w:val="222222"/>
          <w:sz w:val="21"/>
          <w:szCs w:val="21"/>
        </w:rPr>
        <w:t>СИБИРСКИЙ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ФЕДЕРАЛЬНЫЙ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УНИВЕРСИТЕТ</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правах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рукописи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ФАКТОРЫ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СЕМИАРИДНЫХ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ЮГА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СИБИРИ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Специальность</w:t>
      </w:r>
      <w:r w:rsidRPr="006C1946">
        <w:rPr>
          <w:rFonts w:ascii="Helvetica" w:hAnsi="Helvetica" w:cs="Helvetica"/>
          <w:b/>
          <w:bCs/>
          <w:color w:val="222222"/>
          <w:sz w:val="21"/>
          <w:szCs w:val="21"/>
        </w:rPr>
        <w:t xml:space="preserve">: 03.02.08 </w:t>
      </w:r>
      <w:r w:rsidRPr="006C1946">
        <w:rPr>
          <w:rFonts w:ascii="Helvetica" w:hAnsi="Helvetica" w:cs="Helvetica" w:hint="eastAsia"/>
          <w:b/>
          <w:bCs/>
          <w:color w:val="222222"/>
          <w:sz w:val="21"/>
          <w:szCs w:val="21"/>
        </w:rPr>
        <w:t>–</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Экология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биологические</w:t>
      </w:r>
    </w:p>
    <w:p w14:paraId="1492844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стр</w:t>
      </w:r>
      <w:r w:rsidRPr="006C1946">
        <w:rPr>
          <w:rFonts w:ascii="Helvetica" w:hAnsi="Helvetica" w:cs="Helvetica"/>
          <w:b/>
          <w:bCs/>
          <w:color w:val="222222"/>
          <w:sz w:val="21"/>
          <w:szCs w:val="21"/>
        </w:rPr>
        <w:t>. 2</w:t>
      </w:r>
    </w:p>
    <w:p w14:paraId="53E9BEE2"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 13 1.1. </w:t>
      </w:r>
      <w:r w:rsidRPr="006C1946">
        <w:rPr>
          <w:rFonts w:ascii="Helvetica" w:hAnsi="Helvetica" w:cs="Helvetica" w:hint="eastAsia"/>
          <w:b/>
          <w:bCs/>
          <w:color w:val="222222"/>
          <w:sz w:val="21"/>
          <w:szCs w:val="21"/>
        </w:rPr>
        <w:t>Радиальный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дефицитом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r w:rsidRPr="006C1946">
        <w:rPr>
          <w:rFonts w:ascii="Helvetica" w:hAnsi="Helvetica" w:cs="Helvetica"/>
          <w:b/>
          <w:bCs/>
          <w:color w:val="222222"/>
          <w:sz w:val="21"/>
          <w:szCs w:val="21"/>
        </w:rPr>
        <w:t xml:space="preserve"> ................................................... 15 1.2. </w:t>
      </w:r>
      <w:r w:rsidRPr="006C1946">
        <w:rPr>
          <w:rFonts w:ascii="Helvetica" w:hAnsi="Helvetica" w:cs="Helvetica" w:hint="eastAsia"/>
          <w:b/>
          <w:bCs/>
          <w:color w:val="222222"/>
          <w:sz w:val="21"/>
          <w:szCs w:val="21"/>
        </w:rPr>
        <w:t>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влиянии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возраста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положения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древостое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генетических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20 1.3. </w:t>
      </w:r>
      <w:r w:rsidRPr="006C1946">
        <w:rPr>
          <w:rFonts w:ascii="Helvetica" w:hAnsi="Helvetica" w:cs="Helvetica" w:hint="eastAsia"/>
          <w:b/>
          <w:bCs/>
          <w:color w:val="222222"/>
          <w:sz w:val="21"/>
          <w:szCs w:val="21"/>
        </w:rPr>
        <w:t>Длительные</w:t>
      </w:r>
      <w:r w:rsidRPr="006C1946">
        <w:rPr>
          <w:rFonts w:ascii="Helvetica" w:hAnsi="Helvetica" w:cs="Helvetica"/>
          <w:b/>
          <w:bCs/>
          <w:color w:val="222222"/>
          <w:sz w:val="21"/>
          <w:szCs w:val="21"/>
        </w:rPr>
        <w:t>...</w:t>
      </w:r>
    </w:p>
    <w:p w14:paraId="494CC03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стр</w:t>
      </w:r>
      <w:r w:rsidRPr="006C1946">
        <w:rPr>
          <w:rFonts w:ascii="Helvetica" w:hAnsi="Helvetica" w:cs="Helvetica"/>
          <w:b/>
          <w:bCs/>
          <w:color w:val="222222"/>
          <w:sz w:val="21"/>
          <w:szCs w:val="21"/>
        </w:rPr>
        <w:t>. 6</w:t>
      </w:r>
    </w:p>
    <w:p w14:paraId="2075D458"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lastRenderedPageBreak/>
        <w:t>исследования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Используя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территорию</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Хакасско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Минусинской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котловины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как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полигон</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недостаточного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исследовать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факторы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разным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временным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разрешением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проанализировать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возможные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использования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других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как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индикаторов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процессов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Задачи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w:t>
      </w:r>
      <w:r w:rsidRPr="006C1946">
        <w:rPr>
          <w:rFonts w:ascii="Helvetica" w:hAnsi="Helvetica" w:cs="Helvetica"/>
          <w:b/>
          <w:bCs/>
          <w:color w:val="222222"/>
          <w:sz w:val="21"/>
          <w:szCs w:val="21"/>
        </w:rPr>
        <w:t xml:space="preserve">: 1. </w:t>
      </w:r>
      <w:r w:rsidRPr="006C1946">
        <w:rPr>
          <w:rFonts w:ascii="Helvetica" w:hAnsi="Helvetica" w:cs="Helvetica" w:hint="eastAsia"/>
          <w:b/>
          <w:bCs/>
          <w:color w:val="222222"/>
          <w:sz w:val="21"/>
          <w:szCs w:val="21"/>
        </w:rPr>
        <w:t>Создать</w:t>
      </w:r>
      <w:r w:rsidRPr="006C1946">
        <w:rPr>
          <w:rFonts w:ascii="Helvetica" w:hAnsi="Helvetica" w:cs="Helvetica"/>
          <w:b/>
          <w:bCs/>
          <w:color w:val="222222"/>
          <w:sz w:val="21"/>
          <w:szCs w:val="21"/>
        </w:rPr>
        <w:t>...</w:t>
      </w:r>
    </w:p>
    <w:p w14:paraId="636004D1" w14:textId="77777777" w:rsidR="006C1946" w:rsidRPr="006C1946" w:rsidRDefault="006C1946" w:rsidP="006C1946">
      <w:pPr>
        <w:rPr>
          <w:rFonts w:ascii="Helvetica" w:hAnsi="Helvetica" w:cs="Helvetica"/>
          <w:b/>
          <w:bCs/>
          <w:color w:val="222222"/>
          <w:sz w:val="21"/>
          <w:szCs w:val="21"/>
        </w:rPr>
      </w:pPr>
    </w:p>
    <w:p w14:paraId="75A59F6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Оглавление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диссертации</w:t>
      </w:r>
    </w:p>
    <w:p w14:paraId="6DE0948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доктор</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наук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Бабушкина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Елена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Анатольевна</w:t>
      </w:r>
    </w:p>
    <w:p w14:paraId="5BAEA062"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ВВЕДЕНИЕ</w:t>
      </w:r>
    </w:p>
    <w:p w14:paraId="554BC95C" w14:textId="77777777" w:rsidR="006C1946" w:rsidRPr="006C1946" w:rsidRDefault="006C1946" w:rsidP="006C1946">
      <w:pPr>
        <w:rPr>
          <w:rFonts w:ascii="Helvetica" w:hAnsi="Helvetica" w:cs="Helvetica"/>
          <w:b/>
          <w:bCs/>
          <w:color w:val="222222"/>
          <w:sz w:val="21"/>
          <w:szCs w:val="21"/>
        </w:rPr>
      </w:pPr>
    </w:p>
    <w:p w14:paraId="5778AEA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1. </w:t>
      </w:r>
      <w:r w:rsidRPr="006C1946">
        <w:rPr>
          <w:rFonts w:ascii="Helvetica" w:hAnsi="Helvetica" w:cs="Helvetica" w:hint="eastAsia"/>
          <w:b/>
          <w:bCs/>
          <w:color w:val="222222"/>
          <w:sz w:val="21"/>
          <w:szCs w:val="21"/>
        </w:rPr>
        <w:t>Дендроклиматические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дендроэкологические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p>
    <w:p w14:paraId="4BD03905" w14:textId="77777777" w:rsidR="006C1946" w:rsidRPr="006C1946" w:rsidRDefault="006C1946" w:rsidP="006C1946">
      <w:pPr>
        <w:rPr>
          <w:rFonts w:ascii="Helvetica" w:hAnsi="Helvetica" w:cs="Helvetica"/>
          <w:b/>
          <w:bCs/>
          <w:color w:val="222222"/>
          <w:sz w:val="21"/>
          <w:szCs w:val="21"/>
        </w:rPr>
      </w:pPr>
    </w:p>
    <w:p w14:paraId="0E28493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1.1. </w:t>
      </w:r>
      <w:r w:rsidRPr="006C1946">
        <w:rPr>
          <w:rFonts w:ascii="Helvetica" w:hAnsi="Helvetica" w:cs="Helvetica" w:hint="eastAsia"/>
          <w:b/>
          <w:bCs/>
          <w:color w:val="222222"/>
          <w:sz w:val="21"/>
          <w:szCs w:val="21"/>
        </w:rPr>
        <w:t>Радиальный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экосистемах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дефицитом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p>
    <w:p w14:paraId="3A8C7E25" w14:textId="77777777" w:rsidR="006C1946" w:rsidRPr="006C1946" w:rsidRDefault="006C1946" w:rsidP="006C1946">
      <w:pPr>
        <w:rPr>
          <w:rFonts w:ascii="Helvetica" w:hAnsi="Helvetica" w:cs="Helvetica"/>
          <w:b/>
          <w:bCs/>
          <w:color w:val="222222"/>
          <w:sz w:val="21"/>
          <w:szCs w:val="21"/>
        </w:rPr>
      </w:pPr>
    </w:p>
    <w:p w14:paraId="3AD024C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1.2. </w:t>
      </w:r>
      <w:r w:rsidRPr="006C1946">
        <w:rPr>
          <w:rFonts w:ascii="Helvetica" w:hAnsi="Helvetica" w:cs="Helvetica" w:hint="eastAsia"/>
          <w:b/>
          <w:bCs/>
          <w:color w:val="222222"/>
          <w:sz w:val="21"/>
          <w:szCs w:val="21"/>
        </w:rPr>
        <w:t>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влиянии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возраста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положения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древостое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генетических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p>
    <w:p w14:paraId="5E1F2614" w14:textId="77777777" w:rsidR="006C1946" w:rsidRPr="006C1946" w:rsidRDefault="006C1946" w:rsidP="006C1946">
      <w:pPr>
        <w:rPr>
          <w:rFonts w:ascii="Helvetica" w:hAnsi="Helvetica" w:cs="Helvetica"/>
          <w:b/>
          <w:bCs/>
          <w:color w:val="222222"/>
          <w:sz w:val="21"/>
          <w:szCs w:val="21"/>
        </w:rPr>
      </w:pPr>
    </w:p>
    <w:p w14:paraId="6C04B3E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1.3. </w:t>
      </w:r>
      <w:r w:rsidRPr="006C1946">
        <w:rPr>
          <w:rFonts w:ascii="Helvetica" w:hAnsi="Helvetica" w:cs="Helvetica" w:hint="eastAsia"/>
          <w:b/>
          <w:bCs/>
          <w:color w:val="222222"/>
          <w:sz w:val="21"/>
          <w:szCs w:val="21"/>
        </w:rPr>
        <w:t>Длительные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гидрологических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реконструкции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засух</w:t>
      </w:r>
    </w:p>
    <w:p w14:paraId="0B77125F" w14:textId="77777777" w:rsidR="006C1946" w:rsidRPr="006C1946" w:rsidRDefault="006C1946" w:rsidP="006C1946">
      <w:pPr>
        <w:rPr>
          <w:rFonts w:ascii="Helvetica" w:hAnsi="Helvetica" w:cs="Helvetica"/>
          <w:b/>
          <w:bCs/>
          <w:color w:val="222222"/>
          <w:sz w:val="21"/>
          <w:szCs w:val="21"/>
        </w:rPr>
      </w:pPr>
    </w:p>
    <w:p w14:paraId="72086B7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1.4. </w:t>
      </w:r>
      <w:r w:rsidRPr="006C1946">
        <w:rPr>
          <w:rFonts w:ascii="Helvetica" w:hAnsi="Helvetica" w:cs="Helvetica" w:hint="eastAsia"/>
          <w:b/>
          <w:bCs/>
          <w:color w:val="222222"/>
          <w:sz w:val="21"/>
          <w:szCs w:val="21"/>
        </w:rPr>
        <w:t>Влияние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p>
    <w:p w14:paraId="480F09AC" w14:textId="77777777" w:rsidR="006C1946" w:rsidRPr="006C1946" w:rsidRDefault="006C1946" w:rsidP="006C1946">
      <w:pPr>
        <w:rPr>
          <w:rFonts w:ascii="Helvetica" w:hAnsi="Helvetica" w:cs="Helvetica"/>
          <w:b/>
          <w:bCs/>
          <w:color w:val="222222"/>
          <w:sz w:val="21"/>
          <w:szCs w:val="21"/>
        </w:rPr>
      </w:pPr>
    </w:p>
    <w:p w14:paraId="03F2DEB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1.5. </w:t>
      </w:r>
      <w:r w:rsidRPr="006C1946">
        <w:rPr>
          <w:rFonts w:ascii="Helvetica" w:hAnsi="Helvetica" w:cs="Helvetica" w:hint="eastAsia"/>
          <w:b/>
          <w:bCs/>
          <w:color w:val="222222"/>
          <w:sz w:val="21"/>
          <w:szCs w:val="21"/>
        </w:rPr>
        <w:t>Гистометрические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методы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дендроклиматологии</w:t>
      </w:r>
    </w:p>
    <w:p w14:paraId="17577E35" w14:textId="77777777" w:rsidR="006C1946" w:rsidRPr="006C1946" w:rsidRDefault="006C1946" w:rsidP="006C1946">
      <w:pPr>
        <w:rPr>
          <w:rFonts w:ascii="Helvetica" w:hAnsi="Helvetica" w:cs="Helvetica"/>
          <w:b/>
          <w:bCs/>
          <w:color w:val="222222"/>
          <w:sz w:val="21"/>
          <w:szCs w:val="21"/>
        </w:rPr>
      </w:pPr>
    </w:p>
    <w:p w14:paraId="12917BAB"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Постановка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цели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задач</w:t>
      </w:r>
    </w:p>
    <w:p w14:paraId="7241FC60" w14:textId="77777777" w:rsidR="006C1946" w:rsidRPr="006C1946" w:rsidRDefault="006C1946" w:rsidP="006C1946">
      <w:pPr>
        <w:rPr>
          <w:rFonts w:ascii="Helvetica" w:hAnsi="Helvetica" w:cs="Helvetica"/>
          <w:b/>
          <w:bCs/>
          <w:color w:val="222222"/>
          <w:sz w:val="21"/>
          <w:szCs w:val="21"/>
        </w:rPr>
      </w:pPr>
    </w:p>
    <w:p w14:paraId="687BE3F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2. </w:t>
      </w:r>
      <w:r w:rsidRPr="006C1946">
        <w:rPr>
          <w:rFonts w:ascii="Helvetica" w:hAnsi="Helvetica" w:cs="Helvetica" w:hint="eastAsia"/>
          <w:b/>
          <w:bCs/>
          <w:color w:val="222222"/>
          <w:sz w:val="21"/>
          <w:szCs w:val="21"/>
        </w:rPr>
        <w:t>Объекты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методы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w:t>
      </w:r>
    </w:p>
    <w:p w14:paraId="73E63726" w14:textId="77777777" w:rsidR="006C1946" w:rsidRPr="006C1946" w:rsidRDefault="006C1946" w:rsidP="006C1946">
      <w:pPr>
        <w:rPr>
          <w:rFonts w:ascii="Helvetica" w:hAnsi="Helvetica" w:cs="Helvetica"/>
          <w:b/>
          <w:bCs/>
          <w:color w:val="222222"/>
          <w:sz w:val="21"/>
          <w:szCs w:val="21"/>
        </w:rPr>
      </w:pPr>
    </w:p>
    <w:p w14:paraId="61DEAFA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2.1. </w:t>
      </w:r>
      <w:r w:rsidRPr="006C1946">
        <w:rPr>
          <w:rFonts w:ascii="Helvetica" w:hAnsi="Helvetica" w:cs="Helvetica" w:hint="eastAsia"/>
          <w:b/>
          <w:bCs/>
          <w:color w:val="222222"/>
          <w:sz w:val="21"/>
          <w:szCs w:val="21"/>
        </w:rPr>
        <w:t>Создание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сети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формирование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базы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данных</w:t>
      </w:r>
    </w:p>
    <w:p w14:paraId="37049306" w14:textId="77777777" w:rsidR="006C1946" w:rsidRPr="006C1946" w:rsidRDefault="006C1946" w:rsidP="006C1946">
      <w:pPr>
        <w:rPr>
          <w:rFonts w:ascii="Helvetica" w:hAnsi="Helvetica" w:cs="Helvetica"/>
          <w:b/>
          <w:bCs/>
          <w:color w:val="222222"/>
          <w:sz w:val="21"/>
          <w:szCs w:val="21"/>
        </w:rPr>
      </w:pPr>
    </w:p>
    <w:p w14:paraId="4589175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2.2. </w:t>
      </w:r>
      <w:r w:rsidRPr="006C1946">
        <w:rPr>
          <w:rFonts w:ascii="Helvetica" w:hAnsi="Helvetica" w:cs="Helvetica" w:hint="eastAsia"/>
          <w:b/>
          <w:bCs/>
          <w:color w:val="222222"/>
          <w:sz w:val="21"/>
          <w:szCs w:val="21"/>
        </w:rPr>
        <w:t>Природно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климатические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условия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района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исследований</w:t>
      </w:r>
    </w:p>
    <w:p w14:paraId="3751F785" w14:textId="77777777" w:rsidR="006C1946" w:rsidRPr="006C1946" w:rsidRDefault="006C1946" w:rsidP="006C1946">
      <w:pPr>
        <w:rPr>
          <w:rFonts w:ascii="Helvetica" w:hAnsi="Helvetica" w:cs="Helvetica"/>
          <w:b/>
          <w:bCs/>
          <w:color w:val="222222"/>
          <w:sz w:val="21"/>
          <w:szCs w:val="21"/>
        </w:rPr>
      </w:pPr>
    </w:p>
    <w:p w14:paraId="5E916DA6"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2.3. </w:t>
      </w:r>
      <w:r w:rsidRPr="006C1946">
        <w:rPr>
          <w:rFonts w:ascii="Helvetica" w:hAnsi="Helvetica" w:cs="Helvetica" w:hint="eastAsia"/>
          <w:b/>
          <w:bCs/>
          <w:color w:val="222222"/>
          <w:sz w:val="21"/>
          <w:szCs w:val="21"/>
        </w:rPr>
        <w:t>Биологические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видов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растений</w:t>
      </w:r>
    </w:p>
    <w:p w14:paraId="0C286C53" w14:textId="77777777" w:rsidR="006C1946" w:rsidRPr="006C1946" w:rsidRDefault="006C1946" w:rsidP="006C1946">
      <w:pPr>
        <w:rPr>
          <w:rFonts w:ascii="Helvetica" w:hAnsi="Helvetica" w:cs="Helvetica"/>
          <w:b/>
          <w:bCs/>
          <w:color w:val="222222"/>
          <w:sz w:val="21"/>
          <w:szCs w:val="21"/>
        </w:rPr>
      </w:pPr>
    </w:p>
    <w:p w14:paraId="05D058A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2.4. </w:t>
      </w:r>
      <w:r w:rsidRPr="006C1946">
        <w:rPr>
          <w:rFonts w:ascii="Helvetica" w:hAnsi="Helvetica" w:cs="Helvetica" w:hint="eastAsia"/>
          <w:b/>
          <w:bCs/>
          <w:color w:val="222222"/>
          <w:sz w:val="21"/>
          <w:szCs w:val="21"/>
        </w:rPr>
        <w:t>Получение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Статистические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p>
    <w:p w14:paraId="24E62130" w14:textId="77777777" w:rsidR="006C1946" w:rsidRPr="006C1946" w:rsidRDefault="006C1946" w:rsidP="006C1946">
      <w:pPr>
        <w:rPr>
          <w:rFonts w:ascii="Helvetica" w:hAnsi="Helvetica" w:cs="Helvetica"/>
          <w:b/>
          <w:bCs/>
          <w:color w:val="222222"/>
          <w:sz w:val="21"/>
          <w:szCs w:val="21"/>
        </w:rPr>
      </w:pPr>
    </w:p>
    <w:p w14:paraId="2B940774"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2.5. </w:t>
      </w:r>
      <w:r w:rsidRPr="006C1946">
        <w:rPr>
          <w:rFonts w:ascii="Helvetica" w:hAnsi="Helvetica" w:cs="Helvetica" w:hint="eastAsia"/>
          <w:b/>
          <w:bCs/>
          <w:color w:val="222222"/>
          <w:sz w:val="21"/>
          <w:szCs w:val="21"/>
        </w:rPr>
        <w:t>Автоматизированный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Трахеидограммы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p>
    <w:p w14:paraId="68EEBEE3" w14:textId="77777777" w:rsidR="006C1946" w:rsidRPr="006C1946" w:rsidRDefault="006C1946" w:rsidP="006C1946">
      <w:pPr>
        <w:rPr>
          <w:rFonts w:ascii="Helvetica" w:hAnsi="Helvetica" w:cs="Helvetica"/>
          <w:b/>
          <w:bCs/>
          <w:color w:val="222222"/>
          <w:sz w:val="21"/>
          <w:szCs w:val="21"/>
        </w:rPr>
      </w:pPr>
    </w:p>
    <w:p w14:paraId="2A1DEAD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2.6. </w:t>
      </w:r>
      <w:r w:rsidRPr="006C1946">
        <w:rPr>
          <w:rFonts w:ascii="Helvetica" w:hAnsi="Helvetica" w:cs="Helvetica" w:hint="eastAsia"/>
          <w:b/>
          <w:bCs/>
          <w:color w:val="222222"/>
          <w:sz w:val="21"/>
          <w:szCs w:val="21"/>
        </w:rPr>
        <w:t>Генотипирование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микросателлитных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локусов</w:t>
      </w:r>
    </w:p>
    <w:p w14:paraId="58C66AC1" w14:textId="77777777" w:rsidR="006C1946" w:rsidRPr="006C1946" w:rsidRDefault="006C1946" w:rsidP="006C1946">
      <w:pPr>
        <w:rPr>
          <w:rFonts w:ascii="Helvetica" w:hAnsi="Helvetica" w:cs="Helvetica"/>
          <w:b/>
          <w:bCs/>
          <w:color w:val="222222"/>
          <w:sz w:val="21"/>
          <w:szCs w:val="21"/>
        </w:rPr>
      </w:pPr>
    </w:p>
    <w:p w14:paraId="4EFA609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2.7. </w:t>
      </w:r>
      <w:r w:rsidRPr="006C1946">
        <w:rPr>
          <w:rFonts w:ascii="Helvetica" w:hAnsi="Helvetica" w:cs="Helvetica" w:hint="eastAsia"/>
          <w:b/>
          <w:bCs/>
          <w:color w:val="222222"/>
          <w:sz w:val="21"/>
          <w:szCs w:val="21"/>
        </w:rPr>
        <w:t>Элементы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корреляционного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множественного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регрессионного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p>
    <w:p w14:paraId="7658E2C3" w14:textId="77777777" w:rsidR="006C1946" w:rsidRPr="006C1946" w:rsidRDefault="006C1946" w:rsidP="006C1946">
      <w:pPr>
        <w:rPr>
          <w:rFonts w:ascii="Helvetica" w:hAnsi="Helvetica" w:cs="Helvetica"/>
          <w:b/>
          <w:bCs/>
          <w:color w:val="222222"/>
          <w:sz w:val="21"/>
          <w:szCs w:val="21"/>
        </w:rPr>
      </w:pPr>
    </w:p>
    <w:p w14:paraId="4B00457B"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3. </w:t>
      </w:r>
      <w:r w:rsidRPr="006C1946">
        <w:rPr>
          <w:rFonts w:ascii="Helvetica" w:hAnsi="Helvetica" w:cs="Helvetica" w:hint="eastAsia"/>
          <w:b/>
          <w:bCs/>
          <w:color w:val="222222"/>
          <w:sz w:val="21"/>
          <w:szCs w:val="21"/>
        </w:rPr>
        <w:t>Пространственно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временные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закономерности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w:t>
      </w:r>
      <w:r w:rsidRPr="006C1946">
        <w:rPr>
          <w:rFonts w:ascii="Helvetica" w:hAnsi="Helvetica" w:cs="Helvetica" w:hint="eastAsia"/>
          <w:b/>
          <w:bCs/>
          <w:color w:val="222222"/>
          <w:sz w:val="21"/>
          <w:szCs w:val="21"/>
        </w:rPr>
        <w:lastRenderedPageBreak/>
        <w:t>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основных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хвойных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пород</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w:t>
      </w:r>
    </w:p>
    <w:p w14:paraId="64765639" w14:textId="77777777" w:rsidR="006C1946" w:rsidRPr="006C1946" w:rsidRDefault="006C1946" w:rsidP="006C1946">
      <w:pPr>
        <w:rPr>
          <w:rFonts w:ascii="Helvetica" w:hAnsi="Helvetica" w:cs="Helvetica"/>
          <w:b/>
          <w:bCs/>
          <w:color w:val="222222"/>
          <w:sz w:val="21"/>
          <w:szCs w:val="21"/>
        </w:rPr>
      </w:pPr>
    </w:p>
    <w:p w14:paraId="2AD6C10B"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3.1. </w:t>
      </w:r>
      <w:r w:rsidRPr="006C1946">
        <w:rPr>
          <w:rFonts w:ascii="Helvetica" w:hAnsi="Helvetica" w:cs="Helvetica" w:hint="eastAsia"/>
          <w:b/>
          <w:bCs/>
          <w:color w:val="222222"/>
          <w:sz w:val="21"/>
          <w:szCs w:val="21"/>
        </w:rPr>
        <w:t>Детальный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лесостепной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зоны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вдоль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широтного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градиента</w:t>
      </w:r>
    </w:p>
    <w:p w14:paraId="0BB891E6" w14:textId="77777777" w:rsidR="006C1946" w:rsidRPr="006C1946" w:rsidRDefault="006C1946" w:rsidP="006C1946">
      <w:pPr>
        <w:rPr>
          <w:rFonts w:ascii="Helvetica" w:hAnsi="Helvetica" w:cs="Helvetica"/>
          <w:b/>
          <w:bCs/>
          <w:color w:val="222222"/>
          <w:sz w:val="21"/>
          <w:szCs w:val="21"/>
        </w:rPr>
      </w:pPr>
    </w:p>
    <w:p w14:paraId="42C1E24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3.2.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сигнал</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различных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локальных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топоэкологических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условиях</w:t>
      </w:r>
    </w:p>
    <w:p w14:paraId="23134ADD" w14:textId="77777777" w:rsidR="006C1946" w:rsidRPr="006C1946" w:rsidRDefault="006C1946" w:rsidP="006C1946">
      <w:pPr>
        <w:rPr>
          <w:rFonts w:ascii="Helvetica" w:hAnsi="Helvetica" w:cs="Helvetica"/>
          <w:b/>
          <w:bCs/>
          <w:color w:val="222222"/>
          <w:sz w:val="21"/>
          <w:szCs w:val="21"/>
        </w:rPr>
      </w:pPr>
    </w:p>
    <w:p w14:paraId="362BBE2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3.3. </w:t>
      </w:r>
      <w:r w:rsidRPr="006C1946">
        <w:rPr>
          <w:rFonts w:ascii="Helvetica" w:hAnsi="Helvetica" w:cs="Helvetica" w:hint="eastAsia"/>
          <w:b/>
          <w:bCs/>
          <w:color w:val="222222"/>
          <w:sz w:val="21"/>
          <w:szCs w:val="21"/>
        </w:rPr>
        <w:t>Дивергентный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ели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вдоль</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высотного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градиента</w:t>
      </w:r>
    </w:p>
    <w:p w14:paraId="472B9F89" w14:textId="77777777" w:rsidR="006C1946" w:rsidRPr="006C1946" w:rsidRDefault="006C1946" w:rsidP="006C1946">
      <w:pPr>
        <w:rPr>
          <w:rFonts w:ascii="Helvetica" w:hAnsi="Helvetica" w:cs="Helvetica"/>
          <w:b/>
          <w:bCs/>
          <w:color w:val="222222"/>
          <w:sz w:val="21"/>
          <w:szCs w:val="21"/>
        </w:rPr>
      </w:pPr>
    </w:p>
    <w:p w14:paraId="6F9426C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21A0A298" w14:textId="77777777" w:rsidR="006C1946" w:rsidRPr="006C1946" w:rsidRDefault="006C1946" w:rsidP="006C1946">
      <w:pPr>
        <w:rPr>
          <w:rFonts w:ascii="Helvetica" w:hAnsi="Helvetica" w:cs="Helvetica"/>
          <w:b/>
          <w:bCs/>
          <w:color w:val="222222"/>
          <w:sz w:val="21"/>
          <w:szCs w:val="21"/>
        </w:rPr>
      </w:pPr>
    </w:p>
    <w:p w14:paraId="2A8A7644"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4. </w:t>
      </w:r>
      <w:r w:rsidRPr="006C1946">
        <w:rPr>
          <w:rFonts w:ascii="Helvetica" w:hAnsi="Helvetica" w:cs="Helvetica" w:hint="eastAsia"/>
          <w:b/>
          <w:bCs/>
          <w:color w:val="222222"/>
          <w:sz w:val="21"/>
          <w:szCs w:val="21"/>
        </w:rPr>
        <w:t>Вклад</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его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p>
    <w:p w14:paraId="1CE7C866" w14:textId="77777777" w:rsidR="006C1946" w:rsidRPr="006C1946" w:rsidRDefault="006C1946" w:rsidP="006C1946">
      <w:pPr>
        <w:rPr>
          <w:rFonts w:ascii="Helvetica" w:hAnsi="Helvetica" w:cs="Helvetica"/>
          <w:b/>
          <w:bCs/>
          <w:color w:val="222222"/>
          <w:sz w:val="21"/>
          <w:szCs w:val="21"/>
        </w:rPr>
      </w:pPr>
    </w:p>
    <w:p w14:paraId="02FFC5A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4.1. </w:t>
      </w:r>
      <w:r w:rsidRPr="006C1946">
        <w:rPr>
          <w:rFonts w:ascii="Helvetica" w:hAnsi="Helvetica" w:cs="Helvetica" w:hint="eastAsia"/>
          <w:b/>
          <w:bCs/>
          <w:color w:val="222222"/>
          <w:sz w:val="21"/>
          <w:szCs w:val="21"/>
        </w:rPr>
        <w:t>Особенности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различной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энергией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роста</w:t>
      </w:r>
    </w:p>
    <w:p w14:paraId="294E4DEB" w14:textId="77777777" w:rsidR="006C1946" w:rsidRPr="006C1946" w:rsidRDefault="006C1946" w:rsidP="006C1946">
      <w:pPr>
        <w:rPr>
          <w:rFonts w:ascii="Helvetica" w:hAnsi="Helvetica" w:cs="Helvetica"/>
          <w:b/>
          <w:bCs/>
          <w:color w:val="222222"/>
          <w:sz w:val="21"/>
          <w:szCs w:val="21"/>
        </w:rPr>
      </w:pPr>
    </w:p>
    <w:p w14:paraId="3C0FF75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4.2. </w:t>
      </w:r>
      <w:r w:rsidRPr="006C1946">
        <w:rPr>
          <w:rFonts w:ascii="Helvetica" w:hAnsi="Helvetica" w:cs="Helvetica" w:hint="eastAsia"/>
          <w:b/>
          <w:bCs/>
          <w:color w:val="222222"/>
          <w:sz w:val="21"/>
          <w:szCs w:val="21"/>
        </w:rPr>
        <w:t>Поиск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взаимосвязей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между</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генетической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гетерозиготностью</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индивидуальных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деревьев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особенностями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отклика</w:t>
      </w:r>
    </w:p>
    <w:p w14:paraId="4B9042E2" w14:textId="77777777" w:rsidR="006C1946" w:rsidRPr="006C1946" w:rsidRDefault="006C1946" w:rsidP="006C1946">
      <w:pPr>
        <w:rPr>
          <w:rFonts w:ascii="Helvetica" w:hAnsi="Helvetica" w:cs="Helvetica"/>
          <w:b/>
          <w:bCs/>
          <w:color w:val="222222"/>
          <w:sz w:val="21"/>
          <w:szCs w:val="21"/>
        </w:rPr>
      </w:pPr>
    </w:p>
    <w:p w14:paraId="7862AB1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7C4BA7FD" w14:textId="77777777" w:rsidR="006C1946" w:rsidRPr="006C1946" w:rsidRDefault="006C1946" w:rsidP="006C1946">
      <w:pPr>
        <w:rPr>
          <w:rFonts w:ascii="Helvetica" w:hAnsi="Helvetica" w:cs="Helvetica"/>
          <w:b/>
          <w:bCs/>
          <w:color w:val="222222"/>
          <w:sz w:val="21"/>
          <w:szCs w:val="21"/>
        </w:rPr>
      </w:pPr>
    </w:p>
    <w:p w14:paraId="7D788C1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5.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режима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увлажнения</w:t>
      </w:r>
    </w:p>
    <w:p w14:paraId="14A45ACE" w14:textId="77777777" w:rsidR="006C1946" w:rsidRPr="006C1946" w:rsidRDefault="006C1946" w:rsidP="006C1946">
      <w:pPr>
        <w:rPr>
          <w:rFonts w:ascii="Helvetica" w:hAnsi="Helvetica" w:cs="Helvetica"/>
          <w:b/>
          <w:bCs/>
          <w:color w:val="222222"/>
          <w:sz w:val="21"/>
          <w:szCs w:val="21"/>
        </w:rPr>
      </w:pPr>
    </w:p>
    <w:p w14:paraId="003C46B7"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lastRenderedPageBreak/>
        <w:t xml:space="preserve">5.1. </w:t>
      </w:r>
      <w:r w:rsidRPr="006C1946">
        <w:rPr>
          <w:rFonts w:ascii="Helvetica" w:hAnsi="Helvetica" w:cs="Helvetica" w:hint="eastAsia"/>
          <w:b/>
          <w:bCs/>
          <w:color w:val="222222"/>
          <w:sz w:val="21"/>
          <w:szCs w:val="21"/>
        </w:rPr>
        <w:t>Взаимосвязи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гидрологического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режима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Беле</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Ширинской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бессточной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области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региональным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климатом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длительными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хронологиями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лесостепной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зоны</w:t>
      </w:r>
    </w:p>
    <w:p w14:paraId="23717E99" w14:textId="77777777" w:rsidR="006C1946" w:rsidRPr="006C1946" w:rsidRDefault="006C1946" w:rsidP="006C1946">
      <w:pPr>
        <w:rPr>
          <w:rFonts w:ascii="Helvetica" w:hAnsi="Helvetica" w:cs="Helvetica"/>
          <w:b/>
          <w:bCs/>
          <w:color w:val="222222"/>
          <w:sz w:val="21"/>
          <w:szCs w:val="21"/>
        </w:rPr>
      </w:pPr>
    </w:p>
    <w:p w14:paraId="54127C3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5.2. </w:t>
      </w:r>
      <w:r w:rsidRPr="006C1946">
        <w:rPr>
          <w:rFonts w:ascii="Helvetica" w:hAnsi="Helvetica" w:cs="Helvetica" w:hint="eastAsia"/>
          <w:b/>
          <w:bCs/>
          <w:color w:val="222222"/>
          <w:sz w:val="21"/>
          <w:szCs w:val="21"/>
        </w:rPr>
        <w:t>Реконструкция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засух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последние</w:t>
      </w:r>
      <w:r w:rsidRPr="006C1946">
        <w:rPr>
          <w:rFonts w:ascii="Helvetica" w:hAnsi="Helvetica" w:cs="Helvetica"/>
          <w:b/>
          <w:bCs/>
          <w:color w:val="222222"/>
          <w:sz w:val="21"/>
          <w:szCs w:val="21"/>
        </w:rPr>
        <w:t xml:space="preserve"> 200 </w:t>
      </w:r>
      <w:r w:rsidRPr="006C1946">
        <w:rPr>
          <w:rFonts w:ascii="Helvetica" w:hAnsi="Helvetica" w:cs="Helvetica" w:hint="eastAsia"/>
          <w:b/>
          <w:bCs/>
          <w:color w:val="222222"/>
          <w:sz w:val="21"/>
          <w:szCs w:val="21"/>
        </w:rPr>
        <w:t>лет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территории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Хакасско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Минусинской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котловины</w:t>
      </w:r>
    </w:p>
    <w:p w14:paraId="64332609" w14:textId="77777777" w:rsidR="006C1946" w:rsidRPr="006C1946" w:rsidRDefault="006C1946" w:rsidP="006C1946">
      <w:pPr>
        <w:rPr>
          <w:rFonts w:ascii="Helvetica" w:hAnsi="Helvetica" w:cs="Helvetica"/>
          <w:b/>
          <w:bCs/>
          <w:color w:val="222222"/>
          <w:sz w:val="21"/>
          <w:szCs w:val="21"/>
        </w:rPr>
      </w:pPr>
    </w:p>
    <w:p w14:paraId="194716F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5749BB14" w14:textId="77777777" w:rsidR="006C1946" w:rsidRPr="006C1946" w:rsidRDefault="006C1946" w:rsidP="006C1946">
      <w:pPr>
        <w:rPr>
          <w:rFonts w:ascii="Helvetica" w:hAnsi="Helvetica" w:cs="Helvetica"/>
          <w:b/>
          <w:bCs/>
          <w:color w:val="222222"/>
          <w:sz w:val="21"/>
          <w:szCs w:val="21"/>
        </w:rPr>
      </w:pPr>
    </w:p>
    <w:p w14:paraId="429ADFEF"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6. </w:t>
      </w:r>
      <w:r w:rsidRPr="006C1946">
        <w:rPr>
          <w:rFonts w:ascii="Helvetica" w:hAnsi="Helvetica" w:cs="Helvetica" w:hint="eastAsia"/>
          <w:b/>
          <w:bCs/>
          <w:color w:val="222222"/>
          <w:sz w:val="21"/>
          <w:szCs w:val="21"/>
        </w:rPr>
        <w:t>Длительные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древесно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кольцевые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реконструкции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хакасско</w:t>
      </w:r>
      <w:r w:rsidRPr="006C1946">
        <w:rPr>
          <w:rFonts w:ascii="Helvetica" w:hAnsi="Helvetica" w:cs="Helvetica"/>
          <w:b/>
          <w:bCs/>
          <w:color w:val="222222"/>
          <w:sz w:val="21"/>
          <w:szCs w:val="21"/>
        </w:rPr>
        <w:t>-</w:t>
      </w:r>
      <w:r w:rsidRPr="006C1946">
        <w:rPr>
          <w:rFonts w:ascii="Helvetica" w:hAnsi="Helvetica" w:cs="Helvetica" w:hint="eastAsia"/>
          <w:b/>
          <w:bCs/>
          <w:color w:val="222222"/>
          <w:sz w:val="21"/>
          <w:szCs w:val="21"/>
        </w:rPr>
        <w:t>минусинской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котловине</w:t>
      </w:r>
    </w:p>
    <w:p w14:paraId="4A8D9C5B" w14:textId="77777777" w:rsidR="006C1946" w:rsidRPr="006C1946" w:rsidRDefault="006C1946" w:rsidP="006C1946">
      <w:pPr>
        <w:rPr>
          <w:rFonts w:ascii="Helvetica" w:hAnsi="Helvetica" w:cs="Helvetica"/>
          <w:b/>
          <w:bCs/>
          <w:color w:val="222222"/>
          <w:sz w:val="21"/>
          <w:szCs w:val="21"/>
        </w:rPr>
      </w:pPr>
    </w:p>
    <w:p w14:paraId="35B4224E"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6.1. </w:t>
      </w:r>
      <w:r w:rsidRPr="006C1946">
        <w:rPr>
          <w:rFonts w:ascii="Helvetica" w:hAnsi="Helvetica" w:cs="Helvetica" w:hint="eastAsia"/>
          <w:b/>
          <w:bCs/>
          <w:color w:val="222222"/>
          <w:sz w:val="21"/>
          <w:szCs w:val="21"/>
        </w:rPr>
        <w:t>Климатически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обусловленная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основных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культур</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Хакасии</w:t>
      </w:r>
    </w:p>
    <w:p w14:paraId="5A94DC9B" w14:textId="77777777" w:rsidR="006C1946" w:rsidRPr="006C1946" w:rsidRDefault="006C1946" w:rsidP="006C1946">
      <w:pPr>
        <w:rPr>
          <w:rFonts w:ascii="Helvetica" w:hAnsi="Helvetica" w:cs="Helvetica"/>
          <w:b/>
          <w:bCs/>
          <w:color w:val="222222"/>
          <w:sz w:val="21"/>
          <w:szCs w:val="21"/>
        </w:rPr>
      </w:pPr>
    </w:p>
    <w:p w14:paraId="1BE01115"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6.2.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радиального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прироста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сосны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лиственницы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лесостепной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зоны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реконструкции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высоко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низкочастотных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компонент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динамики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урожайности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зерновых</w:t>
      </w:r>
    </w:p>
    <w:p w14:paraId="7DFC263F" w14:textId="77777777" w:rsidR="006C1946" w:rsidRPr="006C1946" w:rsidRDefault="006C1946" w:rsidP="006C1946">
      <w:pPr>
        <w:rPr>
          <w:rFonts w:ascii="Helvetica" w:hAnsi="Helvetica" w:cs="Helvetica"/>
          <w:b/>
          <w:bCs/>
          <w:color w:val="222222"/>
          <w:sz w:val="21"/>
          <w:szCs w:val="21"/>
        </w:rPr>
      </w:pPr>
    </w:p>
    <w:p w14:paraId="4D54340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325BBA3E" w14:textId="77777777" w:rsidR="006C1946" w:rsidRPr="006C1946" w:rsidRDefault="006C1946" w:rsidP="006C1946">
      <w:pPr>
        <w:rPr>
          <w:rFonts w:ascii="Helvetica" w:hAnsi="Helvetica" w:cs="Helvetica"/>
          <w:b/>
          <w:bCs/>
          <w:color w:val="222222"/>
          <w:sz w:val="21"/>
          <w:szCs w:val="21"/>
        </w:rPr>
      </w:pPr>
    </w:p>
    <w:p w14:paraId="0404B8FD"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РАЗДЕЛ</w:t>
      </w:r>
      <w:r w:rsidRPr="006C1946">
        <w:rPr>
          <w:rFonts w:ascii="Helvetica" w:hAnsi="Helvetica" w:cs="Helvetica"/>
          <w:b/>
          <w:bCs/>
          <w:color w:val="222222"/>
          <w:sz w:val="21"/>
          <w:szCs w:val="21"/>
        </w:rPr>
        <w:t xml:space="preserve"> 7. </w:t>
      </w:r>
      <w:r w:rsidRPr="006C1946">
        <w:rPr>
          <w:rFonts w:ascii="Helvetica" w:hAnsi="Helvetica" w:cs="Helvetica" w:hint="eastAsia"/>
          <w:b/>
          <w:bCs/>
          <w:color w:val="222222"/>
          <w:sz w:val="21"/>
          <w:szCs w:val="21"/>
        </w:rPr>
        <w:t>Гистометрический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исследованиях</w:t>
      </w:r>
    </w:p>
    <w:p w14:paraId="44397AEE" w14:textId="77777777" w:rsidR="006C1946" w:rsidRPr="006C1946" w:rsidRDefault="006C1946" w:rsidP="006C1946">
      <w:pPr>
        <w:rPr>
          <w:rFonts w:ascii="Helvetica" w:hAnsi="Helvetica" w:cs="Helvetica"/>
          <w:b/>
          <w:bCs/>
          <w:color w:val="222222"/>
          <w:sz w:val="21"/>
          <w:szCs w:val="21"/>
        </w:rPr>
      </w:pPr>
    </w:p>
    <w:p w14:paraId="6C2DDF10"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7.1.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хронологий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функций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плотности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распределения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структуры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древесины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хвойных</w:t>
      </w:r>
    </w:p>
    <w:p w14:paraId="36D36A84" w14:textId="77777777" w:rsidR="006C1946" w:rsidRPr="006C1946" w:rsidRDefault="006C1946" w:rsidP="006C1946">
      <w:pPr>
        <w:rPr>
          <w:rFonts w:ascii="Helvetica" w:hAnsi="Helvetica" w:cs="Helvetica"/>
          <w:b/>
          <w:bCs/>
          <w:color w:val="222222"/>
          <w:sz w:val="21"/>
          <w:szCs w:val="21"/>
        </w:rPr>
      </w:pPr>
    </w:p>
    <w:p w14:paraId="67AA0D9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7.2. </w:t>
      </w:r>
      <w:r w:rsidRPr="006C1946">
        <w:rPr>
          <w:rFonts w:ascii="Helvetica" w:hAnsi="Helvetica" w:cs="Helvetica" w:hint="eastAsia"/>
          <w:b/>
          <w:bCs/>
          <w:color w:val="222222"/>
          <w:sz w:val="21"/>
          <w:szCs w:val="21"/>
        </w:rPr>
        <w:t>Анатомические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трахеидограм</w:t>
      </w:r>
      <w:r w:rsidRPr="006C1946">
        <w:rPr>
          <w:rFonts w:ascii="Helvetica" w:hAnsi="Helvetica" w:cs="Helvetica" w:hint="eastAsia"/>
          <w:b/>
          <w:bCs/>
          <w:color w:val="222222"/>
          <w:sz w:val="21"/>
          <w:szCs w:val="21"/>
        </w:rPr>
        <w:lastRenderedPageBreak/>
        <w:t>м</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как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инструмент</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дендроклиматического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высокого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разрешения</w:t>
      </w:r>
    </w:p>
    <w:p w14:paraId="01D91AB4" w14:textId="77777777" w:rsidR="006C1946" w:rsidRPr="006C1946" w:rsidRDefault="006C1946" w:rsidP="006C1946">
      <w:pPr>
        <w:rPr>
          <w:rFonts w:ascii="Helvetica" w:hAnsi="Helvetica" w:cs="Helvetica"/>
          <w:b/>
          <w:bCs/>
          <w:color w:val="222222"/>
          <w:sz w:val="21"/>
          <w:szCs w:val="21"/>
        </w:rPr>
      </w:pPr>
    </w:p>
    <w:p w14:paraId="00E216A1"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b/>
          <w:bCs/>
          <w:color w:val="222222"/>
          <w:sz w:val="21"/>
          <w:szCs w:val="21"/>
        </w:rPr>
        <w:t xml:space="preserve">7.3. </w:t>
      </w:r>
      <w:r w:rsidRPr="006C1946">
        <w:rPr>
          <w:rFonts w:ascii="Helvetica" w:hAnsi="Helvetica" w:cs="Helvetica" w:hint="eastAsia"/>
          <w:b/>
          <w:bCs/>
          <w:color w:val="222222"/>
          <w:sz w:val="21"/>
          <w:szCs w:val="21"/>
        </w:rPr>
        <w:t>Использование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гистометрических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временных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рядов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для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анализа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влияния</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экологических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градиентов</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на</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анатомические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характеристики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годичных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колец</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их</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климатический</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отклик</w:t>
      </w:r>
    </w:p>
    <w:p w14:paraId="7C8ACA8C" w14:textId="77777777" w:rsidR="006C1946" w:rsidRPr="006C1946" w:rsidRDefault="006C1946" w:rsidP="006C1946">
      <w:pPr>
        <w:rPr>
          <w:rFonts w:ascii="Helvetica" w:hAnsi="Helvetica" w:cs="Helvetica"/>
          <w:b/>
          <w:bCs/>
          <w:color w:val="222222"/>
          <w:sz w:val="21"/>
          <w:szCs w:val="21"/>
        </w:rPr>
      </w:pPr>
    </w:p>
    <w:p w14:paraId="73894633"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Выводы</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по</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разделу</w:t>
      </w:r>
    </w:p>
    <w:p w14:paraId="74570E88" w14:textId="77777777" w:rsidR="006C1946" w:rsidRPr="006C1946" w:rsidRDefault="006C1946" w:rsidP="006C1946">
      <w:pPr>
        <w:rPr>
          <w:rFonts w:ascii="Helvetica" w:hAnsi="Helvetica" w:cs="Helvetica"/>
          <w:b/>
          <w:bCs/>
          <w:color w:val="222222"/>
          <w:sz w:val="21"/>
          <w:szCs w:val="21"/>
        </w:rPr>
      </w:pPr>
    </w:p>
    <w:p w14:paraId="4AD568EC"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ЗАКЛЮЧЕНИЕ</w:t>
      </w:r>
    </w:p>
    <w:p w14:paraId="782706C3" w14:textId="77777777" w:rsidR="006C1946" w:rsidRPr="006C1946" w:rsidRDefault="006C1946" w:rsidP="006C1946">
      <w:pPr>
        <w:rPr>
          <w:rFonts w:ascii="Helvetica" w:hAnsi="Helvetica" w:cs="Helvetica"/>
          <w:b/>
          <w:bCs/>
          <w:color w:val="222222"/>
          <w:sz w:val="21"/>
          <w:szCs w:val="21"/>
        </w:rPr>
      </w:pPr>
    </w:p>
    <w:p w14:paraId="0C3B6FAA" w14:textId="77777777" w:rsidR="006C1946" w:rsidRPr="006C1946" w:rsidRDefault="006C1946" w:rsidP="006C1946">
      <w:pPr>
        <w:rPr>
          <w:rFonts w:ascii="Helvetica" w:hAnsi="Helvetica" w:cs="Helvetica"/>
          <w:b/>
          <w:bCs/>
          <w:color w:val="222222"/>
          <w:sz w:val="21"/>
          <w:szCs w:val="21"/>
        </w:rPr>
      </w:pPr>
      <w:r w:rsidRPr="006C1946">
        <w:rPr>
          <w:rFonts w:ascii="Helvetica" w:hAnsi="Helvetica" w:cs="Helvetica" w:hint="eastAsia"/>
          <w:b/>
          <w:bCs/>
          <w:color w:val="222222"/>
          <w:sz w:val="21"/>
          <w:szCs w:val="21"/>
        </w:rPr>
        <w:t>ОСНОВНЫЕ</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ВЫВОДЫ</w:t>
      </w:r>
    </w:p>
    <w:p w14:paraId="5F3773F2" w14:textId="77777777" w:rsidR="006C1946" w:rsidRPr="006C1946" w:rsidRDefault="006C1946" w:rsidP="006C1946">
      <w:pPr>
        <w:rPr>
          <w:rFonts w:ascii="Helvetica" w:hAnsi="Helvetica" w:cs="Helvetica"/>
          <w:b/>
          <w:bCs/>
          <w:color w:val="222222"/>
          <w:sz w:val="21"/>
          <w:szCs w:val="21"/>
        </w:rPr>
      </w:pPr>
    </w:p>
    <w:p w14:paraId="109CC004" w14:textId="6D67E4AD" w:rsidR="00484EB4" w:rsidRPr="006C1946" w:rsidRDefault="006C1946" w:rsidP="006C1946">
      <w:r w:rsidRPr="006C1946">
        <w:rPr>
          <w:rFonts w:ascii="Helvetica" w:hAnsi="Helvetica" w:cs="Helvetica" w:hint="eastAsia"/>
          <w:b/>
          <w:bCs/>
          <w:color w:val="222222"/>
          <w:sz w:val="21"/>
          <w:szCs w:val="21"/>
        </w:rPr>
        <w:t>СПИСОК</w:t>
      </w:r>
      <w:r w:rsidRPr="006C1946">
        <w:rPr>
          <w:rFonts w:ascii="Helvetica" w:hAnsi="Helvetica" w:cs="Helvetica"/>
          <w:b/>
          <w:bCs/>
          <w:color w:val="222222"/>
          <w:sz w:val="21"/>
          <w:szCs w:val="21"/>
        </w:rPr>
        <w:t xml:space="preserve"> </w:t>
      </w:r>
      <w:r w:rsidRPr="006C1946">
        <w:rPr>
          <w:rFonts w:ascii="Helvetica" w:hAnsi="Helvetica" w:cs="Helvetica" w:hint="eastAsia"/>
          <w:b/>
          <w:bCs/>
          <w:color w:val="222222"/>
          <w:sz w:val="21"/>
          <w:szCs w:val="21"/>
        </w:rPr>
        <w:t>ЛИТЕРАТУРЫ</w:t>
      </w:r>
    </w:p>
    <w:sectPr w:rsidR="00484EB4" w:rsidRPr="006C19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09AD" w14:textId="77777777" w:rsidR="000F7F84" w:rsidRDefault="000F7F84">
      <w:pPr>
        <w:spacing w:after="0" w:line="240" w:lineRule="auto"/>
      </w:pPr>
      <w:r>
        <w:separator/>
      </w:r>
    </w:p>
  </w:endnote>
  <w:endnote w:type="continuationSeparator" w:id="0">
    <w:p w14:paraId="694D1E0F" w14:textId="77777777" w:rsidR="000F7F84" w:rsidRDefault="000F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CB43" w14:textId="77777777" w:rsidR="000F7F84" w:rsidRDefault="000F7F84"/>
    <w:p w14:paraId="40AC8D3A" w14:textId="77777777" w:rsidR="000F7F84" w:rsidRDefault="000F7F84"/>
    <w:p w14:paraId="36B2B347" w14:textId="77777777" w:rsidR="000F7F84" w:rsidRDefault="000F7F84"/>
    <w:p w14:paraId="00947008" w14:textId="77777777" w:rsidR="000F7F84" w:rsidRDefault="000F7F84"/>
    <w:p w14:paraId="599A9016" w14:textId="77777777" w:rsidR="000F7F84" w:rsidRDefault="000F7F84"/>
    <w:p w14:paraId="19968A24" w14:textId="77777777" w:rsidR="000F7F84" w:rsidRDefault="000F7F84"/>
    <w:p w14:paraId="3F3E4678" w14:textId="77777777" w:rsidR="000F7F84" w:rsidRDefault="000F7F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A621A8" wp14:editId="54661B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68DD" w14:textId="77777777" w:rsidR="000F7F84" w:rsidRDefault="000F7F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A621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3968DD" w14:textId="77777777" w:rsidR="000F7F84" w:rsidRDefault="000F7F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2236B2" w14:textId="77777777" w:rsidR="000F7F84" w:rsidRDefault="000F7F84"/>
    <w:p w14:paraId="629920FB" w14:textId="77777777" w:rsidR="000F7F84" w:rsidRDefault="000F7F84"/>
    <w:p w14:paraId="2793209E" w14:textId="77777777" w:rsidR="000F7F84" w:rsidRDefault="000F7F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8CAF2" wp14:editId="59CE85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F179" w14:textId="77777777" w:rsidR="000F7F84" w:rsidRDefault="000F7F84"/>
                          <w:p w14:paraId="42727F0E" w14:textId="77777777" w:rsidR="000F7F84" w:rsidRDefault="000F7F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8CA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AEF179" w14:textId="77777777" w:rsidR="000F7F84" w:rsidRDefault="000F7F84"/>
                    <w:p w14:paraId="42727F0E" w14:textId="77777777" w:rsidR="000F7F84" w:rsidRDefault="000F7F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57024C" w14:textId="77777777" w:rsidR="000F7F84" w:rsidRDefault="000F7F84"/>
    <w:p w14:paraId="6F000096" w14:textId="77777777" w:rsidR="000F7F84" w:rsidRDefault="000F7F84">
      <w:pPr>
        <w:rPr>
          <w:sz w:val="2"/>
          <w:szCs w:val="2"/>
        </w:rPr>
      </w:pPr>
    </w:p>
    <w:p w14:paraId="6E2378AB" w14:textId="77777777" w:rsidR="000F7F84" w:rsidRDefault="000F7F84"/>
    <w:p w14:paraId="61D933D3" w14:textId="77777777" w:rsidR="000F7F84" w:rsidRDefault="000F7F84">
      <w:pPr>
        <w:spacing w:after="0" w:line="240" w:lineRule="auto"/>
      </w:pPr>
    </w:p>
  </w:footnote>
  <w:footnote w:type="continuationSeparator" w:id="0">
    <w:p w14:paraId="0E7531FE" w14:textId="77777777" w:rsidR="000F7F84" w:rsidRDefault="000F7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0F7F84"/>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3714</TotalTime>
  <Pages>11</Pages>
  <Words>1538</Words>
  <Characters>8769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cp:revision>
  <cp:lastPrinted>2009-02-06T05:36:00Z</cp:lastPrinted>
  <dcterms:created xsi:type="dcterms:W3CDTF">2025-11-25T20:19:00Z</dcterms:created>
  <dcterms:modified xsi:type="dcterms:W3CDTF">2025-11-28T22:05:00Z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