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E0" w:rsidRDefault="000E79E0" w:rsidP="000E79E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Топтун Анна Володимирівна</w:t>
      </w:r>
      <w:r>
        <w:rPr>
          <w:rFonts w:ascii="CIDFont+F3" w:hAnsi="CIDFont+F3" w:cs="CIDFont+F3"/>
          <w:kern w:val="0"/>
          <w:sz w:val="28"/>
          <w:szCs w:val="28"/>
          <w:lang w:eastAsia="ru-RU"/>
        </w:rPr>
        <w:t>, старший лаборант кафедри</w:t>
      </w:r>
    </w:p>
    <w:p w:rsidR="000E79E0" w:rsidRDefault="000E79E0" w:rsidP="000E79E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Черкаського державного технологічного університету, тема дисертації:</w:t>
      </w:r>
    </w:p>
    <w:p w:rsidR="000E79E0" w:rsidRDefault="000E79E0" w:rsidP="000E79E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«Інформаційно-вимірювальна система моніторингу санітарного стану</w:t>
      </w:r>
    </w:p>
    <w:p w:rsidR="000E79E0" w:rsidRDefault="000E79E0" w:rsidP="000E79E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деревних насаджень», (152 Метрологія та інформаційно-вимірювальна</w:t>
      </w:r>
    </w:p>
    <w:p w:rsidR="000E79E0" w:rsidRDefault="000E79E0" w:rsidP="000E79E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техніка). Спеціалізована вчена рада ДФ 73.052.005 в Черкаському</w:t>
      </w:r>
    </w:p>
    <w:p w:rsidR="00D66F00" w:rsidRPr="000E79E0" w:rsidRDefault="000E79E0" w:rsidP="000E79E0">
      <w:r>
        <w:rPr>
          <w:rFonts w:ascii="CIDFont+F3" w:hAnsi="CIDFont+F3" w:cs="CIDFont+F3"/>
          <w:kern w:val="0"/>
          <w:sz w:val="28"/>
          <w:szCs w:val="28"/>
          <w:lang w:eastAsia="ru-RU"/>
        </w:rPr>
        <w:t>державному технологічному університеті</w:t>
      </w:r>
    </w:p>
    <w:sectPr w:rsidR="00D66F00" w:rsidRPr="000E79E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0E79E0" w:rsidRPr="000E79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2BE4C-85A7-44A1-B4EF-16FE97A8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2021-12-23T09:52:00Z</dcterms:created>
  <dcterms:modified xsi:type="dcterms:W3CDTF">2021-12-26T00:44:00Z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