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C4778" w14:textId="6CAB5DB9" w:rsidR="0023727B" w:rsidRDefault="00931986" w:rsidP="00931986">
      <w:pPr>
        <w:rPr>
          <w:rFonts w:ascii="Times New Roman" w:eastAsia="Arial Unicode MS" w:hAnsi="Times New Roman" w:cs="Times New Roman"/>
          <w:b/>
          <w:bCs/>
          <w:color w:val="000000"/>
          <w:kern w:val="0"/>
          <w:sz w:val="28"/>
          <w:szCs w:val="28"/>
          <w:lang w:eastAsia="ru-RU" w:bidi="uk-UA"/>
        </w:rPr>
      </w:pPr>
      <w:r w:rsidRPr="00931986">
        <w:rPr>
          <w:rFonts w:ascii="Times New Roman" w:eastAsia="Arial Unicode MS" w:hAnsi="Times New Roman" w:cs="Times New Roman" w:hint="eastAsia"/>
          <w:b/>
          <w:bCs/>
          <w:color w:val="000000"/>
          <w:kern w:val="0"/>
          <w:sz w:val="28"/>
          <w:szCs w:val="28"/>
          <w:lang w:eastAsia="ru-RU" w:bidi="uk-UA"/>
        </w:rPr>
        <w:t>Брайцева</w:t>
      </w:r>
      <w:r w:rsidRPr="00931986">
        <w:rPr>
          <w:rFonts w:ascii="Times New Roman" w:eastAsia="Arial Unicode MS" w:hAnsi="Times New Roman" w:cs="Times New Roman"/>
          <w:b/>
          <w:bCs/>
          <w:color w:val="000000"/>
          <w:kern w:val="0"/>
          <w:sz w:val="28"/>
          <w:szCs w:val="28"/>
          <w:lang w:eastAsia="ru-RU" w:bidi="uk-UA"/>
        </w:rPr>
        <w:t xml:space="preserve"> </w:t>
      </w:r>
      <w:r w:rsidRPr="00931986">
        <w:rPr>
          <w:rFonts w:ascii="Times New Roman" w:eastAsia="Arial Unicode MS" w:hAnsi="Times New Roman" w:cs="Times New Roman" w:hint="eastAsia"/>
          <w:b/>
          <w:bCs/>
          <w:color w:val="000000"/>
          <w:kern w:val="0"/>
          <w:sz w:val="28"/>
          <w:szCs w:val="28"/>
          <w:lang w:eastAsia="ru-RU" w:bidi="uk-UA"/>
        </w:rPr>
        <w:t>Виктория</w:t>
      </w:r>
      <w:r w:rsidRPr="00931986">
        <w:rPr>
          <w:rFonts w:ascii="Times New Roman" w:eastAsia="Arial Unicode MS" w:hAnsi="Times New Roman" w:cs="Times New Roman"/>
          <w:b/>
          <w:bCs/>
          <w:color w:val="000000"/>
          <w:kern w:val="0"/>
          <w:sz w:val="28"/>
          <w:szCs w:val="28"/>
          <w:lang w:eastAsia="ru-RU" w:bidi="uk-UA"/>
        </w:rPr>
        <w:t xml:space="preserve"> </w:t>
      </w:r>
      <w:r w:rsidRPr="00931986">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931986">
        <w:rPr>
          <w:rFonts w:ascii="Times New Roman" w:eastAsia="Arial Unicode MS" w:hAnsi="Times New Roman" w:cs="Times New Roman" w:hint="eastAsia"/>
          <w:b/>
          <w:bCs/>
          <w:color w:val="000000"/>
          <w:kern w:val="0"/>
          <w:sz w:val="28"/>
          <w:szCs w:val="28"/>
          <w:lang w:eastAsia="ru-RU" w:bidi="uk-UA"/>
        </w:rPr>
        <w:t>Методика</w:t>
      </w:r>
      <w:r w:rsidRPr="00931986">
        <w:rPr>
          <w:rFonts w:ascii="Times New Roman" w:eastAsia="Arial Unicode MS" w:hAnsi="Times New Roman" w:cs="Times New Roman"/>
          <w:b/>
          <w:bCs/>
          <w:color w:val="000000"/>
          <w:kern w:val="0"/>
          <w:sz w:val="28"/>
          <w:szCs w:val="28"/>
          <w:lang w:eastAsia="ru-RU" w:bidi="uk-UA"/>
        </w:rPr>
        <w:t xml:space="preserve"> </w:t>
      </w:r>
      <w:r w:rsidRPr="00931986">
        <w:rPr>
          <w:rFonts w:ascii="Times New Roman" w:eastAsia="Arial Unicode MS" w:hAnsi="Times New Roman" w:cs="Times New Roman" w:hint="eastAsia"/>
          <w:b/>
          <w:bCs/>
          <w:color w:val="000000"/>
          <w:kern w:val="0"/>
          <w:sz w:val="28"/>
          <w:szCs w:val="28"/>
          <w:lang w:eastAsia="ru-RU" w:bidi="uk-UA"/>
        </w:rPr>
        <w:t>тактико</w:t>
      </w:r>
      <w:r w:rsidRPr="00931986">
        <w:rPr>
          <w:rFonts w:ascii="Times New Roman" w:eastAsia="Arial Unicode MS" w:hAnsi="Times New Roman" w:cs="Times New Roman"/>
          <w:b/>
          <w:bCs/>
          <w:color w:val="000000"/>
          <w:kern w:val="0"/>
          <w:sz w:val="28"/>
          <w:szCs w:val="28"/>
          <w:lang w:eastAsia="ru-RU" w:bidi="uk-UA"/>
        </w:rPr>
        <w:t>-</w:t>
      </w:r>
      <w:r w:rsidRPr="00931986">
        <w:rPr>
          <w:rFonts w:ascii="Times New Roman" w:eastAsia="Arial Unicode MS" w:hAnsi="Times New Roman" w:cs="Times New Roman" w:hint="eastAsia"/>
          <w:b/>
          <w:bCs/>
          <w:color w:val="000000"/>
          <w:kern w:val="0"/>
          <w:sz w:val="28"/>
          <w:szCs w:val="28"/>
          <w:lang w:eastAsia="ru-RU" w:bidi="uk-UA"/>
        </w:rPr>
        <w:t>технической</w:t>
      </w:r>
      <w:r w:rsidRPr="00931986">
        <w:rPr>
          <w:rFonts w:ascii="Times New Roman" w:eastAsia="Arial Unicode MS" w:hAnsi="Times New Roman" w:cs="Times New Roman"/>
          <w:b/>
          <w:bCs/>
          <w:color w:val="000000"/>
          <w:kern w:val="0"/>
          <w:sz w:val="28"/>
          <w:szCs w:val="28"/>
          <w:lang w:eastAsia="ru-RU" w:bidi="uk-UA"/>
        </w:rPr>
        <w:t xml:space="preserve"> </w:t>
      </w:r>
      <w:r w:rsidRPr="00931986">
        <w:rPr>
          <w:rFonts w:ascii="Times New Roman" w:eastAsia="Arial Unicode MS" w:hAnsi="Times New Roman" w:cs="Times New Roman" w:hint="eastAsia"/>
          <w:b/>
          <w:bCs/>
          <w:color w:val="000000"/>
          <w:kern w:val="0"/>
          <w:sz w:val="28"/>
          <w:szCs w:val="28"/>
          <w:lang w:eastAsia="ru-RU" w:bidi="uk-UA"/>
        </w:rPr>
        <w:t>подготовки</w:t>
      </w:r>
      <w:r w:rsidRPr="00931986">
        <w:rPr>
          <w:rFonts w:ascii="Times New Roman" w:eastAsia="Arial Unicode MS" w:hAnsi="Times New Roman" w:cs="Times New Roman"/>
          <w:b/>
          <w:bCs/>
          <w:color w:val="000000"/>
          <w:kern w:val="0"/>
          <w:sz w:val="28"/>
          <w:szCs w:val="28"/>
          <w:lang w:eastAsia="ru-RU" w:bidi="uk-UA"/>
        </w:rPr>
        <w:t xml:space="preserve"> </w:t>
      </w:r>
      <w:r w:rsidRPr="00931986">
        <w:rPr>
          <w:rFonts w:ascii="Times New Roman" w:eastAsia="Arial Unicode MS" w:hAnsi="Times New Roman" w:cs="Times New Roman" w:hint="eastAsia"/>
          <w:b/>
          <w:bCs/>
          <w:color w:val="000000"/>
          <w:kern w:val="0"/>
          <w:sz w:val="28"/>
          <w:szCs w:val="28"/>
          <w:lang w:eastAsia="ru-RU" w:bidi="uk-UA"/>
        </w:rPr>
        <w:t>спортсменов</w:t>
      </w:r>
      <w:r w:rsidRPr="00931986">
        <w:rPr>
          <w:rFonts w:ascii="Times New Roman" w:eastAsia="Arial Unicode MS" w:hAnsi="Times New Roman" w:cs="Times New Roman"/>
          <w:b/>
          <w:bCs/>
          <w:color w:val="000000"/>
          <w:kern w:val="0"/>
          <w:sz w:val="28"/>
          <w:szCs w:val="28"/>
          <w:lang w:eastAsia="ru-RU" w:bidi="uk-UA"/>
        </w:rPr>
        <w:t xml:space="preserve"> 15-16 </w:t>
      </w:r>
      <w:r w:rsidRPr="00931986">
        <w:rPr>
          <w:rFonts w:ascii="Times New Roman" w:eastAsia="Arial Unicode MS" w:hAnsi="Times New Roman" w:cs="Times New Roman" w:hint="eastAsia"/>
          <w:b/>
          <w:bCs/>
          <w:color w:val="000000"/>
          <w:kern w:val="0"/>
          <w:sz w:val="28"/>
          <w:szCs w:val="28"/>
          <w:lang w:eastAsia="ru-RU" w:bidi="uk-UA"/>
        </w:rPr>
        <w:t>лет</w:t>
      </w:r>
      <w:r w:rsidRPr="00931986">
        <w:rPr>
          <w:rFonts w:ascii="Times New Roman" w:eastAsia="Arial Unicode MS" w:hAnsi="Times New Roman" w:cs="Times New Roman"/>
          <w:b/>
          <w:bCs/>
          <w:color w:val="000000"/>
          <w:kern w:val="0"/>
          <w:sz w:val="28"/>
          <w:szCs w:val="28"/>
          <w:lang w:eastAsia="ru-RU" w:bidi="uk-UA"/>
        </w:rPr>
        <w:t xml:space="preserve"> </w:t>
      </w:r>
      <w:r w:rsidRPr="00931986">
        <w:rPr>
          <w:rFonts w:ascii="Times New Roman" w:eastAsia="Arial Unicode MS" w:hAnsi="Times New Roman" w:cs="Times New Roman" w:hint="eastAsia"/>
          <w:b/>
          <w:bCs/>
          <w:color w:val="000000"/>
          <w:kern w:val="0"/>
          <w:sz w:val="28"/>
          <w:szCs w:val="28"/>
          <w:lang w:eastAsia="ru-RU" w:bidi="uk-UA"/>
        </w:rPr>
        <w:t>в</w:t>
      </w:r>
      <w:r w:rsidRPr="00931986">
        <w:rPr>
          <w:rFonts w:ascii="Times New Roman" w:eastAsia="Arial Unicode MS" w:hAnsi="Times New Roman" w:cs="Times New Roman"/>
          <w:b/>
          <w:bCs/>
          <w:color w:val="000000"/>
          <w:kern w:val="0"/>
          <w:sz w:val="28"/>
          <w:szCs w:val="28"/>
          <w:lang w:eastAsia="ru-RU" w:bidi="uk-UA"/>
        </w:rPr>
        <w:t xml:space="preserve"> </w:t>
      </w:r>
      <w:r w:rsidRPr="00931986">
        <w:rPr>
          <w:rFonts w:ascii="Times New Roman" w:eastAsia="Arial Unicode MS" w:hAnsi="Times New Roman" w:cs="Times New Roman" w:hint="eastAsia"/>
          <w:b/>
          <w:bCs/>
          <w:color w:val="000000"/>
          <w:kern w:val="0"/>
          <w:sz w:val="28"/>
          <w:szCs w:val="28"/>
          <w:lang w:eastAsia="ru-RU" w:bidi="uk-UA"/>
        </w:rPr>
        <w:t>кроссовых</w:t>
      </w:r>
      <w:r w:rsidRPr="00931986">
        <w:rPr>
          <w:rFonts w:ascii="Times New Roman" w:eastAsia="Arial Unicode MS" w:hAnsi="Times New Roman" w:cs="Times New Roman"/>
          <w:b/>
          <w:bCs/>
          <w:color w:val="000000"/>
          <w:kern w:val="0"/>
          <w:sz w:val="28"/>
          <w:szCs w:val="28"/>
          <w:lang w:eastAsia="ru-RU" w:bidi="uk-UA"/>
        </w:rPr>
        <w:t xml:space="preserve"> </w:t>
      </w:r>
      <w:r w:rsidRPr="00931986">
        <w:rPr>
          <w:rFonts w:ascii="Times New Roman" w:eastAsia="Arial Unicode MS" w:hAnsi="Times New Roman" w:cs="Times New Roman" w:hint="eastAsia"/>
          <w:b/>
          <w:bCs/>
          <w:color w:val="000000"/>
          <w:kern w:val="0"/>
          <w:sz w:val="28"/>
          <w:szCs w:val="28"/>
          <w:lang w:eastAsia="ru-RU" w:bidi="uk-UA"/>
        </w:rPr>
        <w:t>видах</w:t>
      </w:r>
      <w:r w:rsidRPr="00931986">
        <w:rPr>
          <w:rFonts w:ascii="Times New Roman" w:eastAsia="Arial Unicode MS" w:hAnsi="Times New Roman" w:cs="Times New Roman"/>
          <w:b/>
          <w:bCs/>
          <w:color w:val="000000"/>
          <w:kern w:val="0"/>
          <w:sz w:val="28"/>
          <w:szCs w:val="28"/>
          <w:lang w:eastAsia="ru-RU" w:bidi="uk-UA"/>
        </w:rPr>
        <w:t xml:space="preserve"> </w:t>
      </w:r>
      <w:r w:rsidRPr="00931986">
        <w:rPr>
          <w:rFonts w:ascii="Times New Roman" w:eastAsia="Arial Unicode MS" w:hAnsi="Times New Roman" w:cs="Times New Roman" w:hint="eastAsia"/>
          <w:b/>
          <w:bCs/>
          <w:color w:val="000000"/>
          <w:kern w:val="0"/>
          <w:sz w:val="28"/>
          <w:szCs w:val="28"/>
          <w:lang w:eastAsia="ru-RU" w:bidi="uk-UA"/>
        </w:rPr>
        <w:t>ориентирования</w:t>
      </w:r>
    </w:p>
    <w:p w14:paraId="375843AF" w14:textId="77777777" w:rsidR="00931986" w:rsidRDefault="00931986" w:rsidP="00931986">
      <w:r>
        <w:rPr>
          <w:rFonts w:hint="eastAsia"/>
        </w:rPr>
        <w:t>ОГЛАВЛЕНИЕ</w:t>
      </w:r>
      <w:r>
        <w:t xml:space="preserve"> </w:t>
      </w:r>
      <w:r>
        <w:rPr>
          <w:rFonts w:hint="eastAsia"/>
        </w:rPr>
        <w:t>ДИССЕРТАЦИИ</w:t>
      </w:r>
    </w:p>
    <w:p w14:paraId="5029682A" w14:textId="77777777" w:rsidR="00931986" w:rsidRDefault="00931986" w:rsidP="00931986">
      <w:r>
        <w:rPr>
          <w:rFonts w:hint="eastAsia"/>
        </w:rPr>
        <w:t>кандидат</w:t>
      </w:r>
      <w:r>
        <w:t xml:space="preserve"> </w:t>
      </w:r>
      <w:r>
        <w:rPr>
          <w:rFonts w:hint="eastAsia"/>
        </w:rPr>
        <w:t>наук</w:t>
      </w:r>
      <w:r>
        <w:t xml:space="preserve"> </w:t>
      </w:r>
      <w:r>
        <w:rPr>
          <w:rFonts w:hint="eastAsia"/>
        </w:rPr>
        <w:t>Брайцева</w:t>
      </w:r>
      <w:r>
        <w:t xml:space="preserve"> </w:t>
      </w:r>
      <w:r>
        <w:rPr>
          <w:rFonts w:hint="eastAsia"/>
        </w:rPr>
        <w:t>Виктория</w:t>
      </w:r>
      <w:r>
        <w:t xml:space="preserve"> </w:t>
      </w:r>
      <w:r>
        <w:rPr>
          <w:rFonts w:hint="eastAsia"/>
        </w:rPr>
        <w:t>Александровна</w:t>
      </w:r>
    </w:p>
    <w:p w14:paraId="5F8DFA0F" w14:textId="77777777" w:rsidR="00931986" w:rsidRDefault="00931986" w:rsidP="00931986">
      <w:r>
        <w:rPr>
          <w:rFonts w:hint="eastAsia"/>
        </w:rPr>
        <w:t>СПИСОК</w:t>
      </w:r>
      <w:r>
        <w:t xml:space="preserve"> </w:t>
      </w:r>
      <w:r>
        <w:rPr>
          <w:rFonts w:hint="eastAsia"/>
        </w:rPr>
        <w:t>СОКРАЩЕНИИ</w:t>
      </w:r>
    </w:p>
    <w:p w14:paraId="64BEF361" w14:textId="77777777" w:rsidR="00931986" w:rsidRDefault="00931986" w:rsidP="00931986"/>
    <w:p w14:paraId="0C8BB997" w14:textId="77777777" w:rsidR="00931986" w:rsidRDefault="00931986" w:rsidP="00931986">
      <w:r>
        <w:rPr>
          <w:rFonts w:hint="eastAsia"/>
        </w:rPr>
        <w:t>ВВЕДЕНИЕ</w:t>
      </w:r>
    </w:p>
    <w:p w14:paraId="675B982A" w14:textId="77777777" w:rsidR="00931986" w:rsidRDefault="00931986" w:rsidP="00931986"/>
    <w:p w14:paraId="3FE979F2" w14:textId="77777777" w:rsidR="00931986" w:rsidRDefault="00931986" w:rsidP="00931986">
      <w:r>
        <w:rPr>
          <w:rFonts w:hint="eastAsia"/>
        </w:rPr>
        <w:t>ГЛАВА</w:t>
      </w:r>
      <w:r>
        <w:t xml:space="preserve"> 1. </w:t>
      </w:r>
      <w:r>
        <w:rPr>
          <w:rFonts w:hint="eastAsia"/>
        </w:rPr>
        <w:t>ТЕОРЕТИЧЕСКИЕ</w:t>
      </w:r>
      <w:r>
        <w:t xml:space="preserve"> </w:t>
      </w:r>
      <w:r>
        <w:rPr>
          <w:rFonts w:hint="eastAsia"/>
        </w:rPr>
        <w:t>И</w:t>
      </w:r>
      <w:r>
        <w:t xml:space="preserve"> </w:t>
      </w:r>
      <w:r>
        <w:rPr>
          <w:rFonts w:hint="eastAsia"/>
        </w:rPr>
        <w:t>МЕТОДИЧЕСКИЕ</w:t>
      </w:r>
      <w:r>
        <w:t xml:space="preserve"> </w:t>
      </w:r>
      <w:r>
        <w:rPr>
          <w:rFonts w:hint="eastAsia"/>
        </w:rPr>
        <w:t>ОСНОВЫ</w:t>
      </w:r>
      <w:r>
        <w:t xml:space="preserve"> </w:t>
      </w:r>
      <w:r>
        <w:rPr>
          <w:rFonts w:hint="eastAsia"/>
        </w:rPr>
        <w:t>ФОРМИРОВАНИЯ</w:t>
      </w:r>
      <w:r>
        <w:t xml:space="preserve"> </w:t>
      </w:r>
      <w:r>
        <w:rPr>
          <w:rFonts w:hint="eastAsia"/>
        </w:rPr>
        <w:t>ТЕХНИКО</w:t>
      </w:r>
      <w:r>
        <w:t>-</w:t>
      </w:r>
      <w:r>
        <w:rPr>
          <w:rFonts w:hint="eastAsia"/>
        </w:rPr>
        <w:t>ТАКТИЧЕСКИХ</w:t>
      </w:r>
      <w:r>
        <w:t xml:space="preserve"> </w:t>
      </w:r>
      <w:r>
        <w:rPr>
          <w:rFonts w:hint="eastAsia"/>
        </w:rPr>
        <w:t>ДЕЙСТВИЙ</w:t>
      </w:r>
      <w:r>
        <w:t xml:space="preserve"> </w:t>
      </w:r>
      <w:r>
        <w:rPr>
          <w:rFonts w:hint="eastAsia"/>
        </w:rPr>
        <w:t>В</w:t>
      </w:r>
      <w:r>
        <w:t xml:space="preserve"> </w:t>
      </w:r>
      <w:r>
        <w:rPr>
          <w:rFonts w:hint="eastAsia"/>
        </w:rPr>
        <w:t>КРОССОВЫХ</w:t>
      </w:r>
      <w:r>
        <w:t xml:space="preserve"> </w:t>
      </w:r>
      <w:r>
        <w:rPr>
          <w:rFonts w:hint="eastAsia"/>
        </w:rPr>
        <w:t>ВИДАХ</w:t>
      </w:r>
      <w:r>
        <w:t xml:space="preserve"> </w:t>
      </w:r>
      <w:r>
        <w:rPr>
          <w:rFonts w:hint="eastAsia"/>
        </w:rPr>
        <w:t>СПОРТИВНОГО</w:t>
      </w:r>
      <w:r>
        <w:t xml:space="preserve"> </w:t>
      </w:r>
      <w:r>
        <w:rPr>
          <w:rFonts w:hint="eastAsia"/>
        </w:rPr>
        <w:t>ОРИЕНТИРОВАНИЯ</w:t>
      </w:r>
    </w:p>
    <w:p w14:paraId="7AF807F6" w14:textId="77777777" w:rsidR="00931986" w:rsidRDefault="00931986" w:rsidP="00931986"/>
    <w:p w14:paraId="18565A69" w14:textId="77777777" w:rsidR="00931986" w:rsidRDefault="00931986" w:rsidP="00931986">
      <w:r>
        <w:t xml:space="preserve">1.1 </w:t>
      </w:r>
      <w:r>
        <w:rPr>
          <w:rFonts w:hint="eastAsia"/>
        </w:rPr>
        <w:t>Соревновательная</w:t>
      </w:r>
      <w:r>
        <w:t xml:space="preserve"> </w:t>
      </w:r>
      <w:r>
        <w:rPr>
          <w:rFonts w:hint="eastAsia"/>
        </w:rPr>
        <w:t>деятельность</w:t>
      </w:r>
      <w:r>
        <w:t xml:space="preserve"> </w:t>
      </w:r>
      <w:r>
        <w:rPr>
          <w:rFonts w:hint="eastAsia"/>
        </w:rPr>
        <w:t>в</w:t>
      </w:r>
      <w:r>
        <w:t xml:space="preserve"> </w:t>
      </w:r>
      <w:r>
        <w:rPr>
          <w:rFonts w:hint="eastAsia"/>
        </w:rPr>
        <w:t>кроссовых</w:t>
      </w:r>
      <w:r>
        <w:t xml:space="preserve"> </w:t>
      </w:r>
      <w:r>
        <w:rPr>
          <w:rFonts w:hint="eastAsia"/>
        </w:rPr>
        <w:t>видах</w:t>
      </w:r>
      <w:r>
        <w:t xml:space="preserve"> </w:t>
      </w:r>
      <w:r>
        <w:rPr>
          <w:rFonts w:hint="eastAsia"/>
        </w:rPr>
        <w:t>спортивного</w:t>
      </w:r>
      <w:r>
        <w:t xml:space="preserve"> </w:t>
      </w:r>
      <w:r>
        <w:rPr>
          <w:rFonts w:hint="eastAsia"/>
        </w:rPr>
        <w:t>ориентирования</w:t>
      </w:r>
      <w:r>
        <w:t xml:space="preserve"> </w:t>
      </w:r>
      <w:r>
        <w:rPr>
          <w:rFonts w:hint="eastAsia"/>
        </w:rPr>
        <w:t>и</w:t>
      </w:r>
      <w:r>
        <w:t xml:space="preserve"> </w:t>
      </w:r>
      <w:r>
        <w:rPr>
          <w:rFonts w:hint="eastAsia"/>
        </w:rPr>
        <w:t>критерии</w:t>
      </w:r>
      <w:r>
        <w:t xml:space="preserve"> </w:t>
      </w:r>
      <w:r>
        <w:rPr>
          <w:rFonts w:hint="eastAsia"/>
        </w:rPr>
        <w:t>её</w:t>
      </w:r>
      <w:r>
        <w:t xml:space="preserve"> </w:t>
      </w:r>
      <w:r>
        <w:rPr>
          <w:rFonts w:hint="eastAsia"/>
        </w:rPr>
        <w:t>эффективности</w:t>
      </w:r>
    </w:p>
    <w:p w14:paraId="43D7334E" w14:textId="77777777" w:rsidR="00931986" w:rsidRDefault="00931986" w:rsidP="00931986"/>
    <w:p w14:paraId="31D803EA" w14:textId="77777777" w:rsidR="00931986" w:rsidRDefault="00931986" w:rsidP="00931986">
      <w:r>
        <w:t xml:space="preserve">1.2 </w:t>
      </w:r>
      <w:r>
        <w:rPr>
          <w:rFonts w:hint="eastAsia"/>
        </w:rPr>
        <w:t>Анализ</w:t>
      </w:r>
      <w:r>
        <w:t xml:space="preserve"> </w:t>
      </w:r>
      <w:r>
        <w:rPr>
          <w:rFonts w:hint="eastAsia"/>
        </w:rPr>
        <w:t>особенностей</w:t>
      </w:r>
      <w:r>
        <w:t xml:space="preserve"> </w:t>
      </w:r>
      <w:r>
        <w:rPr>
          <w:rFonts w:hint="eastAsia"/>
        </w:rPr>
        <w:t>технических</w:t>
      </w:r>
      <w:r>
        <w:t xml:space="preserve"> </w:t>
      </w:r>
      <w:r>
        <w:rPr>
          <w:rFonts w:hint="eastAsia"/>
        </w:rPr>
        <w:t>и</w:t>
      </w:r>
      <w:r>
        <w:t xml:space="preserve"> </w:t>
      </w:r>
      <w:r>
        <w:rPr>
          <w:rFonts w:hint="eastAsia"/>
        </w:rPr>
        <w:t>тактических</w:t>
      </w:r>
      <w:r>
        <w:t xml:space="preserve"> </w:t>
      </w:r>
      <w:r>
        <w:rPr>
          <w:rFonts w:hint="eastAsia"/>
        </w:rPr>
        <w:t>действий</w:t>
      </w:r>
      <w:r>
        <w:t xml:space="preserve"> </w:t>
      </w:r>
      <w:r>
        <w:rPr>
          <w:rFonts w:hint="eastAsia"/>
        </w:rPr>
        <w:t>спортсменов</w:t>
      </w:r>
      <w:r>
        <w:t xml:space="preserve">, </w:t>
      </w:r>
      <w:r>
        <w:rPr>
          <w:rFonts w:hint="eastAsia"/>
        </w:rPr>
        <w:t>специализирующихся</w:t>
      </w:r>
      <w:r>
        <w:t xml:space="preserve"> </w:t>
      </w:r>
      <w:r>
        <w:rPr>
          <w:rFonts w:hint="eastAsia"/>
        </w:rPr>
        <w:t>в</w:t>
      </w:r>
      <w:r>
        <w:t xml:space="preserve"> </w:t>
      </w:r>
      <w:r>
        <w:rPr>
          <w:rFonts w:hint="eastAsia"/>
        </w:rPr>
        <w:t>кроссовых</w:t>
      </w:r>
      <w:r>
        <w:t xml:space="preserve"> </w:t>
      </w:r>
      <w:r>
        <w:rPr>
          <w:rFonts w:hint="eastAsia"/>
        </w:rPr>
        <w:t>видах</w:t>
      </w:r>
      <w:r>
        <w:t xml:space="preserve"> </w:t>
      </w:r>
      <w:r>
        <w:rPr>
          <w:rFonts w:hint="eastAsia"/>
        </w:rPr>
        <w:t>ориентирования</w:t>
      </w:r>
    </w:p>
    <w:p w14:paraId="471AF3E9" w14:textId="77777777" w:rsidR="00931986" w:rsidRDefault="00931986" w:rsidP="00931986"/>
    <w:p w14:paraId="700C0B8E" w14:textId="77777777" w:rsidR="00931986" w:rsidRDefault="00931986" w:rsidP="00931986">
      <w:r>
        <w:t xml:space="preserve">1.3 </w:t>
      </w:r>
      <w:r>
        <w:rPr>
          <w:rFonts w:hint="eastAsia"/>
        </w:rPr>
        <w:t>Основы</w:t>
      </w:r>
      <w:r>
        <w:t xml:space="preserve"> </w:t>
      </w:r>
      <w:r>
        <w:rPr>
          <w:rFonts w:hint="eastAsia"/>
        </w:rPr>
        <w:t>формирования</w:t>
      </w:r>
      <w:r>
        <w:t xml:space="preserve"> </w:t>
      </w:r>
      <w:r>
        <w:rPr>
          <w:rFonts w:hint="eastAsia"/>
        </w:rPr>
        <w:t>тактико</w:t>
      </w:r>
      <w:r>
        <w:t>-</w:t>
      </w:r>
      <w:r>
        <w:rPr>
          <w:rFonts w:hint="eastAsia"/>
        </w:rPr>
        <w:t>технических</w:t>
      </w:r>
      <w:r>
        <w:t xml:space="preserve"> </w:t>
      </w:r>
      <w:r>
        <w:rPr>
          <w:rFonts w:hint="eastAsia"/>
        </w:rPr>
        <w:t>действий</w:t>
      </w:r>
      <w:r>
        <w:t xml:space="preserve"> </w:t>
      </w:r>
      <w:r>
        <w:rPr>
          <w:rFonts w:hint="eastAsia"/>
        </w:rPr>
        <w:t>в</w:t>
      </w:r>
      <w:r>
        <w:t xml:space="preserve"> </w:t>
      </w:r>
      <w:r>
        <w:rPr>
          <w:rFonts w:hint="eastAsia"/>
        </w:rPr>
        <w:t>кроссовых</w:t>
      </w:r>
      <w:r>
        <w:t xml:space="preserve"> </w:t>
      </w:r>
      <w:r>
        <w:rPr>
          <w:rFonts w:hint="eastAsia"/>
        </w:rPr>
        <w:t>видах</w:t>
      </w:r>
      <w:r>
        <w:t xml:space="preserve"> </w:t>
      </w:r>
      <w:r>
        <w:rPr>
          <w:rFonts w:hint="eastAsia"/>
        </w:rPr>
        <w:t>спортивного</w:t>
      </w:r>
      <w:r>
        <w:t xml:space="preserve"> </w:t>
      </w:r>
      <w:r>
        <w:rPr>
          <w:rFonts w:hint="eastAsia"/>
        </w:rPr>
        <w:t>ориентирования</w:t>
      </w:r>
      <w:r>
        <w:t xml:space="preserve"> </w:t>
      </w:r>
      <w:r>
        <w:rPr>
          <w:rFonts w:hint="eastAsia"/>
        </w:rPr>
        <w:t>на</w:t>
      </w:r>
      <w:r>
        <w:t xml:space="preserve"> </w:t>
      </w:r>
      <w:r>
        <w:rPr>
          <w:rFonts w:hint="eastAsia"/>
        </w:rPr>
        <w:t>этапе</w:t>
      </w:r>
      <w:r>
        <w:t xml:space="preserve"> </w:t>
      </w:r>
      <w:r>
        <w:rPr>
          <w:rFonts w:hint="eastAsia"/>
        </w:rPr>
        <w:t>совершенствования</w:t>
      </w:r>
      <w:r>
        <w:t xml:space="preserve"> </w:t>
      </w:r>
      <w:r>
        <w:rPr>
          <w:rFonts w:hint="eastAsia"/>
        </w:rPr>
        <w:t>спортивного</w:t>
      </w:r>
      <w:r>
        <w:t xml:space="preserve"> </w:t>
      </w:r>
      <w:r>
        <w:rPr>
          <w:rFonts w:hint="eastAsia"/>
        </w:rPr>
        <w:t>мастерства</w:t>
      </w:r>
    </w:p>
    <w:p w14:paraId="19244598" w14:textId="77777777" w:rsidR="00931986" w:rsidRDefault="00931986" w:rsidP="00931986"/>
    <w:p w14:paraId="1F8E8733" w14:textId="77777777" w:rsidR="00931986" w:rsidRDefault="00931986" w:rsidP="00931986">
      <w:r>
        <w:t xml:space="preserve">1.4 </w:t>
      </w:r>
      <w:r>
        <w:rPr>
          <w:rFonts w:hint="eastAsia"/>
        </w:rPr>
        <w:t>Заключение</w:t>
      </w:r>
      <w:r>
        <w:t xml:space="preserve"> </w:t>
      </w:r>
      <w:r>
        <w:rPr>
          <w:rFonts w:hint="eastAsia"/>
        </w:rPr>
        <w:t>по</w:t>
      </w:r>
      <w:r>
        <w:t xml:space="preserve"> </w:t>
      </w:r>
      <w:r>
        <w:rPr>
          <w:rFonts w:hint="eastAsia"/>
        </w:rPr>
        <w:t>главе</w:t>
      </w:r>
    </w:p>
    <w:p w14:paraId="39E58519" w14:textId="77777777" w:rsidR="00931986" w:rsidRDefault="00931986" w:rsidP="00931986"/>
    <w:p w14:paraId="352FD431" w14:textId="77777777" w:rsidR="00931986" w:rsidRDefault="00931986" w:rsidP="00931986">
      <w:r>
        <w:rPr>
          <w:rFonts w:hint="eastAsia"/>
        </w:rPr>
        <w:t>ГЛАВА</w:t>
      </w:r>
      <w:r>
        <w:t xml:space="preserve"> 2. </w:t>
      </w:r>
      <w:r>
        <w:rPr>
          <w:rFonts w:hint="eastAsia"/>
        </w:rPr>
        <w:t>МЕТОДЫ</w:t>
      </w:r>
      <w:r>
        <w:t xml:space="preserve"> </w:t>
      </w:r>
      <w:r>
        <w:rPr>
          <w:rFonts w:hint="eastAsia"/>
        </w:rPr>
        <w:t>И</w:t>
      </w:r>
      <w:r>
        <w:t xml:space="preserve"> </w:t>
      </w:r>
      <w:r>
        <w:rPr>
          <w:rFonts w:hint="eastAsia"/>
        </w:rPr>
        <w:t>ОРГАНИЗАЦИЯ</w:t>
      </w:r>
      <w:r>
        <w:t xml:space="preserve"> </w:t>
      </w:r>
      <w:r>
        <w:rPr>
          <w:rFonts w:hint="eastAsia"/>
        </w:rPr>
        <w:t>ИССЛЕДОВАНИЯ</w:t>
      </w:r>
    </w:p>
    <w:p w14:paraId="06EC39EA" w14:textId="77777777" w:rsidR="00931986" w:rsidRDefault="00931986" w:rsidP="00931986"/>
    <w:p w14:paraId="2F767EE1" w14:textId="77777777" w:rsidR="00931986" w:rsidRDefault="00931986" w:rsidP="00931986">
      <w:r>
        <w:t xml:space="preserve">2.1 </w:t>
      </w:r>
      <w:r>
        <w:rPr>
          <w:rFonts w:hint="eastAsia"/>
        </w:rPr>
        <w:t>Методы</w:t>
      </w:r>
      <w:r>
        <w:t xml:space="preserve"> </w:t>
      </w:r>
      <w:r>
        <w:rPr>
          <w:rFonts w:hint="eastAsia"/>
        </w:rPr>
        <w:t>исследования</w:t>
      </w:r>
    </w:p>
    <w:p w14:paraId="6FEE5268" w14:textId="77777777" w:rsidR="00931986" w:rsidRDefault="00931986" w:rsidP="00931986"/>
    <w:p w14:paraId="24DC435D" w14:textId="77777777" w:rsidR="00931986" w:rsidRDefault="00931986" w:rsidP="00931986">
      <w:r>
        <w:t xml:space="preserve">2.2 </w:t>
      </w:r>
      <w:r>
        <w:rPr>
          <w:rFonts w:hint="eastAsia"/>
        </w:rPr>
        <w:t>Организация</w:t>
      </w:r>
      <w:r>
        <w:t xml:space="preserve"> </w:t>
      </w:r>
      <w:r>
        <w:rPr>
          <w:rFonts w:hint="eastAsia"/>
        </w:rPr>
        <w:t>исследования</w:t>
      </w:r>
    </w:p>
    <w:p w14:paraId="311109B3" w14:textId="77777777" w:rsidR="00931986" w:rsidRDefault="00931986" w:rsidP="00931986"/>
    <w:p w14:paraId="75ADD35E" w14:textId="77777777" w:rsidR="00931986" w:rsidRDefault="00931986" w:rsidP="00931986">
      <w:r>
        <w:rPr>
          <w:rFonts w:hint="eastAsia"/>
        </w:rPr>
        <w:t>ГЛАВА</w:t>
      </w:r>
      <w:r>
        <w:t xml:space="preserve"> 3. </w:t>
      </w:r>
      <w:r>
        <w:rPr>
          <w:rFonts w:hint="eastAsia"/>
        </w:rPr>
        <w:t>ИЗУЧЕНИЕ</w:t>
      </w:r>
      <w:r>
        <w:t xml:space="preserve"> </w:t>
      </w:r>
      <w:r>
        <w:rPr>
          <w:rFonts w:hint="eastAsia"/>
        </w:rPr>
        <w:t>И</w:t>
      </w:r>
      <w:r>
        <w:t xml:space="preserve"> </w:t>
      </w:r>
      <w:r>
        <w:rPr>
          <w:rFonts w:hint="eastAsia"/>
        </w:rPr>
        <w:t>АНАЛИЗ</w:t>
      </w:r>
      <w:r>
        <w:t xml:space="preserve"> </w:t>
      </w:r>
      <w:r>
        <w:rPr>
          <w:rFonts w:hint="eastAsia"/>
        </w:rPr>
        <w:t>ФАКТОРОВ</w:t>
      </w:r>
      <w:r>
        <w:t xml:space="preserve">, </w:t>
      </w:r>
      <w:r>
        <w:rPr>
          <w:rFonts w:hint="eastAsia"/>
        </w:rPr>
        <w:t>ДЕТЕРМИНИРУЮ</w:t>
      </w:r>
      <w:r>
        <w:rPr>
          <w:rFonts w:hint="eastAsia"/>
        </w:rPr>
        <w:lastRenderedPageBreak/>
        <w:t>ЩИХ</w:t>
      </w:r>
      <w:r>
        <w:t xml:space="preserve"> </w:t>
      </w:r>
      <w:r>
        <w:rPr>
          <w:rFonts w:hint="eastAsia"/>
        </w:rPr>
        <w:t>ЭФФЕКТИВНОСТЬ</w:t>
      </w:r>
      <w:r>
        <w:t xml:space="preserve"> </w:t>
      </w:r>
      <w:r>
        <w:rPr>
          <w:rFonts w:hint="eastAsia"/>
        </w:rPr>
        <w:t>ТАКТИКО</w:t>
      </w:r>
      <w:r>
        <w:t>-</w:t>
      </w:r>
      <w:r>
        <w:rPr>
          <w:rFonts w:hint="eastAsia"/>
        </w:rPr>
        <w:t>ТЕХНИЧЕСКИХ</w:t>
      </w:r>
      <w:r>
        <w:t xml:space="preserve"> </w:t>
      </w:r>
      <w:r>
        <w:rPr>
          <w:rFonts w:hint="eastAsia"/>
        </w:rPr>
        <w:t>ДЕЙСТВИЙ</w:t>
      </w:r>
      <w:r>
        <w:t xml:space="preserve"> </w:t>
      </w:r>
      <w:r>
        <w:rPr>
          <w:rFonts w:hint="eastAsia"/>
        </w:rPr>
        <w:t>В</w:t>
      </w:r>
      <w:r>
        <w:t xml:space="preserve"> </w:t>
      </w:r>
      <w:r>
        <w:rPr>
          <w:rFonts w:hint="eastAsia"/>
        </w:rPr>
        <w:t>ПРОЦЕССЕ</w:t>
      </w:r>
      <w:r>
        <w:t xml:space="preserve"> </w:t>
      </w:r>
      <w:r>
        <w:rPr>
          <w:rFonts w:hint="eastAsia"/>
        </w:rPr>
        <w:t>ПРЕОДОЛЕНИЯ</w:t>
      </w:r>
      <w:r>
        <w:t xml:space="preserve"> </w:t>
      </w:r>
      <w:r>
        <w:rPr>
          <w:rFonts w:hint="eastAsia"/>
        </w:rPr>
        <w:t>СОРЕВНОВАТЕЛЬНЫХ</w:t>
      </w:r>
      <w:r>
        <w:t xml:space="preserve"> </w:t>
      </w:r>
      <w:r>
        <w:rPr>
          <w:rFonts w:hint="eastAsia"/>
        </w:rPr>
        <w:t>ДИСТАНЦИЙ</w:t>
      </w:r>
      <w:r>
        <w:t xml:space="preserve"> </w:t>
      </w:r>
      <w:r>
        <w:rPr>
          <w:rFonts w:hint="eastAsia"/>
        </w:rPr>
        <w:t>В</w:t>
      </w:r>
      <w:r>
        <w:t xml:space="preserve"> </w:t>
      </w:r>
      <w:r>
        <w:rPr>
          <w:rFonts w:hint="eastAsia"/>
        </w:rPr>
        <w:t>КРОССОВОМ</w:t>
      </w:r>
      <w:r>
        <w:t xml:space="preserve"> </w:t>
      </w:r>
      <w:r>
        <w:rPr>
          <w:rFonts w:hint="eastAsia"/>
        </w:rPr>
        <w:t>ОРИЕНТИРОВАНИИ</w:t>
      </w:r>
    </w:p>
    <w:p w14:paraId="2892B7F5" w14:textId="77777777" w:rsidR="00931986" w:rsidRDefault="00931986" w:rsidP="00931986"/>
    <w:p w14:paraId="1FA800C1" w14:textId="77777777" w:rsidR="00931986" w:rsidRDefault="00931986" w:rsidP="00931986">
      <w:r>
        <w:t xml:space="preserve">3.1 </w:t>
      </w:r>
      <w:r>
        <w:rPr>
          <w:rFonts w:hint="eastAsia"/>
        </w:rPr>
        <w:t>Анализ</w:t>
      </w:r>
      <w:r>
        <w:t xml:space="preserve"> </w:t>
      </w:r>
      <w:r>
        <w:rPr>
          <w:rFonts w:hint="eastAsia"/>
        </w:rPr>
        <w:t>текущего</w:t>
      </w:r>
      <w:r>
        <w:t xml:space="preserve"> </w:t>
      </w:r>
      <w:r>
        <w:rPr>
          <w:rFonts w:hint="eastAsia"/>
        </w:rPr>
        <w:t>состояния</w:t>
      </w:r>
      <w:r>
        <w:t xml:space="preserve"> </w:t>
      </w:r>
      <w:r>
        <w:rPr>
          <w:rFonts w:hint="eastAsia"/>
        </w:rPr>
        <w:t>и</w:t>
      </w:r>
      <w:r>
        <w:t xml:space="preserve"> </w:t>
      </w:r>
      <w:r>
        <w:rPr>
          <w:rFonts w:hint="eastAsia"/>
        </w:rPr>
        <w:t>проблем</w:t>
      </w:r>
      <w:r>
        <w:t xml:space="preserve"> </w:t>
      </w:r>
      <w:r>
        <w:rPr>
          <w:rFonts w:hint="eastAsia"/>
        </w:rPr>
        <w:t>обучения</w:t>
      </w:r>
      <w:r>
        <w:t xml:space="preserve"> </w:t>
      </w:r>
      <w:r>
        <w:rPr>
          <w:rFonts w:hint="eastAsia"/>
        </w:rPr>
        <w:t>основам</w:t>
      </w:r>
      <w:r>
        <w:t xml:space="preserve"> </w:t>
      </w:r>
      <w:r>
        <w:rPr>
          <w:rFonts w:hint="eastAsia"/>
        </w:rPr>
        <w:t>тактико</w:t>
      </w:r>
      <w:r>
        <w:t>-</w:t>
      </w:r>
      <w:r>
        <w:rPr>
          <w:rFonts w:hint="eastAsia"/>
        </w:rPr>
        <w:t>технически</w:t>
      </w:r>
      <w:r>
        <w:t xml:space="preserve"> </w:t>
      </w:r>
      <w:r>
        <w:rPr>
          <w:rFonts w:hint="eastAsia"/>
        </w:rPr>
        <w:t>действий</w:t>
      </w:r>
      <w:r>
        <w:t xml:space="preserve"> </w:t>
      </w:r>
      <w:r>
        <w:rPr>
          <w:rFonts w:hint="eastAsia"/>
        </w:rPr>
        <w:t>в</w:t>
      </w:r>
      <w:r>
        <w:t xml:space="preserve"> </w:t>
      </w:r>
      <w:r>
        <w:rPr>
          <w:rFonts w:hint="eastAsia"/>
        </w:rPr>
        <w:t>кроссовых</w:t>
      </w:r>
      <w:r>
        <w:t xml:space="preserve"> </w:t>
      </w:r>
      <w:r>
        <w:rPr>
          <w:rFonts w:hint="eastAsia"/>
        </w:rPr>
        <w:t>видах</w:t>
      </w:r>
      <w:r>
        <w:t xml:space="preserve"> </w:t>
      </w:r>
      <w:r>
        <w:rPr>
          <w:rFonts w:hint="eastAsia"/>
        </w:rPr>
        <w:t>спортивного</w:t>
      </w:r>
      <w:r>
        <w:t xml:space="preserve"> </w:t>
      </w:r>
      <w:r>
        <w:rPr>
          <w:rFonts w:hint="eastAsia"/>
        </w:rPr>
        <w:t>ориентирования</w:t>
      </w:r>
    </w:p>
    <w:p w14:paraId="0B31C249" w14:textId="77777777" w:rsidR="00931986" w:rsidRDefault="00931986" w:rsidP="00931986"/>
    <w:p w14:paraId="0EF719A7" w14:textId="77777777" w:rsidR="00931986" w:rsidRDefault="00931986" w:rsidP="00931986">
      <w:r>
        <w:t xml:space="preserve">3.2 </w:t>
      </w:r>
      <w:r>
        <w:rPr>
          <w:rFonts w:hint="eastAsia"/>
        </w:rPr>
        <w:t>Исследование</w:t>
      </w:r>
      <w:r>
        <w:t xml:space="preserve"> </w:t>
      </w:r>
      <w:r>
        <w:rPr>
          <w:rFonts w:hint="eastAsia"/>
        </w:rPr>
        <w:t>технических</w:t>
      </w:r>
      <w:r>
        <w:t xml:space="preserve"> </w:t>
      </w:r>
      <w:r>
        <w:rPr>
          <w:rFonts w:hint="eastAsia"/>
        </w:rPr>
        <w:t>действий</w:t>
      </w:r>
      <w:r>
        <w:t xml:space="preserve"> </w:t>
      </w:r>
      <w:r>
        <w:rPr>
          <w:rFonts w:hint="eastAsia"/>
        </w:rPr>
        <w:t>в</w:t>
      </w:r>
      <w:r>
        <w:t xml:space="preserve"> </w:t>
      </w:r>
      <w:r>
        <w:rPr>
          <w:rFonts w:hint="eastAsia"/>
        </w:rPr>
        <w:t>стандартных</w:t>
      </w:r>
      <w:r>
        <w:t xml:space="preserve"> </w:t>
      </w:r>
      <w:r>
        <w:rPr>
          <w:rFonts w:hint="eastAsia"/>
        </w:rPr>
        <w:t>ситуациях</w:t>
      </w:r>
      <w:r>
        <w:t xml:space="preserve"> </w:t>
      </w:r>
      <w:r>
        <w:rPr>
          <w:rFonts w:hint="eastAsia"/>
        </w:rPr>
        <w:t>спортсменов</w:t>
      </w:r>
      <w:r>
        <w:t>-</w:t>
      </w:r>
      <w:r>
        <w:rPr>
          <w:rFonts w:hint="eastAsia"/>
        </w:rPr>
        <w:t>ориентировщиков</w:t>
      </w:r>
      <w:r>
        <w:t xml:space="preserve"> </w:t>
      </w:r>
      <w:r>
        <w:rPr>
          <w:rFonts w:hint="eastAsia"/>
        </w:rPr>
        <w:t>различной</w:t>
      </w:r>
      <w:r>
        <w:t xml:space="preserve"> </w:t>
      </w:r>
      <w:r>
        <w:rPr>
          <w:rFonts w:hint="eastAsia"/>
        </w:rPr>
        <w:t>квалификации</w:t>
      </w:r>
    </w:p>
    <w:p w14:paraId="389FD8CF" w14:textId="77777777" w:rsidR="00931986" w:rsidRDefault="00931986" w:rsidP="00931986"/>
    <w:p w14:paraId="674D5F6E" w14:textId="77777777" w:rsidR="00931986" w:rsidRDefault="00931986" w:rsidP="00931986">
      <w:r>
        <w:t xml:space="preserve">3.3 </w:t>
      </w:r>
      <w:r>
        <w:rPr>
          <w:rFonts w:hint="eastAsia"/>
        </w:rPr>
        <w:t>Исследование</w:t>
      </w:r>
      <w:r>
        <w:t xml:space="preserve"> </w:t>
      </w:r>
      <w:r>
        <w:rPr>
          <w:rFonts w:hint="eastAsia"/>
        </w:rPr>
        <w:t>тактических</w:t>
      </w:r>
      <w:r>
        <w:t xml:space="preserve"> </w:t>
      </w:r>
      <w:r>
        <w:rPr>
          <w:rFonts w:hint="eastAsia"/>
        </w:rPr>
        <w:t>действий</w:t>
      </w:r>
      <w:r>
        <w:t xml:space="preserve"> </w:t>
      </w:r>
      <w:r>
        <w:rPr>
          <w:rFonts w:hint="eastAsia"/>
        </w:rPr>
        <w:t>в</w:t>
      </w:r>
      <w:r>
        <w:t xml:space="preserve"> </w:t>
      </w:r>
      <w:r>
        <w:rPr>
          <w:rFonts w:hint="eastAsia"/>
        </w:rPr>
        <w:t>стандартных</w:t>
      </w:r>
      <w:r>
        <w:t xml:space="preserve"> </w:t>
      </w:r>
      <w:r>
        <w:rPr>
          <w:rFonts w:hint="eastAsia"/>
        </w:rPr>
        <w:t>ситуациях</w:t>
      </w:r>
      <w:r>
        <w:t xml:space="preserve"> </w:t>
      </w:r>
      <w:r>
        <w:rPr>
          <w:rFonts w:hint="eastAsia"/>
        </w:rPr>
        <w:t>квалифицированных</w:t>
      </w:r>
      <w:r>
        <w:t xml:space="preserve"> </w:t>
      </w:r>
      <w:r>
        <w:rPr>
          <w:rFonts w:hint="eastAsia"/>
        </w:rPr>
        <w:t>спортсменов</w:t>
      </w:r>
      <w:r>
        <w:t>-</w:t>
      </w:r>
      <w:r>
        <w:rPr>
          <w:rFonts w:hint="eastAsia"/>
        </w:rPr>
        <w:t>ориентировщиков</w:t>
      </w:r>
    </w:p>
    <w:p w14:paraId="1E52DDD3" w14:textId="77777777" w:rsidR="00931986" w:rsidRDefault="00931986" w:rsidP="00931986"/>
    <w:p w14:paraId="6C14997A" w14:textId="77777777" w:rsidR="00931986" w:rsidRDefault="00931986" w:rsidP="00931986">
      <w:r>
        <w:t xml:space="preserve">3.4 </w:t>
      </w:r>
      <w:r>
        <w:rPr>
          <w:rFonts w:hint="eastAsia"/>
        </w:rPr>
        <w:t>Педагогические</w:t>
      </w:r>
      <w:r>
        <w:t xml:space="preserve"> </w:t>
      </w:r>
      <w:r>
        <w:rPr>
          <w:rFonts w:hint="eastAsia"/>
        </w:rPr>
        <w:t>условия</w:t>
      </w:r>
      <w:r>
        <w:t xml:space="preserve"> </w:t>
      </w:r>
      <w:r>
        <w:rPr>
          <w:rFonts w:hint="eastAsia"/>
        </w:rPr>
        <w:t>реализации</w:t>
      </w:r>
      <w:r>
        <w:t xml:space="preserve"> </w:t>
      </w:r>
      <w:r>
        <w:rPr>
          <w:rFonts w:hint="eastAsia"/>
        </w:rPr>
        <w:t>методики</w:t>
      </w:r>
      <w:r>
        <w:t xml:space="preserve"> </w:t>
      </w:r>
      <w:r>
        <w:rPr>
          <w:rFonts w:hint="eastAsia"/>
        </w:rPr>
        <w:t>тактико</w:t>
      </w:r>
      <w:r>
        <w:t>-</w:t>
      </w:r>
      <w:r>
        <w:rPr>
          <w:rFonts w:hint="eastAsia"/>
        </w:rPr>
        <w:t>технической</w:t>
      </w:r>
      <w:r>
        <w:t xml:space="preserve"> </w:t>
      </w:r>
      <w:r>
        <w:rPr>
          <w:rFonts w:hint="eastAsia"/>
        </w:rPr>
        <w:t>подготовки</w:t>
      </w:r>
      <w:r>
        <w:t xml:space="preserve"> </w:t>
      </w:r>
      <w:r>
        <w:rPr>
          <w:rFonts w:hint="eastAsia"/>
        </w:rPr>
        <w:t>спортсменов</w:t>
      </w:r>
      <w:r>
        <w:t xml:space="preserve"> 15-16 </w:t>
      </w:r>
      <w:r>
        <w:rPr>
          <w:rFonts w:hint="eastAsia"/>
        </w:rPr>
        <w:t>лет</w:t>
      </w:r>
      <w:r>
        <w:t xml:space="preserve">, </w:t>
      </w:r>
      <w:r>
        <w:rPr>
          <w:rFonts w:hint="eastAsia"/>
        </w:rPr>
        <w:t>специализирующихся</w:t>
      </w:r>
      <w:r>
        <w:t xml:space="preserve"> </w:t>
      </w:r>
      <w:r>
        <w:rPr>
          <w:rFonts w:hint="eastAsia"/>
        </w:rPr>
        <w:t>в</w:t>
      </w:r>
      <w:r>
        <w:t xml:space="preserve"> </w:t>
      </w:r>
      <w:r>
        <w:rPr>
          <w:rFonts w:hint="eastAsia"/>
        </w:rPr>
        <w:t>кроссовых</w:t>
      </w:r>
      <w:r>
        <w:t xml:space="preserve"> </w:t>
      </w:r>
      <w:r>
        <w:rPr>
          <w:rFonts w:hint="eastAsia"/>
        </w:rPr>
        <w:t>видах</w:t>
      </w:r>
      <w:r>
        <w:t xml:space="preserve"> </w:t>
      </w:r>
      <w:r>
        <w:rPr>
          <w:rFonts w:hint="eastAsia"/>
        </w:rPr>
        <w:t>ориентирования</w:t>
      </w:r>
    </w:p>
    <w:p w14:paraId="6D50D581" w14:textId="77777777" w:rsidR="00931986" w:rsidRDefault="00931986" w:rsidP="00931986"/>
    <w:p w14:paraId="511B9D30" w14:textId="77777777" w:rsidR="00931986" w:rsidRDefault="00931986" w:rsidP="00931986">
      <w:r>
        <w:t xml:space="preserve">3.5 </w:t>
      </w:r>
      <w:r>
        <w:rPr>
          <w:rFonts w:hint="eastAsia"/>
        </w:rPr>
        <w:t>Заключение</w:t>
      </w:r>
      <w:r>
        <w:t xml:space="preserve"> </w:t>
      </w:r>
      <w:r>
        <w:rPr>
          <w:rFonts w:hint="eastAsia"/>
        </w:rPr>
        <w:t>по</w:t>
      </w:r>
      <w:r>
        <w:t xml:space="preserve"> </w:t>
      </w:r>
      <w:r>
        <w:rPr>
          <w:rFonts w:hint="eastAsia"/>
        </w:rPr>
        <w:t>главе</w:t>
      </w:r>
    </w:p>
    <w:p w14:paraId="2B6A26DC" w14:textId="77777777" w:rsidR="00931986" w:rsidRDefault="00931986" w:rsidP="00931986"/>
    <w:p w14:paraId="22619965" w14:textId="77777777" w:rsidR="00931986" w:rsidRDefault="00931986" w:rsidP="00931986">
      <w:r>
        <w:rPr>
          <w:rFonts w:hint="eastAsia"/>
        </w:rPr>
        <w:t>ГЛАВА</w:t>
      </w:r>
      <w:r>
        <w:t xml:space="preserve"> 4. </w:t>
      </w:r>
      <w:r>
        <w:rPr>
          <w:rFonts w:hint="eastAsia"/>
        </w:rPr>
        <w:t>ЭКСПЕРИМЕНТАЛЬНОЕ</w:t>
      </w:r>
      <w:r>
        <w:t xml:space="preserve"> </w:t>
      </w:r>
      <w:r>
        <w:rPr>
          <w:rFonts w:hint="eastAsia"/>
        </w:rPr>
        <w:t>ОБОСНОВАНИЕ</w:t>
      </w:r>
      <w:r>
        <w:t xml:space="preserve"> </w:t>
      </w:r>
      <w:r>
        <w:rPr>
          <w:rFonts w:hint="eastAsia"/>
        </w:rPr>
        <w:t>МЕТОДИКИ</w:t>
      </w:r>
      <w:r>
        <w:t xml:space="preserve"> </w:t>
      </w:r>
      <w:r>
        <w:rPr>
          <w:rFonts w:hint="eastAsia"/>
        </w:rPr>
        <w:t>ТАКТИКО</w:t>
      </w:r>
      <w:r>
        <w:t>-</w:t>
      </w:r>
      <w:r>
        <w:rPr>
          <w:rFonts w:hint="eastAsia"/>
        </w:rPr>
        <w:t>ТЕХНИЧЕСКОЙ</w:t>
      </w:r>
      <w:r>
        <w:t xml:space="preserve"> </w:t>
      </w:r>
      <w:r>
        <w:rPr>
          <w:rFonts w:hint="eastAsia"/>
        </w:rPr>
        <w:t>ПОДГОТОВКИ</w:t>
      </w:r>
      <w:r>
        <w:t xml:space="preserve"> </w:t>
      </w:r>
      <w:r>
        <w:rPr>
          <w:rFonts w:hint="eastAsia"/>
        </w:rPr>
        <w:t>СПОРТСМЕНОВ</w:t>
      </w:r>
      <w:r>
        <w:t xml:space="preserve"> 15-16 </w:t>
      </w:r>
      <w:r>
        <w:rPr>
          <w:rFonts w:hint="eastAsia"/>
        </w:rPr>
        <w:t>ЛЕТ</w:t>
      </w:r>
      <w:r>
        <w:t xml:space="preserve">, </w:t>
      </w:r>
      <w:r>
        <w:rPr>
          <w:rFonts w:hint="eastAsia"/>
        </w:rPr>
        <w:t>СПЕЦИАЛИЗИРУЮЩИХСЯ</w:t>
      </w:r>
      <w:r>
        <w:t xml:space="preserve"> </w:t>
      </w:r>
      <w:r>
        <w:rPr>
          <w:rFonts w:hint="eastAsia"/>
        </w:rPr>
        <w:t>В</w:t>
      </w:r>
      <w:r>
        <w:t xml:space="preserve"> </w:t>
      </w:r>
      <w:r>
        <w:rPr>
          <w:rFonts w:hint="eastAsia"/>
        </w:rPr>
        <w:t>КРОССОВОМ</w:t>
      </w:r>
      <w:r>
        <w:t xml:space="preserve"> </w:t>
      </w:r>
      <w:r>
        <w:rPr>
          <w:rFonts w:hint="eastAsia"/>
        </w:rPr>
        <w:t>ОРИЕНТИРОВАНИИ</w:t>
      </w:r>
    </w:p>
    <w:p w14:paraId="15467882" w14:textId="77777777" w:rsidR="00931986" w:rsidRDefault="00931986" w:rsidP="00931986"/>
    <w:p w14:paraId="4B89CB46" w14:textId="77777777" w:rsidR="00931986" w:rsidRDefault="00931986" w:rsidP="00931986">
      <w:r>
        <w:t xml:space="preserve">4.1 </w:t>
      </w:r>
      <w:r>
        <w:rPr>
          <w:rFonts w:hint="eastAsia"/>
        </w:rPr>
        <w:t>Теоретико</w:t>
      </w:r>
      <w:r>
        <w:t>-</w:t>
      </w:r>
      <w:r>
        <w:rPr>
          <w:rFonts w:hint="eastAsia"/>
        </w:rPr>
        <w:t>методическое</w:t>
      </w:r>
      <w:r>
        <w:t xml:space="preserve"> </w:t>
      </w:r>
      <w:r>
        <w:rPr>
          <w:rFonts w:hint="eastAsia"/>
        </w:rPr>
        <w:t>обоснование</w:t>
      </w:r>
      <w:r>
        <w:t xml:space="preserve"> </w:t>
      </w:r>
      <w:r>
        <w:rPr>
          <w:rFonts w:hint="eastAsia"/>
        </w:rPr>
        <w:t>структуры</w:t>
      </w:r>
      <w:r>
        <w:t xml:space="preserve"> </w:t>
      </w:r>
      <w:r>
        <w:rPr>
          <w:rFonts w:hint="eastAsia"/>
        </w:rPr>
        <w:t>и</w:t>
      </w:r>
      <w:r>
        <w:t xml:space="preserve"> </w:t>
      </w:r>
      <w:r>
        <w:rPr>
          <w:rFonts w:hint="eastAsia"/>
        </w:rPr>
        <w:t>содержания</w:t>
      </w:r>
      <w:r>
        <w:t xml:space="preserve"> </w:t>
      </w:r>
      <w:r>
        <w:rPr>
          <w:rFonts w:hint="eastAsia"/>
        </w:rPr>
        <w:t>методики</w:t>
      </w:r>
      <w:r>
        <w:t xml:space="preserve"> </w:t>
      </w:r>
      <w:r>
        <w:rPr>
          <w:rFonts w:hint="eastAsia"/>
        </w:rPr>
        <w:t>тактико</w:t>
      </w:r>
      <w:r>
        <w:t>-</w:t>
      </w:r>
      <w:r>
        <w:rPr>
          <w:rFonts w:hint="eastAsia"/>
        </w:rPr>
        <w:t>технической</w:t>
      </w:r>
      <w:r>
        <w:t xml:space="preserve"> </w:t>
      </w:r>
      <w:r>
        <w:rPr>
          <w:rFonts w:hint="eastAsia"/>
        </w:rPr>
        <w:t>подготовки</w:t>
      </w:r>
      <w:r>
        <w:t xml:space="preserve"> </w:t>
      </w:r>
      <w:r>
        <w:rPr>
          <w:rFonts w:hint="eastAsia"/>
        </w:rPr>
        <w:t>в</w:t>
      </w:r>
      <w:r>
        <w:t xml:space="preserve"> </w:t>
      </w:r>
      <w:r>
        <w:rPr>
          <w:rFonts w:hint="eastAsia"/>
        </w:rPr>
        <w:t>кроссовых</w:t>
      </w:r>
      <w:r>
        <w:t xml:space="preserve"> </w:t>
      </w:r>
      <w:r>
        <w:rPr>
          <w:rFonts w:hint="eastAsia"/>
        </w:rPr>
        <w:t>видах</w:t>
      </w:r>
      <w:r>
        <w:t xml:space="preserve"> </w:t>
      </w:r>
      <w:r>
        <w:rPr>
          <w:rFonts w:hint="eastAsia"/>
        </w:rPr>
        <w:t>ориентирования</w:t>
      </w:r>
      <w:r>
        <w:t xml:space="preserve"> </w:t>
      </w:r>
      <w:r>
        <w:rPr>
          <w:rFonts w:hint="eastAsia"/>
        </w:rPr>
        <w:t>на</w:t>
      </w:r>
      <w:r>
        <w:t xml:space="preserve"> </w:t>
      </w:r>
      <w:r>
        <w:rPr>
          <w:rFonts w:hint="eastAsia"/>
        </w:rPr>
        <w:t>этапе</w:t>
      </w:r>
      <w:r>
        <w:t xml:space="preserve"> </w:t>
      </w:r>
      <w:r>
        <w:rPr>
          <w:rFonts w:hint="eastAsia"/>
        </w:rPr>
        <w:t>совершенствования</w:t>
      </w:r>
      <w:r>
        <w:t xml:space="preserve"> </w:t>
      </w:r>
      <w:r>
        <w:rPr>
          <w:rFonts w:hint="eastAsia"/>
        </w:rPr>
        <w:t>спортивного</w:t>
      </w:r>
      <w:r>
        <w:t xml:space="preserve"> </w:t>
      </w:r>
      <w:r>
        <w:rPr>
          <w:rFonts w:hint="eastAsia"/>
        </w:rPr>
        <w:t>мастерства</w:t>
      </w:r>
    </w:p>
    <w:p w14:paraId="0048112E" w14:textId="77777777" w:rsidR="00931986" w:rsidRDefault="00931986" w:rsidP="00931986"/>
    <w:p w14:paraId="67C7AF88" w14:textId="77777777" w:rsidR="00931986" w:rsidRDefault="00931986" w:rsidP="00931986">
      <w:r>
        <w:t xml:space="preserve">4.2 </w:t>
      </w:r>
      <w:r>
        <w:rPr>
          <w:rFonts w:hint="eastAsia"/>
        </w:rPr>
        <w:t>Экспериментальное</w:t>
      </w:r>
      <w:r>
        <w:t xml:space="preserve"> </w:t>
      </w:r>
      <w:r>
        <w:rPr>
          <w:rFonts w:hint="eastAsia"/>
        </w:rPr>
        <w:t>обоснование</w:t>
      </w:r>
      <w:r>
        <w:t xml:space="preserve"> </w:t>
      </w:r>
      <w:r>
        <w:rPr>
          <w:rFonts w:hint="eastAsia"/>
        </w:rPr>
        <w:t>эффективности</w:t>
      </w:r>
      <w:r>
        <w:t xml:space="preserve"> </w:t>
      </w:r>
      <w:r>
        <w:rPr>
          <w:rFonts w:hint="eastAsia"/>
        </w:rPr>
        <w:t>внедрения</w:t>
      </w:r>
      <w:r>
        <w:t xml:space="preserve"> </w:t>
      </w:r>
      <w:r>
        <w:rPr>
          <w:rFonts w:hint="eastAsia"/>
        </w:rPr>
        <w:t>методики</w:t>
      </w:r>
      <w:r>
        <w:t xml:space="preserve"> </w:t>
      </w:r>
      <w:r>
        <w:rPr>
          <w:rFonts w:hint="eastAsia"/>
        </w:rPr>
        <w:t>тактико</w:t>
      </w:r>
      <w:r>
        <w:t>-</w:t>
      </w:r>
      <w:r>
        <w:rPr>
          <w:rFonts w:hint="eastAsia"/>
        </w:rPr>
        <w:t>технической</w:t>
      </w:r>
      <w:r>
        <w:t xml:space="preserve"> </w:t>
      </w:r>
      <w:r>
        <w:rPr>
          <w:rFonts w:hint="eastAsia"/>
        </w:rPr>
        <w:t>подготовки</w:t>
      </w:r>
      <w:r>
        <w:t xml:space="preserve"> </w:t>
      </w:r>
      <w:r>
        <w:rPr>
          <w:rFonts w:hint="eastAsia"/>
        </w:rPr>
        <w:t>спортсменов</w:t>
      </w:r>
      <w:r>
        <w:t xml:space="preserve"> 15-16 </w:t>
      </w:r>
      <w:r>
        <w:rPr>
          <w:rFonts w:hint="eastAsia"/>
        </w:rPr>
        <w:t>лет</w:t>
      </w:r>
      <w:r>
        <w:t xml:space="preserve">, </w:t>
      </w:r>
      <w:r>
        <w:rPr>
          <w:rFonts w:hint="eastAsia"/>
        </w:rPr>
        <w:t>специализирующихся</w:t>
      </w:r>
      <w:r>
        <w:t xml:space="preserve"> </w:t>
      </w:r>
      <w:r>
        <w:rPr>
          <w:rFonts w:hint="eastAsia"/>
        </w:rPr>
        <w:t>в</w:t>
      </w:r>
      <w:r>
        <w:t xml:space="preserve"> </w:t>
      </w:r>
      <w:r>
        <w:rPr>
          <w:rFonts w:hint="eastAsia"/>
        </w:rPr>
        <w:t>кроссовых</w:t>
      </w:r>
      <w:r>
        <w:t xml:space="preserve"> </w:t>
      </w:r>
      <w:r>
        <w:rPr>
          <w:rFonts w:hint="eastAsia"/>
        </w:rPr>
        <w:t>видах</w:t>
      </w:r>
      <w:r>
        <w:t xml:space="preserve"> </w:t>
      </w:r>
      <w:r>
        <w:rPr>
          <w:rFonts w:hint="eastAsia"/>
        </w:rPr>
        <w:t>ориентирования</w:t>
      </w:r>
    </w:p>
    <w:p w14:paraId="72A5D97C" w14:textId="77777777" w:rsidR="00931986" w:rsidRDefault="00931986" w:rsidP="00931986"/>
    <w:p w14:paraId="5F95538B" w14:textId="77777777" w:rsidR="00931986" w:rsidRDefault="00931986" w:rsidP="00931986">
      <w:r>
        <w:t xml:space="preserve">4.3 </w:t>
      </w:r>
      <w:r>
        <w:rPr>
          <w:rFonts w:hint="eastAsia"/>
        </w:rPr>
        <w:t>Обсуждение</w:t>
      </w:r>
      <w:r>
        <w:t xml:space="preserve"> </w:t>
      </w:r>
      <w:r>
        <w:rPr>
          <w:rFonts w:hint="eastAsia"/>
        </w:rPr>
        <w:t>результатов</w:t>
      </w:r>
      <w:r>
        <w:t xml:space="preserve"> </w:t>
      </w:r>
      <w:r>
        <w:rPr>
          <w:rFonts w:hint="eastAsia"/>
        </w:rPr>
        <w:t>исследования</w:t>
      </w:r>
    </w:p>
    <w:p w14:paraId="7EB2F21B" w14:textId="77777777" w:rsidR="00931986" w:rsidRDefault="00931986" w:rsidP="00931986"/>
    <w:p w14:paraId="31FEE441" w14:textId="77777777" w:rsidR="00931986" w:rsidRDefault="00931986" w:rsidP="00931986">
      <w:r>
        <w:rPr>
          <w:rFonts w:hint="eastAsia"/>
        </w:rPr>
        <w:t>ЗАКЛЮЧЕНИЕ</w:t>
      </w:r>
    </w:p>
    <w:p w14:paraId="1A876190" w14:textId="77777777" w:rsidR="00931986" w:rsidRDefault="00931986" w:rsidP="00931986"/>
    <w:p w14:paraId="56B6A3E2" w14:textId="77777777" w:rsidR="00931986" w:rsidRDefault="00931986" w:rsidP="00931986">
      <w:r>
        <w:rPr>
          <w:rFonts w:hint="eastAsia"/>
        </w:rPr>
        <w:t>ПРАКТИЧЕСКИЕ</w:t>
      </w:r>
      <w:r>
        <w:t xml:space="preserve"> </w:t>
      </w:r>
      <w:r>
        <w:rPr>
          <w:rFonts w:hint="eastAsia"/>
        </w:rPr>
        <w:t>РЕКОМЕНДАЦИИ</w:t>
      </w:r>
    </w:p>
    <w:p w14:paraId="37B9F563" w14:textId="77777777" w:rsidR="00931986" w:rsidRDefault="00931986" w:rsidP="00931986"/>
    <w:p w14:paraId="74079A19" w14:textId="77777777" w:rsidR="00931986" w:rsidRDefault="00931986" w:rsidP="00931986">
      <w:r>
        <w:rPr>
          <w:rFonts w:hint="eastAsia"/>
        </w:rPr>
        <w:t>СПИСОК</w:t>
      </w:r>
      <w:r>
        <w:t xml:space="preserve"> </w:t>
      </w:r>
      <w:r>
        <w:rPr>
          <w:rFonts w:hint="eastAsia"/>
        </w:rPr>
        <w:t>ЛИТЕРАТУРЫ</w:t>
      </w:r>
    </w:p>
    <w:p w14:paraId="62AFA7B1" w14:textId="77777777" w:rsidR="00931986" w:rsidRDefault="00931986" w:rsidP="00931986"/>
    <w:p w14:paraId="07C11FD3" w14:textId="77777777" w:rsidR="00931986" w:rsidRDefault="00931986" w:rsidP="00931986">
      <w:r>
        <w:rPr>
          <w:rFonts w:hint="eastAsia"/>
        </w:rPr>
        <w:t>СПИСОК</w:t>
      </w:r>
      <w:r>
        <w:t xml:space="preserve"> </w:t>
      </w:r>
      <w:r>
        <w:rPr>
          <w:rFonts w:hint="eastAsia"/>
        </w:rPr>
        <w:t>ИЛЛЮСТРИРОВАННОГО</w:t>
      </w:r>
      <w:r>
        <w:t xml:space="preserve"> </w:t>
      </w:r>
      <w:r>
        <w:rPr>
          <w:rFonts w:hint="eastAsia"/>
        </w:rPr>
        <w:t>МАТЕРИАЛА</w:t>
      </w:r>
    </w:p>
    <w:p w14:paraId="16EE920F" w14:textId="77777777" w:rsidR="00931986" w:rsidRDefault="00931986" w:rsidP="00931986"/>
    <w:p w14:paraId="596609F6" w14:textId="77777777" w:rsidR="00931986" w:rsidRDefault="00931986" w:rsidP="00931986">
      <w:r>
        <w:rPr>
          <w:rFonts w:hint="eastAsia"/>
        </w:rPr>
        <w:t>ПРИЛОЖЕНИЯ</w:t>
      </w:r>
    </w:p>
    <w:p w14:paraId="3A990B44" w14:textId="77777777" w:rsidR="00931986" w:rsidRDefault="00931986" w:rsidP="00931986"/>
    <w:p w14:paraId="1C5214EF" w14:textId="77777777" w:rsidR="00931986" w:rsidRDefault="00931986" w:rsidP="00931986">
      <w:r>
        <w:rPr>
          <w:rFonts w:hint="eastAsia"/>
        </w:rPr>
        <w:t>ПРИЛОЖЕНИЕ</w:t>
      </w:r>
      <w:r>
        <w:t xml:space="preserve"> </w:t>
      </w:r>
      <w:r>
        <w:rPr>
          <w:rFonts w:hint="eastAsia"/>
        </w:rPr>
        <w:t>А</w:t>
      </w:r>
      <w:r>
        <w:t xml:space="preserve"> </w:t>
      </w:r>
      <w:r>
        <w:rPr>
          <w:rFonts w:hint="eastAsia"/>
        </w:rPr>
        <w:t>Анкета</w:t>
      </w:r>
    </w:p>
    <w:p w14:paraId="13F9D783" w14:textId="77777777" w:rsidR="00931986" w:rsidRDefault="00931986" w:rsidP="00931986"/>
    <w:p w14:paraId="72CD8963" w14:textId="77777777" w:rsidR="00931986" w:rsidRDefault="00931986" w:rsidP="00931986">
      <w:r>
        <w:rPr>
          <w:rFonts w:hint="eastAsia"/>
        </w:rPr>
        <w:t>ПРИЛОЖЕНИЕ</w:t>
      </w:r>
      <w:r>
        <w:t xml:space="preserve"> </w:t>
      </w:r>
      <w:r>
        <w:rPr>
          <w:rFonts w:hint="eastAsia"/>
        </w:rPr>
        <w:t>Б</w:t>
      </w:r>
      <w:r>
        <w:t xml:space="preserve"> </w:t>
      </w:r>
      <w:r>
        <w:rPr>
          <w:rFonts w:hint="eastAsia"/>
        </w:rPr>
        <w:t>Анкета</w:t>
      </w:r>
    </w:p>
    <w:p w14:paraId="521CA222" w14:textId="77777777" w:rsidR="00931986" w:rsidRDefault="00931986" w:rsidP="00931986"/>
    <w:p w14:paraId="2F84E644" w14:textId="77777777" w:rsidR="00931986" w:rsidRDefault="00931986" w:rsidP="00931986">
      <w:r>
        <w:rPr>
          <w:rFonts w:hint="eastAsia"/>
        </w:rPr>
        <w:t>ПРИЛОЖЕНИЕ</w:t>
      </w:r>
      <w:r>
        <w:t xml:space="preserve"> </w:t>
      </w:r>
      <w:r>
        <w:rPr>
          <w:rFonts w:hint="eastAsia"/>
        </w:rPr>
        <w:t>В</w:t>
      </w:r>
      <w:r>
        <w:t xml:space="preserve"> </w:t>
      </w:r>
      <w:r>
        <w:rPr>
          <w:rFonts w:hint="eastAsia"/>
        </w:rPr>
        <w:t>Бланк</w:t>
      </w:r>
      <w:r>
        <w:t xml:space="preserve"> </w:t>
      </w:r>
      <w:r>
        <w:rPr>
          <w:rFonts w:hint="eastAsia"/>
        </w:rPr>
        <w:t>для</w:t>
      </w:r>
      <w:r>
        <w:t xml:space="preserve"> </w:t>
      </w:r>
      <w:r>
        <w:rPr>
          <w:rFonts w:hint="eastAsia"/>
        </w:rPr>
        <w:t>оценки</w:t>
      </w:r>
      <w:r>
        <w:t xml:space="preserve"> </w:t>
      </w:r>
      <w:r>
        <w:rPr>
          <w:rFonts w:hint="eastAsia"/>
        </w:rPr>
        <w:t>наглядно</w:t>
      </w:r>
      <w:r>
        <w:t>-</w:t>
      </w:r>
      <w:r>
        <w:rPr>
          <w:rFonts w:hint="eastAsia"/>
        </w:rPr>
        <w:t>образной</w:t>
      </w:r>
      <w:r>
        <w:t xml:space="preserve"> </w:t>
      </w:r>
      <w:r>
        <w:rPr>
          <w:rFonts w:hint="eastAsia"/>
        </w:rPr>
        <w:t>памяти</w:t>
      </w:r>
    </w:p>
    <w:p w14:paraId="18829878" w14:textId="77777777" w:rsidR="00931986" w:rsidRDefault="00931986" w:rsidP="00931986"/>
    <w:p w14:paraId="651FFE4C" w14:textId="77777777" w:rsidR="00931986" w:rsidRDefault="00931986" w:rsidP="00931986">
      <w:r>
        <w:rPr>
          <w:rFonts w:hint="eastAsia"/>
        </w:rPr>
        <w:t>ПРИЛОЖЕНИЕ</w:t>
      </w:r>
      <w:r>
        <w:t xml:space="preserve"> </w:t>
      </w:r>
      <w:r>
        <w:rPr>
          <w:rFonts w:hint="eastAsia"/>
        </w:rPr>
        <w:t>Г</w:t>
      </w:r>
      <w:r>
        <w:t xml:space="preserve"> </w:t>
      </w:r>
      <w:r>
        <w:rPr>
          <w:rFonts w:hint="eastAsia"/>
        </w:rPr>
        <w:t>Бланк</w:t>
      </w:r>
      <w:r>
        <w:t xml:space="preserve"> </w:t>
      </w:r>
      <w:r>
        <w:rPr>
          <w:rFonts w:hint="eastAsia"/>
        </w:rPr>
        <w:t>для</w:t>
      </w:r>
      <w:r>
        <w:t xml:space="preserve"> </w:t>
      </w:r>
      <w:r>
        <w:rPr>
          <w:rFonts w:hint="eastAsia"/>
        </w:rPr>
        <w:t>оценки</w:t>
      </w:r>
      <w:r>
        <w:t xml:space="preserve"> </w:t>
      </w:r>
      <w:r>
        <w:rPr>
          <w:rFonts w:hint="eastAsia"/>
        </w:rPr>
        <w:t>наглядно</w:t>
      </w:r>
      <w:r>
        <w:t>-</w:t>
      </w:r>
      <w:r>
        <w:rPr>
          <w:rFonts w:hint="eastAsia"/>
        </w:rPr>
        <w:t>образного</w:t>
      </w:r>
      <w:r>
        <w:t xml:space="preserve"> </w:t>
      </w:r>
      <w:r>
        <w:rPr>
          <w:rFonts w:hint="eastAsia"/>
        </w:rPr>
        <w:t>мышления</w:t>
      </w:r>
    </w:p>
    <w:p w14:paraId="176B871F" w14:textId="77777777" w:rsidR="00931986" w:rsidRDefault="00931986" w:rsidP="00931986"/>
    <w:p w14:paraId="132B7E1E" w14:textId="77777777" w:rsidR="00931986" w:rsidRDefault="00931986" w:rsidP="00931986">
      <w:r>
        <w:rPr>
          <w:rFonts w:hint="eastAsia"/>
        </w:rPr>
        <w:t>ПРИЛОЖЕНИЕ</w:t>
      </w:r>
      <w:r>
        <w:t xml:space="preserve"> </w:t>
      </w:r>
      <w:r>
        <w:rPr>
          <w:rFonts w:hint="eastAsia"/>
        </w:rPr>
        <w:t>Д</w:t>
      </w:r>
      <w:r>
        <w:t xml:space="preserve"> </w:t>
      </w:r>
      <w:r>
        <w:rPr>
          <w:rFonts w:hint="eastAsia"/>
        </w:rPr>
        <w:t>Бланк</w:t>
      </w:r>
      <w:r>
        <w:t xml:space="preserve"> </w:t>
      </w:r>
      <w:r>
        <w:rPr>
          <w:rFonts w:hint="eastAsia"/>
        </w:rPr>
        <w:t>для</w:t>
      </w:r>
      <w:r>
        <w:t xml:space="preserve"> </w:t>
      </w:r>
      <w:r>
        <w:rPr>
          <w:rFonts w:hint="eastAsia"/>
        </w:rPr>
        <w:t>оценки</w:t>
      </w:r>
      <w:r>
        <w:t xml:space="preserve"> </w:t>
      </w:r>
      <w:r>
        <w:rPr>
          <w:rFonts w:hint="eastAsia"/>
        </w:rPr>
        <w:t>распределения</w:t>
      </w:r>
      <w:r>
        <w:t xml:space="preserve"> </w:t>
      </w:r>
      <w:r>
        <w:rPr>
          <w:rFonts w:hint="eastAsia"/>
        </w:rPr>
        <w:t>внимания</w:t>
      </w:r>
    </w:p>
    <w:p w14:paraId="0691EDD0" w14:textId="77777777" w:rsidR="00931986" w:rsidRDefault="00931986" w:rsidP="00931986"/>
    <w:p w14:paraId="275CFEC9" w14:textId="77777777" w:rsidR="00931986" w:rsidRDefault="00931986" w:rsidP="00931986">
      <w:r>
        <w:rPr>
          <w:rFonts w:hint="eastAsia"/>
        </w:rPr>
        <w:t>ПРИЛОЖЕНИЕ</w:t>
      </w:r>
      <w:r>
        <w:t xml:space="preserve"> </w:t>
      </w:r>
      <w:r>
        <w:rPr>
          <w:rFonts w:hint="eastAsia"/>
        </w:rPr>
        <w:t>Е</w:t>
      </w:r>
      <w:r>
        <w:t xml:space="preserve"> </w:t>
      </w:r>
      <w:r>
        <w:rPr>
          <w:rFonts w:hint="eastAsia"/>
        </w:rPr>
        <w:t>Бланк</w:t>
      </w:r>
      <w:r>
        <w:t xml:space="preserve"> </w:t>
      </w:r>
      <w:r>
        <w:rPr>
          <w:rFonts w:hint="eastAsia"/>
        </w:rPr>
        <w:t>для</w:t>
      </w:r>
      <w:r>
        <w:t xml:space="preserve"> </w:t>
      </w:r>
      <w:r>
        <w:rPr>
          <w:rFonts w:hint="eastAsia"/>
        </w:rPr>
        <w:t>оценки</w:t>
      </w:r>
      <w:r>
        <w:t xml:space="preserve"> </w:t>
      </w:r>
      <w:r>
        <w:rPr>
          <w:rFonts w:hint="eastAsia"/>
        </w:rPr>
        <w:t>оперативного</w:t>
      </w:r>
      <w:r>
        <w:t xml:space="preserve"> </w:t>
      </w:r>
      <w:r>
        <w:rPr>
          <w:rFonts w:hint="eastAsia"/>
        </w:rPr>
        <w:t>мышления</w:t>
      </w:r>
    </w:p>
    <w:p w14:paraId="35A71DAB" w14:textId="77777777" w:rsidR="00931986" w:rsidRDefault="00931986" w:rsidP="00931986"/>
    <w:p w14:paraId="6729E8E2" w14:textId="77777777" w:rsidR="00931986" w:rsidRDefault="00931986" w:rsidP="00931986">
      <w:r>
        <w:rPr>
          <w:rFonts w:hint="eastAsia"/>
        </w:rPr>
        <w:t>ПРИЛОЖЕНИЕ</w:t>
      </w:r>
      <w:r>
        <w:t xml:space="preserve"> </w:t>
      </w:r>
      <w:r>
        <w:rPr>
          <w:rFonts w:hint="eastAsia"/>
        </w:rPr>
        <w:t>Ж</w:t>
      </w:r>
      <w:r>
        <w:t xml:space="preserve"> </w:t>
      </w:r>
      <w:r>
        <w:rPr>
          <w:rFonts w:hint="eastAsia"/>
        </w:rPr>
        <w:t>Анкета</w:t>
      </w:r>
    </w:p>
    <w:p w14:paraId="4DD8160B" w14:textId="77777777" w:rsidR="00931986" w:rsidRDefault="00931986" w:rsidP="00931986"/>
    <w:p w14:paraId="75D28C12" w14:textId="77777777" w:rsidR="00931986" w:rsidRDefault="00931986" w:rsidP="00931986">
      <w:r>
        <w:rPr>
          <w:rFonts w:hint="eastAsia"/>
        </w:rPr>
        <w:t>ПРИЛОЖЕНИЕ</w:t>
      </w:r>
      <w:r>
        <w:t xml:space="preserve"> </w:t>
      </w:r>
      <w:r>
        <w:rPr>
          <w:rFonts w:hint="eastAsia"/>
        </w:rPr>
        <w:t>И</w:t>
      </w:r>
      <w:r>
        <w:t xml:space="preserve"> </w:t>
      </w:r>
      <w:r>
        <w:rPr>
          <w:rFonts w:hint="eastAsia"/>
        </w:rPr>
        <w:t>Анкета</w:t>
      </w:r>
    </w:p>
    <w:p w14:paraId="295473D8" w14:textId="77777777" w:rsidR="00931986" w:rsidRDefault="00931986" w:rsidP="00931986"/>
    <w:p w14:paraId="3DA9C6DB" w14:textId="27ECEF20" w:rsidR="00931986" w:rsidRPr="00931986" w:rsidRDefault="00931986" w:rsidP="00931986">
      <w:r>
        <w:rPr>
          <w:rFonts w:hint="eastAsia"/>
        </w:rPr>
        <w:t>ПРИЛОЖЕНИЕ</w:t>
      </w:r>
      <w:r>
        <w:t xml:space="preserve"> </w:t>
      </w:r>
      <w:r>
        <w:rPr>
          <w:rFonts w:hint="eastAsia"/>
        </w:rPr>
        <w:t>К</w:t>
      </w:r>
      <w:r>
        <w:t xml:space="preserve"> </w:t>
      </w:r>
      <w:r>
        <w:rPr>
          <w:rFonts w:hint="eastAsia"/>
        </w:rPr>
        <w:t>Акты</w:t>
      </w:r>
      <w:r>
        <w:t xml:space="preserve"> </w:t>
      </w:r>
      <w:r>
        <w:rPr>
          <w:rFonts w:hint="eastAsia"/>
        </w:rPr>
        <w:t>внедрения</w:t>
      </w:r>
      <w:r>
        <w:t xml:space="preserve"> </w:t>
      </w:r>
      <w:r>
        <w:rPr>
          <w:rFonts w:hint="eastAsia"/>
        </w:rPr>
        <w:t>результатов</w:t>
      </w:r>
      <w:r>
        <w:t xml:space="preserve"> </w:t>
      </w:r>
      <w:r>
        <w:rPr>
          <w:rFonts w:hint="eastAsia"/>
        </w:rPr>
        <w:t>научны</w:t>
      </w:r>
      <w:r>
        <w:rPr>
          <w:rFonts w:hint="eastAsia"/>
        </w:rPr>
        <w:lastRenderedPageBreak/>
        <w:t>х</w:t>
      </w:r>
      <w:r>
        <w:t xml:space="preserve"> </w:t>
      </w:r>
      <w:r>
        <w:rPr>
          <w:rFonts w:hint="eastAsia"/>
        </w:rPr>
        <w:t>работ</w:t>
      </w:r>
      <w:r>
        <w:t xml:space="preserve"> </w:t>
      </w:r>
      <w:r>
        <w:rPr>
          <w:rFonts w:hint="eastAsia"/>
        </w:rPr>
        <w:t>в</w:t>
      </w:r>
      <w:r>
        <w:t xml:space="preserve"> </w:t>
      </w:r>
      <w:r>
        <w:rPr>
          <w:rFonts w:hint="eastAsia"/>
        </w:rPr>
        <w:t>практику</w:t>
      </w:r>
    </w:p>
    <w:sectPr w:rsidR="00931986" w:rsidRPr="00931986" w:rsidSect="008F00C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EA44" w14:textId="77777777" w:rsidR="008F00C8" w:rsidRDefault="008F00C8">
      <w:pPr>
        <w:spacing w:after="0" w:line="240" w:lineRule="auto"/>
      </w:pPr>
      <w:r>
        <w:separator/>
      </w:r>
    </w:p>
  </w:endnote>
  <w:endnote w:type="continuationSeparator" w:id="0">
    <w:p w14:paraId="36765404" w14:textId="77777777" w:rsidR="008F00C8" w:rsidRDefault="008F0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9F9BA" w14:textId="77777777" w:rsidR="008F00C8" w:rsidRDefault="008F00C8"/>
    <w:p w14:paraId="768E49FB" w14:textId="77777777" w:rsidR="008F00C8" w:rsidRDefault="008F00C8"/>
    <w:p w14:paraId="4BB91439" w14:textId="77777777" w:rsidR="008F00C8" w:rsidRDefault="008F00C8"/>
    <w:p w14:paraId="1649BA3B" w14:textId="77777777" w:rsidR="008F00C8" w:rsidRDefault="008F00C8"/>
    <w:p w14:paraId="257A3603" w14:textId="77777777" w:rsidR="008F00C8" w:rsidRDefault="008F00C8"/>
    <w:p w14:paraId="5C76DCFE" w14:textId="77777777" w:rsidR="008F00C8" w:rsidRDefault="008F00C8"/>
    <w:p w14:paraId="5708D630" w14:textId="77777777" w:rsidR="008F00C8" w:rsidRDefault="008F00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54A1D5" wp14:editId="16D128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48668" w14:textId="77777777" w:rsidR="008F00C8" w:rsidRDefault="008F00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54A1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D48668" w14:textId="77777777" w:rsidR="008F00C8" w:rsidRDefault="008F00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0DC815" w14:textId="77777777" w:rsidR="008F00C8" w:rsidRDefault="008F00C8"/>
    <w:p w14:paraId="70C17C88" w14:textId="77777777" w:rsidR="008F00C8" w:rsidRDefault="008F00C8"/>
    <w:p w14:paraId="49D3625E" w14:textId="77777777" w:rsidR="008F00C8" w:rsidRDefault="008F00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00BCE4" wp14:editId="445B5A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42B56" w14:textId="77777777" w:rsidR="008F00C8" w:rsidRDefault="008F00C8"/>
                          <w:p w14:paraId="1DAF6B98" w14:textId="77777777" w:rsidR="008F00C8" w:rsidRDefault="008F00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00BC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2742B56" w14:textId="77777777" w:rsidR="008F00C8" w:rsidRDefault="008F00C8"/>
                    <w:p w14:paraId="1DAF6B98" w14:textId="77777777" w:rsidR="008F00C8" w:rsidRDefault="008F00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719ED1" w14:textId="77777777" w:rsidR="008F00C8" w:rsidRDefault="008F00C8"/>
    <w:p w14:paraId="1AE69CA2" w14:textId="77777777" w:rsidR="008F00C8" w:rsidRDefault="008F00C8">
      <w:pPr>
        <w:rPr>
          <w:sz w:val="2"/>
          <w:szCs w:val="2"/>
        </w:rPr>
      </w:pPr>
    </w:p>
    <w:p w14:paraId="1C13AB20" w14:textId="77777777" w:rsidR="008F00C8" w:rsidRDefault="008F00C8"/>
    <w:p w14:paraId="3998ADE9" w14:textId="77777777" w:rsidR="008F00C8" w:rsidRDefault="008F00C8">
      <w:pPr>
        <w:spacing w:after="0" w:line="240" w:lineRule="auto"/>
      </w:pPr>
    </w:p>
  </w:footnote>
  <w:footnote w:type="continuationSeparator" w:id="0">
    <w:p w14:paraId="19D1B91E" w14:textId="77777777" w:rsidR="008F00C8" w:rsidRDefault="008F0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0C8"/>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9810</TotalTime>
  <Pages>4</Pages>
  <Words>387</Words>
  <Characters>2211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907</cp:revision>
  <cp:lastPrinted>2009-02-06T05:36:00Z</cp:lastPrinted>
  <dcterms:created xsi:type="dcterms:W3CDTF">2024-01-07T13:43:00Z</dcterms:created>
  <dcterms:modified xsi:type="dcterms:W3CDTF">2024-01-23T10:08:00Z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