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5E1D" w14:textId="316E7D10" w:rsidR="00E1122D" w:rsidRDefault="00BE466C" w:rsidP="00BE466C">
      <w:r w:rsidRPr="00BE466C">
        <w:rPr>
          <w:rFonts w:hint="eastAsia"/>
        </w:rPr>
        <w:t>Кейванова</w:t>
      </w:r>
      <w:r w:rsidRPr="00BE466C">
        <w:t xml:space="preserve"> </w:t>
      </w:r>
      <w:r w:rsidRPr="00BE466C">
        <w:rPr>
          <w:rFonts w:hint="eastAsia"/>
        </w:rPr>
        <w:t>Евгения</w:t>
      </w:r>
      <w:r w:rsidRPr="00BE466C">
        <w:t xml:space="preserve"> </w:t>
      </w:r>
      <w:r w:rsidRPr="00BE466C">
        <w:rPr>
          <w:rFonts w:hint="eastAsia"/>
        </w:rPr>
        <w:t>Владимировна</w:t>
      </w:r>
      <w:r>
        <w:t xml:space="preserve"> </w:t>
      </w:r>
      <w:r w:rsidRPr="00BE466C">
        <w:rPr>
          <w:rFonts w:hint="eastAsia"/>
        </w:rPr>
        <w:t>Развитие</w:t>
      </w:r>
      <w:r w:rsidRPr="00BE466C">
        <w:t xml:space="preserve"> </w:t>
      </w:r>
      <w:r w:rsidRPr="00BE466C">
        <w:rPr>
          <w:rFonts w:hint="eastAsia"/>
        </w:rPr>
        <w:t>социально</w:t>
      </w:r>
      <w:r w:rsidRPr="00BE466C">
        <w:t xml:space="preserve"> </w:t>
      </w:r>
      <w:r w:rsidRPr="00BE466C">
        <w:rPr>
          <w:rFonts w:hint="eastAsia"/>
        </w:rPr>
        <w:t>ориентированной</w:t>
      </w:r>
      <w:r w:rsidRPr="00BE466C">
        <w:t xml:space="preserve"> </w:t>
      </w:r>
      <w:r w:rsidRPr="00BE466C">
        <w:rPr>
          <w:rFonts w:hint="eastAsia"/>
        </w:rPr>
        <w:t>логистики</w:t>
      </w:r>
      <w:r w:rsidRPr="00BE466C">
        <w:t xml:space="preserve"> </w:t>
      </w:r>
      <w:r w:rsidRPr="00BE466C">
        <w:rPr>
          <w:rFonts w:hint="eastAsia"/>
        </w:rPr>
        <w:t>в</w:t>
      </w:r>
      <w:r w:rsidRPr="00BE466C">
        <w:t xml:space="preserve"> </w:t>
      </w:r>
      <w:r w:rsidRPr="00BE466C">
        <w:rPr>
          <w:rFonts w:hint="eastAsia"/>
        </w:rPr>
        <w:t>организации</w:t>
      </w:r>
      <w:r w:rsidRPr="00BE466C">
        <w:t xml:space="preserve"> </w:t>
      </w:r>
      <w:r w:rsidRPr="00BE466C">
        <w:rPr>
          <w:rFonts w:hint="eastAsia"/>
        </w:rPr>
        <w:t>пассажирских</w:t>
      </w:r>
      <w:r w:rsidRPr="00BE466C">
        <w:t xml:space="preserve"> </w:t>
      </w:r>
      <w:r w:rsidRPr="00BE466C">
        <w:rPr>
          <w:rFonts w:hint="eastAsia"/>
        </w:rPr>
        <w:t>железнодорожных</w:t>
      </w:r>
      <w:r w:rsidRPr="00BE466C">
        <w:t xml:space="preserve"> </w:t>
      </w:r>
      <w:r w:rsidRPr="00BE466C">
        <w:rPr>
          <w:rFonts w:hint="eastAsia"/>
        </w:rPr>
        <w:t>перевозок</w:t>
      </w:r>
    </w:p>
    <w:p w14:paraId="706E9181" w14:textId="77777777" w:rsidR="00BE466C" w:rsidRDefault="00BE466C" w:rsidP="00BE466C">
      <w:r>
        <w:rPr>
          <w:rFonts w:hint="eastAsia"/>
        </w:rPr>
        <w:t>ОГЛАВЛЕНИЕ</w:t>
      </w:r>
      <w:r>
        <w:t xml:space="preserve"> </w:t>
      </w:r>
      <w:r>
        <w:rPr>
          <w:rFonts w:hint="eastAsia"/>
        </w:rPr>
        <w:t>ДИССЕРТАЦИИ</w:t>
      </w:r>
    </w:p>
    <w:p w14:paraId="5CD10237" w14:textId="77777777" w:rsidR="00BE466C" w:rsidRDefault="00BE466C" w:rsidP="00BE466C">
      <w:r>
        <w:rPr>
          <w:rFonts w:hint="eastAsia"/>
        </w:rPr>
        <w:t>кандидат</w:t>
      </w:r>
      <w:r>
        <w:t xml:space="preserve"> </w:t>
      </w:r>
      <w:r>
        <w:rPr>
          <w:rFonts w:hint="eastAsia"/>
        </w:rPr>
        <w:t>наук</w:t>
      </w:r>
      <w:r>
        <w:t xml:space="preserve"> </w:t>
      </w:r>
      <w:r>
        <w:rPr>
          <w:rFonts w:hint="eastAsia"/>
        </w:rPr>
        <w:t>Кейванова</w:t>
      </w:r>
      <w:r>
        <w:t xml:space="preserve"> </w:t>
      </w:r>
      <w:r>
        <w:rPr>
          <w:rFonts w:hint="eastAsia"/>
        </w:rPr>
        <w:t>Евгения</w:t>
      </w:r>
      <w:r>
        <w:t xml:space="preserve"> </w:t>
      </w:r>
      <w:r>
        <w:rPr>
          <w:rFonts w:hint="eastAsia"/>
        </w:rPr>
        <w:t>Владимировна</w:t>
      </w:r>
    </w:p>
    <w:p w14:paraId="594ED7AA" w14:textId="77777777" w:rsidR="00BE466C" w:rsidRDefault="00BE466C" w:rsidP="00BE466C">
      <w:r>
        <w:rPr>
          <w:rFonts w:hint="eastAsia"/>
        </w:rPr>
        <w:t>ОГЛАВЛЕНИЕ</w:t>
      </w:r>
    </w:p>
    <w:p w14:paraId="40B46CE0" w14:textId="77777777" w:rsidR="00BE466C" w:rsidRDefault="00BE466C" w:rsidP="00BE466C"/>
    <w:p w14:paraId="64C1983A" w14:textId="77777777" w:rsidR="00BE466C" w:rsidRDefault="00BE466C" w:rsidP="00BE466C">
      <w:r>
        <w:rPr>
          <w:rFonts w:hint="eastAsia"/>
        </w:rPr>
        <w:t>ВВЕДЕНИЕ</w:t>
      </w:r>
    </w:p>
    <w:p w14:paraId="71F9D484" w14:textId="77777777" w:rsidR="00BE466C" w:rsidRDefault="00BE466C" w:rsidP="00BE466C"/>
    <w:p w14:paraId="185AB7ED" w14:textId="77777777" w:rsidR="00BE466C" w:rsidRDefault="00BE466C" w:rsidP="00BE466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СОЦИАЛЬНО</w:t>
      </w:r>
      <w:r>
        <w:t xml:space="preserve"> </w:t>
      </w:r>
      <w:r>
        <w:rPr>
          <w:rFonts w:hint="eastAsia"/>
        </w:rPr>
        <w:t>ОРИЕНТИРОВАННОЙ</w:t>
      </w:r>
      <w:r>
        <w:t xml:space="preserve"> 11 </w:t>
      </w:r>
      <w:r>
        <w:rPr>
          <w:rFonts w:hint="eastAsia"/>
        </w:rPr>
        <w:t>ЛОГИСТИЧЕСКОЙ</w:t>
      </w:r>
      <w:r>
        <w:t xml:space="preserve"> </w:t>
      </w:r>
      <w:r>
        <w:rPr>
          <w:rFonts w:hint="eastAsia"/>
        </w:rPr>
        <w:t>ОРГАНИЗАЦИИ</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p>
    <w:p w14:paraId="6B4ECF32" w14:textId="77777777" w:rsidR="00BE466C" w:rsidRDefault="00BE466C" w:rsidP="00BE466C"/>
    <w:p w14:paraId="496F91AC" w14:textId="77777777" w:rsidR="00BE466C" w:rsidRDefault="00BE466C" w:rsidP="00BE466C">
      <w:r>
        <w:t xml:space="preserve">1.1 </w:t>
      </w:r>
      <w:r>
        <w:rPr>
          <w:rFonts w:hint="eastAsia"/>
        </w:rPr>
        <w:t>Социально</w:t>
      </w:r>
      <w:r>
        <w:t xml:space="preserve"> </w:t>
      </w:r>
      <w:r>
        <w:rPr>
          <w:rFonts w:hint="eastAsia"/>
        </w:rPr>
        <w:t>ориентированная</w:t>
      </w:r>
      <w:r>
        <w:t xml:space="preserve"> </w:t>
      </w:r>
      <w:r>
        <w:rPr>
          <w:rFonts w:hint="eastAsia"/>
        </w:rPr>
        <w:t>логистика</w:t>
      </w:r>
      <w:r>
        <w:t xml:space="preserve"> </w:t>
      </w:r>
      <w:r>
        <w:rPr>
          <w:rFonts w:hint="eastAsia"/>
        </w:rPr>
        <w:t>в</w:t>
      </w:r>
      <w:r>
        <w:t xml:space="preserve"> </w:t>
      </w:r>
      <w:r>
        <w:rPr>
          <w:rFonts w:hint="eastAsia"/>
        </w:rPr>
        <w:t>сфере</w:t>
      </w:r>
      <w:r>
        <w:t xml:space="preserve"> </w:t>
      </w:r>
      <w:r>
        <w:rPr>
          <w:rFonts w:hint="eastAsia"/>
        </w:rPr>
        <w:t>пассажирских</w:t>
      </w:r>
      <w:r>
        <w:t xml:space="preserve"> 11 </w:t>
      </w:r>
      <w:r>
        <w:rPr>
          <w:rFonts w:hint="eastAsia"/>
        </w:rPr>
        <w:t>железнодорожных</w:t>
      </w:r>
      <w:r>
        <w:t xml:space="preserve"> </w:t>
      </w:r>
      <w:r>
        <w:rPr>
          <w:rFonts w:hint="eastAsia"/>
        </w:rPr>
        <w:t>перевозок</w:t>
      </w:r>
    </w:p>
    <w:p w14:paraId="58344B86" w14:textId="77777777" w:rsidR="00BE466C" w:rsidRDefault="00BE466C" w:rsidP="00BE466C"/>
    <w:p w14:paraId="69423DED" w14:textId="77777777" w:rsidR="00BE466C" w:rsidRDefault="00BE466C" w:rsidP="00BE466C">
      <w:r>
        <w:t xml:space="preserve">1.2 </w:t>
      </w:r>
      <w:r>
        <w:rPr>
          <w:rFonts w:hint="eastAsia"/>
        </w:rPr>
        <w:t>Сервисная</w:t>
      </w:r>
      <w:r>
        <w:t xml:space="preserve"> </w:t>
      </w:r>
      <w:r>
        <w:rPr>
          <w:rFonts w:hint="eastAsia"/>
        </w:rPr>
        <w:t>логистика</w:t>
      </w:r>
      <w:r>
        <w:t xml:space="preserve"> </w:t>
      </w:r>
      <w:r>
        <w:rPr>
          <w:rFonts w:hint="eastAsia"/>
        </w:rPr>
        <w:t>как</w:t>
      </w:r>
      <w:r>
        <w:t xml:space="preserve"> </w:t>
      </w:r>
      <w:r>
        <w:rPr>
          <w:rFonts w:hint="eastAsia"/>
        </w:rPr>
        <w:t>инструментальный</w:t>
      </w:r>
      <w:r>
        <w:t xml:space="preserve"> </w:t>
      </w:r>
      <w:r>
        <w:rPr>
          <w:rFonts w:hint="eastAsia"/>
        </w:rPr>
        <w:t>императив</w:t>
      </w:r>
      <w:r>
        <w:t xml:space="preserve"> </w:t>
      </w:r>
      <w:r>
        <w:rPr>
          <w:rFonts w:hint="eastAsia"/>
        </w:rPr>
        <w:t>развития</w:t>
      </w:r>
      <w:r>
        <w:t xml:space="preserve"> 30 </w:t>
      </w:r>
      <w:r>
        <w:rPr>
          <w:rFonts w:hint="eastAsia"/>
        </w:rPr>
        <w:t>пассажирских</w:t>
      </w:r>
      <w:r>
        <w:t xml:space="preserve"> </w:t>
      </w:r>
      <w:r>
        <w:rPr>
          <w:rFonts w:hint="eastAsia"/>
        </w:rPr>
        <w:t>железнодорожных</w:t>
      </w:r>
      <w:r>
        <w:t xml:space="preserve"> </w:t>
      </w:r>
      <w:r>
        <w:rPr>
          <w:rFonts w:hint="eastAsia"/>
        </w:rPr>
        <w:t>перевозок</w:t>
      </w:r>
    </w:p>
    <w:p w14:paraId="2D4E9CAB" w14:textId="77777777" w:rsidR="00BE466C" w:rsidRDefault="00BE466C" w:rsidP="00BE466C"/>
    <w:p w14:paraId="3BDD115B" w14:textId="77777777" w:rsidR="00BE466C" w:rsidRDefault="00BE466C" w:rsidP="00BE466C">
      <w:r>
        <w:t xml:space="preserve">1.3 </w:t>
      </w:r>
      <w:r>
        <w:rPr>
          <w:rFonts w:hint="eastAsia"/>
        </w:rPr>
        <w:t>Реформа</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r>
        <w:t xml:space="preserve">: </w:t>
      </w:r>
      <w:r>
        <w:rPr>
          <w:rFonts w:hint="eastAsia"/>
        </w:rPr>
        <w:t>идентифика</w:t>
      </w:r>
      <w:r>
        <w:t xml:space="preserve">- 46 </w:t>
      </w:r>
      <w:r>
        <w:rPr>
          <w:rFonts w:hint="eastAsia"/>
        </w:rPr>
        <w:t>ция</w:t>
      </w:r>
      <w:r>
        <w:t xml:space="preserve"> </w:t>
      </w:r>
      <w:r>
        <w:rPr>
          <w:rFonts w:hint="eastAsia"/>
        </w:rPr>
        <w:t>социального</w:t>
      </w:r>
      <w:r>
        <w:t xml:space="preserve"> </w:t>
      </w:r>
      <w:r>
        <w:rPr>
          <w:rFonts w:hint="eastAsia"/>
        </w:rPr>
        <w:t>вектора</w:t>
      </w:r>
      <w:r>
        <w:t xml:space="preserve"> </w:t>
      </w:r>
      <w:r>
        <w:rPr>
          <w:rFonts w:hint="eastAsia"/>
        </w:rPr>
        <w:t>институциональных</w:t>
      </w:r>
      <w:r>
        <w:t xml:space="preserve"> </w:t>
      </w:r>
      <w:r>
        <w:rPr>
          <w:rFonts w:hint="eastAsia"/>
        </w:rPr>
        <w:t>преобразований</w:t>
      </w:r>
    </w:p>
    <w:p w14:paraId="2AEFA39B" w14:textId="77777777" w:rsidR="00BE466C" w:rsidRDefault="00BE466C" w:rsidP="00BE466C"/>
    <w:p w14:paraId="46643917" w14:textId="77777777" w:rsidR="00BE466C" w:rsidRDefault="00BE466C" w:rsidP="00BE466C">
      <w:r>
        <w:rPr>
          <w:rFonts w:hint="eastAsia"/>
        </w:rPr>
        <w:t>ГЛАВА</w:t>
      </w:r>
      <w:r>
        <w:t xml:space="preserve"> 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СОЦИАЛЬНО</w:t>
      </w:r>
    </w:p>
    <w:p w14:paraId="0DEF01A6" w14:textId="77777777" w:rsidR="00BE466C" w:rsidRDefault="00BE466C" w:rsidP="00BE466C"/>
    <w:p w14:paraId="251EEC10" w14:textId="77777777" w:rsidR="00BE466C" w:rsidRDefault="00BE466C" w:rsidP="00BE466C">
      <w:r>
        <w:rPr>
          <w:rFonts w:hint="eastAsia"/>
        </w:rPr>
        <w:t>ОРИЕНТИРОВАННОГО</w:t>
      </w:r>
      <w:r>
        <w:t xml:space="preserve"> </w:t>
      </w:r>
      <w:r>
        <w:rPr>
          <w:rFonts w:hint="eastAsia"/>
        </w:rPr>
        <w:t>РАЗВИТИЯ</w:t>
      </w:r>
      <w:r>
        <w:t xml:space="preserve"> </w:t>
      </w:r>
      <w:r>
        <w:rPr>
          <w:rFonts w:hint="eastAsia"/>
        </w:rPr>
        <w:t>ЛОГИСТИКИ</w:t>
      </w:r>
      <w:r>
        <w:t xml:space="preserve"> </w:t>
      </w:r>
      <w:r>
        <w:rPr>
          <w:rFonts w:hint="eastAsia"/>
        </w:rPr>
        <w:t>РЕГУЛИРУЕМОГО</w:t>
      </w:r>
      <w:r>
        <w:t xml:space="preserve"> </w:t>
      </w:r>
      <w:r>
        <w:rPr>
          <w:rFonts w:hint="eastAsia"/>
        </w:rPr>
        <w:t>СЕГМЕНТА</w:t>
      </w:r>
      <w:r>
        <w:t xml:space="preserve"> </w:t>
      </w:r>
      <w:r>
        <w:rPr>
          <w:rFonts w:hint="eastAsia"/>
        </w:rPr>
        <w:t>ПАССАЖИРСКОГО</w:t>
      </w:r>
      <w:r>
        <w:t xml:space="preserve"> </w:t>
      </w:r>
      <w:r>
        <w:rPr>
          <w:rFonts w:hint="eastAsia"/>
        </w:rPr>
        <w:t>ЖЕЛЕЗНОДОРОЖНОГО</w:t>
      </w:r>
      <w:r>
        <w:t xml:space="preserve"> </w:t>
      </w:r>
      <w:r>
        <w:rPr>
          <w:rFonts w:hint="eastAsia"/>
        </w:rPr>
        <w:t>КОМПЛЕКСА</w:t>
      </w:r>
    </w:p>
    <w:p w14:paraId="2E52E27A" w14:textId="77777777" w:rsidR="00BE466C" w:rsidRDefault="00BE466C" w:rsidP="00BE466C"/>
    <w:p w14:paraId="3CC732CB" w14:textId="77777777" w:rsidR="00BE466C" w:rsidRDefault="00BE466C" w:rsidP="00BE466C">
      <w:r>
        <w:t xml:space="preserve">2.1 </w:t>
      </w:r>
      <w:r>
        <w:rPr>
          <w:rFonts w:hint="eastAsia"/>
        </w:rPr>
        <w:t>Логистические</w:t>
      </w:r>
      <w:r>
        <w:t xml:space="preserve"> </w:t>
      </w:r>
      <w:r>
        <w:rPr>
          <w:rFonts w:hint="eastAsia"/>
        </w:rPr>
        <w:t>тренды</w:t>
      </w:r>
      <w:r>
        <w:t xml:space="preserve"> </w:t>
      </w:r>
      <w:r>
        <w:rPr>
          <w:rFonts w:hint="eastAsia"/>
        </w:rPr>
        <w:t>современного</w:t>
      </w:r>
      <w:r>
        <w:t xml:space="preserve"> </w:t>
      </w:r>
      <w:r>
        <w:rPr>
          <w:rFonts w:hint="eastAsia"/>
        </w:rPr>
        <w:t>развития</w:t>
      </w:r>
      <w:r>
        <w:t xml:space="preserve"> </w:t>
      </w:r>
      <w:r>
        <w:rPr>
          <w:rFonts w:hint="eastAsia"/>
        </w:rPr>
        <w:t>пассажирских</w:t>
      </w:r>
      <w:r>
        <w:t xml:space="preserve"> 60 </w:t>
      </w:r>
      <w:r>
        <w:rPr>
          <w:rFonts w:hint="eastAsia"/>
        </w:rPr>
        <w:t>железнодорожных</w:t>
      </w:r>
      <w:r>
        <w:t xml:space="preserve"> </w:t>
      </w:r>
      <w:r>
        <w:rPr>
          <w:rFonts w:hint="eastAsia"/>
        </w:rPr>
        <w:t>перевозок</w:t>
      </w:r>
    </w:p>
    <w:p w14:paraId="40F472BB" w14:textId="77777777" w:rsidR="00BE466C" w:rsidRDefault="00BE466C" w:rsidP="00BE466C"/>
    <w:p w14:paraId="7CE259BB" w14:textId="77777777" w:rsidR="00BE466C" w:rsidRDefault="00BE466C" w:rsidP="00BE466C">
      <w:r>
        <w:t xml:space="preserve">2.2 </w:t>
      </w:r>
      <w:r>
        <w:rPr>
          <w:rFonts w:hint="eastAsia"/>
        </w:rPr>
        <w:t>Проблемные</w:t>
      </w:r>
      <w:r>
        <w:t xml:space="preserve"> </w:t>
      </w:r>
      <w:r>
        <w:rPr>
          <w:rFonts w:hint="eastAsia"/>
        </w:rPr>
        <w:t>аспекты</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81 </w:t>
      </w:r>
      <w:r>
        <w:rPr>
          <w:rFonts w:hint="eastAsia"/>
        </w:rPr>
        <w:t>финансирования</w:t>
      </w:r>
      <w:r>
        <w:t xml:space="preserve"> </w:t>
      </w:r>
      <w:r>
        <w:rPr>
          <w:rFonts w:hint="eastAsia"/>
        </w:rPr>
        <w:t>пригородных</w:t>
      </w:r>
      <w:r>
        <w:t xml:space="preserve"> </w:t>
      </w:r>
      <w:r>
        <w:rPr>
          <w:rFonts w:hint="eastAsia"/>
        </w:rPr>
        <w:t>пассажирских</w:t>
      </w:r>
      <w:r>
        <w:t xml:space="preserve"> </w:t>
      </w:r>
      <w:r>
        <w:rPr>
          <w:rFonts w:hint="eastAsia"/>
        </w:rPr>
        <w:t>перевозок</w:t>
      </w:r>
    </w:p>
    <w:p w14:paraId="1299470F" w14:textId="77777777" w:rsidR="00BE466C" w:rsidRDefault="00BE466C" w:rsidP="00BE466C"/>
    <w:p w14:paraId="1D47C220" w14:textId="77777777" w:rsidR="00BE466C" w:rsidRDefault="00BE466C" w:rsidP="00BE466C">
      <w:r>
        <w:t xml:space="preserve">2.3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организации</w:t>
      </w:r>
      <w:r>
        <w:t xml:space="preserve"> </w:t>
      </w:r>
      <w:r>
        <w:rPr>
          <w:rFonts w:hint="eastAsia"/>
        </w:rPr>
        <w:t>рынка</w:t>
      </w:r>
      <w:r>
        <w:t xml:space="preserve"> 92 </w:t>
      </w:r>
      <w:r>
        <w:rPr>
          <w:rFonts w:hint="eastAsia"/>
        </w:rPr>
        <w:t>пригородных</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r>
        <w:t xml:space="preserve">: </w:t>
      </w:r>
      <w:r>
        <w:rPr>
          <w:rFonts w:hint="eastAsia"/>
        </w:rPr>
        <w:t>логистический</w:t>
      </w:r>
      <w:r>
        <w:t xml:space="preserve"> </w:t>
      </w:r>
      <w:r>
        <w:rPr>
          <w:rFonts w:hint="eastAsia"/>
        </w:rPr>
        <w:t>аспект</w:t>
      </w:r>
    </w:p>
    <w:p w14:paraId="64EEF786" w14:textId="77777777" w:rsidR="00BE466C" w:rsidRDefault="00BE466C" w:rsidP="00BE466C"/>
    <w:p w14:paraId="3E9ACED5" w14:textId="77777777" w:rsidR="00BE466C" w:rsidRDefault="00BE466C" w:rsidP="00BE466C">
      <w:r>
        <w:rPr>
          <w:rFonts w:hint="eastAsia"/>
        </w:rPr>
        <w:t>ГЛАВА</w:t>
      </w:r>
      <w:r>
        <w:t xml:space="preserve"> 3. </w:t>
      </w:r>
      <w:r>
        <w:rPr>
          <w:rFonts w:hint="eastAsia"/>
        </w:rPr>
        <w:t>СОЦИАЛЬНО</w:t>
      </w:r>
      <w:r>
        <w:t xml:space="preserve"> </w:t>
      </w:r>
      <w:r>
        <w:rPr>
          <w:rFonts w:hint="eastAsia"/>
        </w:rPr>
        <w:t>ОРИЕНТИРОВАННАЯ</w:t>
      </w:r>
      <w:r>
        <w:t xml:space="preserve"> </w:t>
      </w:r>
      <w:r>
        <w:rPr>
          <w:rFonts w:hint="eastAsia"/>
        </w:rPr>
        <w:t>ЛОГИСТИЧЕСКАЯ</w:t>
      </w:r>
    </w:p>
    <w:p w14:paraId="53FDA495" w14:textId="77777777" w:rsidR="00BE466C" w:rsidRDefault="00BE466C" w:rsidP="00BE466C"/>
    <w:p w14:paraId="449FD4DA" w14:textId="77777777" w:rsidR="00BE466C" w:rsidRDefault="00BE466C" w:rsidP="00BE466C">
      <w:r>
        <w:rPr>
          <w:rFonts w:hint="eastAsia"/>
        </w:rPr>
        <w:t>ОРГАНИЗАЦИЯ</w:t>
      </w:r>
      <w:r>
        <w:t xml:space="preserve"> </w:t>
      </w:r>
      <w:r>
        <w:rPr>
          <w:rFonts w:hint="eastAsia"/>
        </w:rPr>
        <w:t>ЖЕЛЕЗНОДОРОЖНЫХ</w:t>
      </w:r>
      <w:r>
        <w:t xml:space="preserve"> </w:t>
      </w:r>
      <w:r>
        <w:rPr>
          <w:rFonts w:hint="eastAsia"/>
        </w:rPr>
        <w:t>ПЕРЕВОЗОК</w:t>
      </w:r>
      <w:r>
        <w:t xml:space="preserve"> </w:t>
      </w:r>
      <w:r>
        <w:rPr>
          <w:rFonts w:hint="eastAsia"/>
        </w:rPr>
        <w:t>ПАССАЖИРОВ</w:t>
      </w:r>
    </w:p>
    <w:p w14:paraId="42B5782D" w14:textId="77777777" w:rsidR="00BE466C" w:rsidRDefault="00BE466C" w:rsidP="00BE466C"/>
    <w:p w14:paraId="46D02D0A" w14:textId="77777777" w:rsidR="00BE466C" w:rsidRDefault="00BE466C" w:rsidP="00BE466C">
      <w:r>
        <w:t xml:space="preserve">3.1 </w:t>
      </w:r>
      <w:r>
        <w:rPr>
          <w:rFonts w:hint="eastAsia"/>
        </w:rPr>
        <w:t>Институционально</w:t>
      </w:r>
      <w:r>
        <w:t>-</w:t>
      </w:r>
      <w:r>
        <w:rPr>
          <w:rFonts w:hint="eastAsia"/>
        </w:rPr>
        <w:t>рыночное</w:t>
      </w:r>
      <w:r>
        <w:t xml:space="preserve"> </w:t>
      </w:r>
      <w:r>
        <w:rPr>
          <w:rFonts w:hint="eastAsia"/>
        </w:rPr>
        <w:t>преобразование</w:t>
      </w:r>
      <w:r>
        <w:t xml:space="preserve"> </w:t>
      </w:r>
      <w:r>
        <w:rPr>
          <w:rFonts w:hint="eastAsia"/>
        </w:rPr>
        <w:t>социально</w:t>
      </w:r>
      <w:r>
        <w:t xml:space="preserve"> 104 </w:t>
      </w:r>
      <w:r>
        <w:rPr>
          <w:rFonts w:hint="eastAsia"/>
        </w:rPr>
        <w:t>ориентированной</w:t>
      </w:r>
      <w:r>
        <w:t xml:space="preserve"> </w:t>
      </w:r>
      <w:r>
        <w:rPr>
          <w:rFonts w:hint="eastAsia"/>
        </w:rPr>
        <w:t>логистической</w:t>
      </w:r>
      <w:r>
        <w:t xml:space="preserve"> </w:t>
      </w:r>
      <w:r>
        <w:rPr>
          <w:rFonts w:hint="eastAsia"/>
        </w:rPr>
        <w:t>системы</w:t>
      </w:r>
      <w:r>
        <w:t xml:space="preserve"> </w:t>
      </w:r>
      <w:r>
        <w:rPr>
          <w:rFonts w:hint="eastAsia"/>
        </w:rPr>
        <w:t>пригородных</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p>
    <w:p w14:paraId="3B5CB88B" w14:textId="77777777" w:rsidR="00BE466C" w:rsidRDefault="00BE466C" w:rsidP="00BE466C"/>
    <w:p w14:paraId="6F207327" w14:textId="77777777" w:rsidR="00BE466C" w:rsidRDefault="00BE466C" w:rsidP="00BE466C">
      <w:r>
        <w:t xml:space="preserve">3.2 </w:t>
      </w:r>
      <w:r>
        <w:rPr>
          <w:rFonts w:hint="eastAsia"/>
        </w:rPr>
        <w:t>Развитие</w:t>
      </w:r>
      <w:r>
        <w:t xml:space="preserve"> </w:t>
      </w:r>
      <w:r>
        <w:rPr>
          <w:rFonts w:hint="eastAsia"/>
        </w:rPr>
        <w:t>социально</w:t>
      </w:r>
      <w:r>
        <w:t xml:space="preserve"> </w:t>
      </w:r>
      <w:r>
        <w:rPr>
          <w:rFonts w:hint="eastAsia"/>
        </w:rPr>
        <w:t>ориентированной</w:t>
      </w:r>
      <w:r>
        <w:t xml:space="preserve"> </w:t>
      </w:r>
      <w:r>
        <w:rPr>
          <w:rFonts w:hint="eastAsia"/>
        </w:rPr>
        <w:t>сервисной</w:t>
      </w:r>
      <w:r>
        <w:t xml:space="preserve"> </w:t>
      </w:r>
      <w:r>
        <w:rPr>
          <w:rFonts w:hint="eastAsia"/>
        </w:rPr>
        <w:t>логистической</w:t>
      </w:r>
      <w:r>
        <w:t xml:space="preserve"> 118 </w:t>
      </w:r>
      <w:r>
        <w:rPr>
          <w:rFonts w:hint="eastAsia"/>
        </w:rPr>
        <w:t>системы</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p>
    <w:p w14:paraId="4AEE8405" w14:textId="77777777" w:rsidR="00BE466C" w:rsidRDefault="00BE466C" w:rsidP="00BE466C"/>
    <w:p w14:paraId="3B4BA08A" w14:textId="77777777" w:rsidR="00BE466C" w:rsidRDefault="00BE466C" w:rsidP="00BE466C">
      <w:r>
        <w:t xml:space="preserve">3.3 </w:t>
      </w:r>
      <w:r>
        <w:rPr>
          <w:rFonts w:hint="eastAsia"/>
        </w:rPr>
        <w:t>Социально</w:t>
      </w:r>
      <w:r>
        <w:t xml:space="preserve"> </w:t>
      </w:r>
      <w:r>
        <w:rPr>
          <w:rFonts w:hint="eastAsia"/>
        </w:rPr>
        <w:t>ориентированное</w:t>
      </w:r>
      <w:r>
        <w:t xml:space="preserve"> </w:t>
      </w:r>
      <w:r>
        <w:rPr>
          <w:rFonts w:hint="eastAsia"/>
        </w:rPr>
        <w:t>развитие</w:t>
      </w:r>
      <w:r>
        <w:t xml:space="preserve"> </w:t>
      </w:r>
      <w:r>
        <w:rPr>
          <w:rFonts w:hint="eastAsia"/>
        </w:rPr>
        <w:t>логистического</w:t>
      </w:r>
      <w:r>
        <w:t xml:space="preserve"> </w:t>
      </w:r>
      <w:r>
        <w:rPr>
          <w:rFonts w:hint="eastAsia"/>
        </w:rPr>
        <w:t>и</w:t>
      </w:r>
      <w:r>
        <w:t xml:space="preserve"> 130 </w:t>
      </w:r>
      <w:r>
        <w:rPr>
          <w:rFonts w:hint="eastAsia"/>
        </w:rPr>
        <w:t>маркетингового</w:t>
      </w:r>
      <w:r>
        <w:t xml:space="preserve"> </w:t>
      </w:r>
      <w:r>
        <w:rPr>
          <w:rFonts w:hint="eastAsia"/>
        </w:rPr>
        <w:t>сервиса</w:t>
      </w:r>
      <w:r>
        <w:t xml:space="preserve"> </w:t>
      </w:r>
      <w:r>
        <w:rPr>
          <w:rFonts w:hint="eastAsia"/>
        </w:rPr>
        <w:t>транспортно</w:t>
      </w:r>
      <w:r>
        <w:t>-</w:t>
      </w:r>
      <w:r>
        <w:rPr>
          <w:rFonts w:hint="eastAsia"/>
        </w:rPr>
        <w:t>логистической</w:t>
      </w:r>
      <w:r>
        <w:t xml:space="preserve"> </w:t>
      </w:r>
      <w:r>
        <w:rPr>
          <w:rFonts w:hint="eastAsia"/>
        </w:rPr>
        <w:t>системы</w:t>
      </w:r>
      <w:r>
        <w:t xml:space="preserve"> </w:t>
      </w:r>
      <w:r>
        <w:rPr>
          <w:rFonts w:hint="eastAsia"/>
        </w:rPr>
        <w:t>пассажирских</w:t>
      </w:r>
      <w:r>
        <w:t xml:space="preserve"> </w:t>
      </w:r>
      <w:r>
        <w:rPr>
          <w:rFonts w:hint="eastAsia"/>
        </w:rPr>
        <w:t>перевозок</w:t>
      </w:r>
    </w:p>
    <w:p w14:paraId="5F5A971D" w14:textId="77777777" w:rsidR="00BE466C" w:rsidRDefault="00BE466C" w:rsidP="00BE466C"/>
    <w:p w14:paraId="31640A3A" w14:textId="77777777" w:rsidR="00BE466C" w:rsidRDefault="00BE466C" w:rsidP="00BE466C">
      <w:r>
        <w:rPr>
          <w:rFonts w:hint="eastAsia"/>
        </w:rPr>
        <w:t>ЗАКЛЮЧЕНИЕ</w:t>
      </w:r>
    </w:p>
    <w:p w14:paraId="65E932FA" w14:textId="77777777" w:rsidR="00BE466C" w:rsidRDefault="00BE466C" w:rsidP="00BE466C"/>
    <w:p w14:paraId="58469E03" w14:textId="3E558DD7" w:rsidR="00BE466C" w:rsidRPr="00BE466C" w:rsidRDefault="00BE466C" w:rsidP="00BE466C">
      <w:r>
        <w:rPr>
          <w:rFonts w:hint="eastAsia"/>
        </w:rPr>
        <w:t>БИБЛИОГРАФИЧЕСКИЙ</w:t>
      </w:r>
      <w:r>
        <w:t xml:space="preserve"> </w:t>
      </w:r>
      <w:r>
        <w:rPr>
          <w:rFonts w:hint="eastAsia"/>
        </w:rPr>
        <w:t>СПИСОК</w:t>
      </w:r>
    </w:p>
    <w:sectPr w:rsidR="00BE466C" w:rsidRPr="00BE466C" w:rsidSect="00203A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99D3" w14:textId="77777777" w:rsidR="00203A0E" w:rsidRDefault="00203A0E">
      <w:pPr>
        <w:spacing w:after="0" w:line="240" w:lineRule="auto"/>
      </w:pPr>
      <w:r>
        <w:separator/>
      </w:r>
    </w:p>
  </w:endnote>
  <w:endnote w:type="continuationSeparator" w:id="0">
    <w:p w14:paraId="345CACA6" w14:textId="77777777" w:rsidR="00203A0E" w:rsidRDefault="0020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3C97" w14:textId="77777777" w:rsidR="00203A0E" w:rsidRDefault="00203A0E"/>
    <w:p w14:paraId="25543204" w14:textId="77777777" w:rsidR="00203A0E" w:rsidRDefault="00203A0E"/>
    <w:p w14:paraId="2A0F9008" w14:textId="77777777" w:rsidR="00203A0E" w:rsidRDefault="00203A0E"/>
    <w:p w14:paraId="32154ECF" w14:textId="77777777" w:rsidR="00203A0E" w:rsidRDefault="00203A0E"/>
    <w:p w14:paraId="767D351C" w14:textId="77777777" w:rsidR="00203A0E" w:rsidRDefault="00203A0E"/>
    <w:p w14:paraId="3C6B722D" w14:textId="77777777" w:rsidR="00203A0E" w:rsidRDefault="00203A0E"/>
    <w:p w14:paraId="0107FDB2" w14:textId="77777777" w:rsidR="00203A0E" w:rsidRDefault="00203A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49977C" wp14:editId="4E452B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AA99" w14:textId="77777777" w:rsidR="00203A0E" w:rsidRDefault="00203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997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11AA99" w14:textId="77777777" w:rsidR="00203A0E" w:rsidRDefault="00203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9C44DF" w14:textId="77777777" w:rsidR="00203A0E" w:rsidRDefault="00203A0E"/>
    <w:p w14:paraId="480AE31F" w14:textId="77777777" w:rsidR="00203A0E" w:rsidRDefault="00203A0E"/>
    <w:p w14:paraId="64B805DF" w14:textId="77777777" w:rsidR="00203A0E" w:rsidRDefault="00203A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2F04A" wp14:editId="761926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30C5" w14:textId="77777777" w:rsidR="00203A0E" w:rsidRDefault="00203A0E"/>
                          <w:p w14:paraId="4901E49C" w14:textId="77777777" w:rsidR="00203A0E" w:rsidRDefault="00203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2F0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DE30C5" w14:textId="77777777" w:rsidR="00203A0E" w:rsidRDefault="00203A0E"/>
                    <w:p w14:paraId="4901E49C" w14:textId="77777777" w:rsidR="00203A0E" w:rsidRDefault="00203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629DC" w14:textId="77777777" w:rsidR="00203A0E" w:rsidRDefault="00203A0E"/>
    <w:p w14:paraId="07409B57" w14:textId="77777777" w:rsidR="00203A0E" w:rsidRDefault="00203A0E">
      <w:pPr>
        <w:rPr>
          <w:sz w:val="2"/>
          <w:szCs w:val="2"/>
        </w:rPr>
      </w:pPr>
    </w:p>
    <w:p w14:paraId="549417D9" w14:textId="77777777" w:rsidR="00203A0E" w:rsidRDefault="00203A0E"/>
    <w:p w14:paraId="5063B5FD" w14:textId="77777777" w:rsidR="00203A0E" w:rsidRDefault="00203A0E">
      <w:pPr>
        <w:spacing w:after="0" w:line="240" w:lineRule="auto"/>
      </w:pPr>
    </w:p>
  </w:footnote>
  <w:footnote w:type="continuationSeparator" w:id="0">
    <w:p w14:paraId="39463171" w14:textId="77777777" w:rsidR="00203A0E" w:rsidRDefault="0020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0E"/>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9750</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1349</cp:revision>
  <cp:lastPrinted>2009-02-06T05:36:00Z</cp:lastPrinted>
  <dcterms:created xsi:type="dcterms:W3CDTF">2024-04-09T10:20:00Z</dcterms:created>
  <dcterms:modified xsi:type="dcterms:W3CDTF">2024-04-22T09:27:00Z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