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Федеральное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государственное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бюджетное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образовательное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учреждение</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высшего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профессионального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образования</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«Кубанский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государственный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университет»</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на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правах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рукописи</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КУЗЯКИНА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МАРИНА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ВИКТОРОВНА</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СТОХАСТИЧЕСКАЯ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РЕГУЛЯРИЗАЦИЯ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ОБРАТНЫХ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ЗАДАЧ</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В</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МАТЕМАТИЧЕСКИХ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МОДЕЛЯХ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ПРЕДСТАВЛЕННЫХ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КРАЕВЫМИ</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ЗАДАЧАМИ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ДЛЯ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УРАВНЕНИЙ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ПАРАБОЛИЧЕСКОГО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ТИПА</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w:t>
      </w:r>
      <w:r w:rsidRPr="006B4572">
        <w:rPr>
          <w:rFonts w:ascii="Trebuchet MS" w:eastAsia="Times New Roman" w:hAnsi="Trebuchet MS" w:cs="Times New Roman" w:hint="eastAsia"/>
          <w:color w:val="000000"/>
          <w:kern w:val="0"/>
          <w:sz w:val="18"/>
          <w:szCs w:val="18"/>
          <w:lang w:eastAsia="ru-RU"/>
        </w:rPr>
        <w:t>НА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ПРИМЕРЕ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МАТЕМАТИЧЕСКОЙ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МОДЕЛИ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РАССЕЯНИЯ</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ПРИМЕСИ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АТМОСФЕРЕ</w:t>
      </w:r>
      <w:r w:rsidRPr="006B4572">
        <w:rPr>
          <w:rFonts w:ascii="Trebuchet MS" w:eastAsia="Times New Roman" w:hAnsi="Trebuchet MS" w:cs="Times New Roman"/>
          <w:color w:val="000000"/>
          <w:kern w:val="0"/>
          <w:sz w:val="18"/>
          <w:szCs w:val="18"/>
          <w:lang w:eastAsia="ru-RU"/>
        </w:rPr>
        <w:t>)</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 xml:space="preserve">05.13.18 - </w:t>
      </w:r>
      <w:r w:rsidRPr="006B4572">
        <w:rPr>
          <w:rFonts w:ascii="Trebuchet MS" w:eastAsia="Times New Roman" w:hAnsi="Trebuchet MS" w:cs="Times New Roman" w:hint="eastAsia"/>
          <w:color w:val="000000"/>
          <w:kern w:val="0"/>
          <w:sz w:val="18"/>
          <w:szCs w:val="18"/>
          <w:lang w:eastAsia="ru-RU"/>
        </w:rPr>
        <w:t>Математическое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моделирование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численные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методы</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комплексы</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программ</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ДИССЕРТАЦИЯ</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на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соискание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ученой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степени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кандидата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физико</w:t>
      </w:r>
      <w:r w:rsidRPr="006B4572">
        <w:rPr>
          <w:rFonts w:ascii="Trebuchet MS" w:eastAsia="Times New Roman" w:hAnsi="Trebuchet MS" w:cs="Times New Roman"/>
          <w:color w:val="000000"/>
          <w:kern w:val="0"/>
          <w:sz w:val="18"/>
          <w:szCs w:val="18"/>
          <w:lang w:eastAsia="ru-RU"/>
        </w:rPr>
        <w:t>-</w:t>
      </w:r>
      <w:r w:rsidRPr="006B4572">
        <w:rPr>
          <w:rFonts w:ascii="Trebuchet MS" w:eastAsia="Times New Roman" w:hAnsi="Trebuchet MS" w:cs="Times New Roman" w:hint="eastAsia"/>
          <w:color w:val="000000"/>
          <w:kern w:val="0"/>
          <w:sz w:val="18"/>
          <w:szCs w:val="18"/>
          <w:lang w:eastAsia="ru-RU"/>
        </w:rPr>
        <w:t>математических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наук</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Научный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руководитель</w:t>
      </w:r>
      <w:r w:rsidRPr="006B4572">
        <w:rPr>
          <w:rFonts w:ascii="Trebuchet MS" w:eastAsia="Times New Roman" w:hAnsi="Trebuchet MS" w:cs="Times New Roman"/>
          <w:color w:val="000000"/>
          <w:kern w:val="0"/>
          <w:sz w:val="18"/>
          <w:szCs w:val="18"/>
          <w:lang w:eastAsia="ru-RU"/>
        </w:rPr>
        <w:t>:</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д</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ф</w:t>
      </w:r>
      <w:r w:rsidRPr="006B4572">
        <w:rPr>
          <w:rFonts w:ascii="Trebuchet MS" w:eastAsia="Times New Roman" w:hAnsi="Trebuchet MS" w:cs="Times New Roman"/>
          <w:color w:val="000000"/>
          <w:kern w:val="0"/>
          <w:sz w:val="18"/>
          <w:szCs w:val="18"/>
          <w:lang w:eastAsia="ru-RU"/>
        </w:rPr>
        <w:t>.-</w:t>
      </w:r>
      <w:r w:rsidRPr="006B4572">
        <w:rPr>
          <w:rFonts w:ascii="Trebuchet MS" w:eastAsia="Times New Roman" w:hAnsi="Trebuchet MS" w:cs="Times New Roman" w:hint="eastAsia"/>
          <w:color w:val="000000"/>
          <w:kern w:val="0"/>
          <w:sz w:val="18"/>
          <w:szCs w:val="18"/>
          <w:lang w:eastAsia="ru-RU"/>
        </w:rPr>
        <w:t>м</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проф</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Семенчин</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Е</w:t>
      </w:r>
      <w:r w:rsidRPr="006B4572">
        <w:rPr>
          <w:rFonts w:ascii="Trebuchet MS" w:eastAsia="Times New Roman" w:hAnsi="Trebuchet MS" w:cs="Times New Roman"/>
          <w:color w:val="000000"/>
          <w:kern w:val="0"/>
          <w:sz w:val="18"/>
          <w:szCs w:val="18"/>
          <w:lang w:eastAsia="ru-RU"/>
        </w:rPr>
        <w:t>.</w:t>
      </w:r>
      <w:r w:rsidRPr="006B4572">
        <w:rPr>
          <w:rFonts w:ascii="Trebuchet MS" w:eastAsia="Times New Roman" w:hAnsi="Trebuchet MS" w:cs="Times New Roman" w:hint="eastAsia"/>
          <w:color w:val="000000"/>
          <w:kern w:val="0"/>
          <w:sz w:val="18"/>
          <w:szCs w:val="18"/>
          <w:lang w:eastAsia="ru-RU"/>
        </w:rPr>
        <w:t>А</w:t>
      </w:r>
      <w:r w:rsidRPr="006B4572">
        <w:rPr>
          <w:rFonts w:ascii="Trebuchet MS" w:eastAsia="Times New Roman" w:hAnsi="Trebuchet MS" w:cs="Times New Roman"/>
          <w:color w:val="000000"/>
          <w:kern w:val="0"/>
          <w:sz w:val="18"/>
          <w:szCs w:val="18"/>
          <w:lang w:eastAsia="ru-RU"/>
        </w:rPr>
        <w:t>.</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Краснодар</w:t>
      </w:r>
      <w:r w:rsidRPr="006B4572">
        <w:rPr>
          <w:rFonts w:ascii="Trebuchet MS" w:eastAsia="Times New Roman" w:hAnsi="Trebuchet MS" w:cs="Times New Roman"/>
          <w:color w:val="000000"/>
          <w:kern w:val="0"/>
          <w:sz w:val="18"/>
          <w:szCs w:val="18"/>
          <w:lang w:eastAsia="ru-RU"/>
        </w:rPr>
        <w:t>-2012</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 xml:space="preserve"> </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Содержание</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Основные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обозначения</w:t>
      </w:r>
      <w:r w:rsidRPr="006B4572">
        <w:rPr>
          <w:rFonts w:ascii="Trebuchet MS" w:eastAsia="Times New Roman" w:hAnsi="Trebuchet MS" w:cs="Times New Roman"/>
          <w:color w:val="000000"/>
          <w:kern w:val="0"/>
          <w:sz w:val="18"/>
          <w:szCs w:val="18"/>
          <w:lang w:eastAsia="ru-RU"/>
        </w:rPr>
        <w:tab/>
        <w:t>4</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Введение</w:t>
      </w:r>
      <w:r w:rsidRPr="006B4572">
        <w:rPr>
          <w:rFonts w:ascii="Trebuchet MS" w:eastAsia="Times New Roman" w:hAnsi="Trebuchet MS" w:cs="Times New Roman"/>
          <w:color w:val="000000"/>
          <w:kern w:val="0"/>
          <w:sz w:val="18"/>
          <w:szCs w:val="18"/>
          <w:lang w:eastAsia="ru-RU"/>
        </w:rPr>
        <w:tab/>
        <w:t>5</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Глава</w:t>
      </w:r>
      <w:r w:rsidRPr="006B4572">
        <w:rPr>
          <w:rFonts w:ascii="Trebuchet MS" w:eastAsia="Times New Roman" w:hAnsi="Trebuchet MS" w:cs="Times New Roman"/>
          <w:color w:val="000000"/>
          <w:kern w:val="0"/>
          <w:sz w:val="18"/>
          <w:szCs w:val="18"/>
          <w:lang w:eastAsia="ru-RU"/>
        </w:rPr>
        <w:t xml:space="preserve"> 1. </w:t>
      </w:r>
      <w:r w:rsidRPr="006B4572">
        <w:rPr>
          <w:rFonts w:ascii="Trebuchet MS" w:eastAsia="Times New Roman" w:hAnsi="Trebuchet MS" w:cs="Times New Roman" w:hint="eastAsia"/>
          <w:color w:val="000000"/>
          <w:kern w:val="0"/>
          <w:sz w:val="18"/>
          <w:szCs w:val="18"/>
          <w:lang w:eastAsia="ru-RU"/>
        </w:rPr>
        <w:t>Теоретические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сведения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используемые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постановке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исследовании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обратных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задач</w:t>
      </w:r>
      <w:r w:rsidRPr="006B4572">
        <w:rPr>
          <w:rFonts w:ascii="Trebuchet MS" w:eastAsia="Times New Roman" w:hAnsi="Trebuchet MS" w:cs="Times New Roman"/>
          <w:color w:val="000000"/>
          <w:kern w:val="0"/>
          <w:sz w:val="18"/>
          <w:szCs w:val="18"/>
          <w:lang w:eastAsia="ru-RU"/>
        </w:rPr>
        <w:tab/>
        <w:t>13</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1.1.</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Математическая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модель</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атмосферной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диффузии</w:t>
      </w:r>
      <w:r w:rsidRPr="006B4572">
        <w:rPr>
          <w:rFonts w:ascii="Trebuchet MS" w:eastAsia="Times New Roman" w:hAnsi="Trebuchet MS" w:cs="Times New Roman"/>
          <w:color w:val="000000"/>
          <w:kern w:val="0"/>
          <w:sz w:val="18"/>
          <w:szCs w:val="18"/>
          <w:lang w:eastAsia="ru-RU"/>
        </w:rPr>
        <w:tab/>
        <w:t>13</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1.1.1.</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Полуэмпирическое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уравнение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турбулентной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диффузии</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w:t>
      </w:r>
      <w:r w:rsidRPr="006B4572">
        <w:rPr>
          <w:rFonts w:ascii="Trebuchet MS" w:eastAsia="Times New Roman" w:hAnsi="Trebuchet MS" w:cs="Times New Roman"/>
          <w:color w:val="000000"/>
          <w:kern w:val="0"/>
          <w:sz w:val="18"/>
          <w:szCs w:val="18"/>
          <w:lang w:eastAsia="ru-RU"/>
        </w:rPr>
        <w:t>13</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1.1.2.</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Начальные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граничные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условия</w:t>
      </w:r>
      <w:r w:rsidRPr="006B4572">
        <w:rPr>
          <w:rFonts w:ascii="Trebuchet MS" w:eastAsia="Times New Roman" w:hAnsi="Trebuchet MS" w:cs="Times New Roman"/>
          <w:color w:val="000000"/>
          <w:kern w:val="0"/>
          <w:sz w:val="18"/>
          <w:szCs w:val="18"/>
          <w:lang w:eastAsia="ru-RU"/>
        </w:rPr>
        <w:tab/>
        <w:t>17</w:t>
      </w:r>
    </w:p>
    <w:p w:rsidR="006B4572" w:rsidRPr="006B4572" w:rsidRDefault="006B4572" w:rsidP="006B4572">
      <w:pPr>
        <w:rPr>
          <w:rFonts w:ascii="Trebuchet MS" w:eastAsia="Times New Roman" w:hAnsi="Trebuchet MS" w:cs="Times New Roman"/>
          <w:color w:val="000000"/>
          <w:kern w:val="0"/>
          <w:sz w:val="18"/>
          <w:szCs w:val="18"/>
          <w:lang w:eastAsia="ru-RU"/>
        </w:rPr>
      </w:pP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1.2.</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Понятие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корректно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некорректно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поставленных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задачах</w:t>
      </w:r>
      <w:r w:rsidRPr="006B4572">
        <w:rPr>
          <w:rFonts w:ascii="Trebuchet MS" w:eastAsia="Times New Roman" w:hAnsi="Trebuchet MS" w:cs="Times New Roman"/>
          <w:color w:val="000000"/>
          <w:kern w:val="0"/>
          <w:sz w:val="18"/>
          <w:szCs w:val="18"/>
          <w:lang w:eastAsia="ru-RU"/>
        </w:rPr>
        <w:tab/>
        <w:t>17</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1.3.</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Методы</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регуляризации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некорректно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поставленных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задач</w:t>
      </w:r>
      <w:r w:rsidRPr="006B4572">
        <w:rPr>
          <w:rFonts w:ascii="Trebuchet MS" w:eastAsia="Times New Roman" w:hAnsi="Trebuchet MS" w:cs="Times New Roman"/>
          <w:color w:val="000000"/>
          <w:kern w:val="0"/>
          <w:sz w:val="18"/>
          <w:szCs w:val="18"/>
          <w:lang w:eastAsia="ru-RU"/>
        </w:rPr>
        <w:tab/>
        <w:t>19</w:t>
      </w:r>
    </w:p>
    <w:p w:rsidR="006B4572" w:rsidRPr="006B4572" w:rsidRDefault="006B4572" w:rsidP="006B4572">
      <w:pPr>
        <w:rPr>
          <w:rFonts w:ascii="Trebuchet MS" w:eastAsia="Times New Roman" w:hAnsi="Trebuchet MS" w:cs="Times New Roman"/>
          <w:color w:val="000000"/>
          <w:kern w:val="0"/>
          <w:sz w:val="18"/>
          <w:szCs w:val="18"/>
          <w:lang w:eastAsia="ru-RU"/>
        </w:rPr>
      </w:pP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1.3.1.</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Метод</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Тихонова</w:t>
      </w:r>
      <w:r w:rsidRPr="006B4572">
        <w:rPr>
          <w:rFonts w:ascii="Trebuchet MS" w:eastAsia="Times New Roman" w:hAnsi="Trebuchet MS" w:cs="Times New Roman"/>
          <w:color w:val="000000"/>
          <w:kern w:val="0"/>
          <w:sz w:val="18"/>
          <w:szCs w:val="18"/>
          <w:lang w:eastAsia="ru-RU"/>
        </w:rPr>
        <w:tab/>
        <w:t>20</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1.3.2.</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Выбор</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параметра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регуляризации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методом</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невязки</w:t>
      </w:r>
      <w:r w:rsidRPr="006B4572">
        <w:rPr>
          <w:rFonts w:ascii="Trebuchet MS" w:eastAsia="Times New Roman" w:hAnsi="Trebuchet MS" w:cs="Times New Roman"/>
          <w:color w:val="000000"/>
          <w:kern w:val="0"/>
          <w:sz w:val="18"/>
          <w:szCs w:val="18"/>
          <w:lang w:eastAsia="ru-RU"/>
        </w:rPr>
        <w:tab/>
        <w:t>21</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1.3.3.</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Метод</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выбора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квазиоптимального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значения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параметра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регуляризации</w:t>
      </w:r>
      <w:r w:rsidRPr="006B4572">
        <w:rPr>
          <w:rFonts w:ascii="Trebuchet MS" w:eastAsia="Times New Roman" w:hAnsi="Trebuchet MS" w:cs="Times New Roman"/>
          <w:color w:val="000000"/>
          <w:kern w:val="0"/>
          <w:sz w:val="18"/>
          <w:szCs w:val="18"/>
          <w:lang w:eastAsia="ru-RU"/>
        </w:rPr>
        <w:tab/>
        <w:t>22</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lastRenderedPageBreak/>
        <w:t>1.3.4.</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Метод</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Лаврентьева</w:t>
      </w:r>
      <w:r w:rsidRPr="006B4572">
        <w:rPr>
          <w:rFonts w:ascii="Trebuchet MS" w:eastAsia="Times New Roman" w:hAnsi="Trebuchet MS" w:cs="Times New Roman"/>
          <w:color w:val="000000"/>
          <w:kern w:val="0"/>
          <w:sz w:val="18"/>
          <w:szCs w:val="18"/>
          <w:lang w:eastAsia="ru-RU"/>
        </w:rPr>
        <w:tab/>
        <w:t>23</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1.4.</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Оптимальная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фильтрация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помех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возникающих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численном</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решении</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системы</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линейных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алгебраических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уравнений</w:t>
      </w:r>
      <w:r w:rsidRPr="006B4572">
        <w:rPr>
          <w:rFonts w:ascii="Trebuchet MS" w:eastAsia="Times New Roman" w:hAnsi="Trebuchet MS" w:cs="Times New Roman"/>
          <w:color w:val="000000"/>
          <w:kern w:val="0"/>
          <w:sz w:val="18"/>
          <w:szCs w:val="18"/>
          <w:lang w:eastAsia="ru-RU"/>
        </w:rPr>
        <w:tab/>
        <w:t>24</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1.4.1.</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Одношаговая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оптимальная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фильтрация</w:t>
      </w:r>
      <w:r w:rsidRPr="006B4572">
        <w:rPr>
          <w:rFonts w:ascii="Trebuchet MS" w:eastAsia="Times New Roman" w:hAnsi="Trebuchet MS" w:cs="Times New Roman"/>
          <w:color w:val="000000"/>
          <w:kern w:val="0"/>
          <w:sz w:val="18"/>
          <w:szCs w:val="18"/>
          <w:lang w:eastAsia="ru-RU"/>
        </w:rPr>
        <w:tab/>
        <w:t>24</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1.4.2.</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Многошаговая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оптимальная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фильтрация</w:t>
      </w:r>
      <w:r w:rsidRPr="006B4572">
        <w:rPr>
          <w:rFonts w:ascii="Trebuchet MS" w:eastAsia="Times New Roman" w:hAnsi="Trebuchet MS" w:cs="Times New Roman"/>
          <w:color w:val="000000"/>
          <w:kern w:val="0"/>
          <w:sz w:val="18"/>
          <w:szCs w:val="18"/>
          <w:lang w:eastAsia="ru-RU"/>
        </w:rPr>
        <w:tab/>
        <w:t>26</w:t>
      </w:r>
    </w:p>
    <w:p w:rsidR="006B4572" w:rsidRPr="006B4572" w:rsidRDefault="006B4572" w:rsidP="006B4572">
      <w:pPr>
        <w:rPr>
          <w:rFonts w:ascii="Trebuchet MS" w:eastAsia="Times New Roman" w:hAnsi="Trebuchet MS" w:cs="Times New Roman"/>
          <w:color w:val="000000"/>
          <w:kern w:val="0"/>
          <w:sz w:val="18"/>
          <w:szCs w:val="18"/>
          <w:lang w:eastAsia="ru-RU"/>
        </w:rPr>
      </w:pP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1.5.</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Оптимальный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среднеквадратическом</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смысле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стохастический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прогноз</w:t>
      </w:r>
      <w:r w:rsidRPr="006B4572">
        <w:rPr>
          <w:rFonts w:ascii="Trebuchet MS" w:eastAsia="Times New Roman" w:hAnsi="Trebuchet MS" w:cs="Times New Roman"/>
          <w:color w:val="000000"/>
          <w:kern w:val="0"/>
          <w:sz w:val="18"/>
          <w:szCs w:val="18"/>
          <w:lang w:eastAsia="ru-RU"/>
        </w:rPr>
        <w:tab/>
        <w:t>28</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1.6.</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Задача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решению</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которой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посвящено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дисертационное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исследование</w:t>
      </w:r>
      <w:r w:rsidRPr="006B4572">
        <w:rPr>
          <w:rFonts w:ascii="Trebuchet MS" w:eastAsia="Times New Roman" w:hAnsi="Trebuchet MS" w:cs="Times New Roman"/>
          <w:color w:val="000000"/>
          <w:kern w:val="0"/>
          <w:sz w:val="18"/>
          <w:szCs w:val="18"/>
          <w:lang w:eastAsia="ru-RU"/>
        </w:rPr>
        <w:t>.. 29</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1.7.</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Выводы</w:t>
      </w:r>
      <w:r w:rsidRPr="006B4572">
        <w:rPr>
          <w:rFonts w:ascii="Trebuchet MS" w:eastAsia="Times New Roman" w:hAnsi="Trebuchet MS" w:cs="Times New Roman"/>
          <w:color w:val="000000"/>
          <w:kern w:val="0"/>
          <w:sz w:val="18"/>
          <w:szCs w:val="18"/>
          <w:lang w:eastAsia="ru-RU"/>
        </w:rPr>
        <w:tab/>
        <w:t>32</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Глава</w:t>
      </w:r>
      <w:r w:rsidRPr="006B4572">
        <w:rPr>
          <w:rFonts w:ascii="Trebuchet MS" w:eastAsia="Times New Roman" w:hAnsi="Trebuchet MS" w:cs="Times New Roman"/>
          <w:color w:val="000000"/>
          <w:kern w:val="0"/>
          <w:sz w:val="18"/>
          <w:szCs w:val="18"/>
          <w:lang w:eastAsia="ru-RU"/>
        </w:rPr>
        <w:t xml:space="preserve"> 2. </w:t>
      </w:r>
      <w:r w:rsidRPr="006B4572">
        <w:rPr>
          <w:rFonts w:ascii="Trebuchet MS" w:eastAsia="Times New Roman" w:hAnsi="Trebuchet MS" w:cs="Times New Roman" w:hint="eastAsia"/>
          <w:color w:val="000000"/>
          <w:kern w:val="0"/>
          <w:sz w:val="18"/>
          <w:szCs w:val="18"/>
          <w:lang w:eastAsia="ru-RU"/>
        </w:rPr>
        <w:t>Вероятностно</w:t>
      </w:r>
      <w:r w:rsidRPr="006B4572">
        <w:rPr>
          <w:rFonts w:ascii="Trebuchet MS" w:eastAsia="Times New Roman" w:hAnsi="Trebuchet MS" w:cs="Times New Roman"/>
          <w:color w:val="000000"/>
          <w:kern w:val="0"/>
          <w:sz w:val="18"/>
          <w:szCs w:val="18"/>
          <w:lang w:eastAsia="ru-RU"/>
        </w:rPr>
        <w:t>-</w:t>
      </w:r>
      <w:r w:rsidRPr="006B4572">
        <w:rPr>
          <w:rFonts w:ascii="Trebuchet MS" w:eastAsia="Times New Roman" w:hAnsi="Trebuchet MS" w:cs="Times New Roman" w:hint="eastAsia"/>
          <w:color w:val="000000"/>
          <w:kern w:val="0"/>
          <w:sz w:val="18"/>
          <w:szCs w:val="18"/>
          <w:lang w:eastAsia="ru-RU"/>
        </w:rPr>
        <w:t>аналитические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численные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методы</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решения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обратных</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задач</w:t>
      </w:r>
      <w:r w:rsidRPr="006B4572">
        <w:rPr>
          <w:rFonts w:ascii="Trebuchet MS" w:eastAsia="Times New Roman" w:hAnsi="Trebuchet MS" w:cs="Times New Roman"/>
          <w:color w:val="000000"/>
          <w:kern w:val="0"/>
          <w:sz w:val="18"/>
          <w:szCs w:val="18"/>
          <w:lang w:eastAsia="ru-RU"/>
        </w:rPr>
        <w:tab/>
        <w:t>34</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2.1.</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Метод</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основанный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на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использовании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приближенных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решений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гауссовского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вида</w:t>
      </w:r>
      <w:r w:rsidRPr="006B4572">
        <w:rPr>
          <w:rFonts w:ascii="Trebuchet MS" w:eastAsia="Times New Roman" w:hAnsi="Trebuchet MS" w:cs="Times New Roman"/>
          <w:color w:val="000000"/>
          <w:kern w:val="0"/>
          <w:sz w:val="18"/>
          <w:szCs w:val="18"/>
          <w:lang w:eastAsia="ru-RU"/>
        </w:rPr>
        <w:tab/>
        <w:t>34</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2.2.</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Метод</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основанный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на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использовании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решений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построенных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методом</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преобразования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координат</w:t>
      </w:r>
      <w:r w:rsidRPr="006B4572">
        <w:rPr>
          <w:rFonts w:ascii="Trebuchet MS" w:eastAsia="Times New Roman" w:hAnsi="Trebuchet MS" w:cs="Times New Roman"/>
          <w:color w:val="000000"/>
          <w:kern w:val="0"/>
          <w:sz w:val="18"/>
          <w:szCs w:val="18"/>
          <w:lang w:eastAsia="ru-RU"/>
        </w:rPr>
        <w:tab/>
        <w:t>44</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 xml:space="preserve"> </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2</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 xml:space="preserve"> </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 xml:space="preserve">2.3. </w:t>
      </w:r>
      <w:r w:rsidRPr="006B4572">
        <w:rPr>
          <w:rFonts w:ascii="Trebuchet MS" w:eastAsia="Times New Roman" w:hAnsi="Trebuchet MS" w:cs="Times New Roman" w:hint="eastAsia"/>
          <w:color w:val="000000"/>
          <w:kern w:val="0"/>
          <w:sz w:val="18"/>
          <w:szCs w:val="18"/>
          <w:lang w:eastAsia="ru-RU"/>
        </w:rPr>
        <w:t>Выводы</w:t>
      </w:r>
      <w:r w:rsidRPr="006B4572">
        <w:rPr>
          <w:rFonts w:ascii="Trebuchet MS" w:eastAsia="Times New Roman" w:hAnsi="Trebuchet MS" w:cs="Times New Roman"/>
          <w:color w:val="000000"/>
          <w:kern w:val="0"/>
          <w:sz w:val="18"/>
          <w:szCs w:val="18"/>
          <w:lang w:eastAsia="ru-RU"/>
        </w:rPr>
        <w:tab/>
        <w:t>51</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Глава</w:t>
      </w:r>
      <w:r w:rsidRPr="006B4572">
        <w:rPr>
          <w:rFonts w:ascii="Trebuchet MS" w:eastAsia="Times New Roman" w:hAnsi="Trebuchet MS" w:cs="Times New Roman"/>
          <w:color w:val="000000"/>
          <w:kern w:val="0"/>
          <w:sz w:val="18"/>
          <w:szCs w:val="18"/>
          <w:lang w:eastAsia="ru-RU"/>
        </w:rPr>
        <w:t xml:space="preserve"> 3. </w:t>
      </w:r>
      <w:r w:rsidRPr="006B4572">
        <w:rPr>
          <w:rFonts w:ascii="Trebuchet MS" w:eastAsia="Times New Roman" w:hAnsi="Trebuchet MS" w:cs="Times New Roman" w:hint="eastAsia"/>
          <w:color w:val="000000"/>
          <w:kern w:val="0"/>
          <w:sz w:val="18"/>
          <w:szCs w:val="18"/>
          <w:lang w:eastAsia="ru-RU"/>
        </w:rPr>
        <w:t>Оптимальное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оценивание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параметров</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математической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модели</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рассеяния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примеси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атмосфере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методами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стохастической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линейной</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фильтрации</w:t>
      </w:r>
      <w:r w:rsidRPr="006B4572">
        <w:rPr>
          <w:rFonts w:ascii="Trebuchet MS" w:eastAsia="Times New Roman" w:hAnsi="Trebuchet MS" w:cs="Times New Roman"/>
          <w:color w:val="000000"/>
          <w:kern w:val="0"/>
          <w:sz w:val="18"/>
          <w:szCs w:val="18"/>
          <w:lang w:eastAsia="ru-RU"/>
        </w:rPr>
        <w:tab/>
        <w:t>52</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3.1.</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Оценка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значений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мощности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источника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примеси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помощью</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метода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одношаговой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фильтрации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Калмана</w:t>
      </w:r>
      <w:r w:rsidRPr="006B4572">
        <w:rPr>
          <w:rFonts w:ascii="Trebuchet MS" w:eastAsia="Times New Roman" w:hAnsi="Trebuchet MS" w:cs="Times New Roman"/>
          <w:color w:val="000000"/>
          <w:kern w:val="0"/>
          <w:sz w:val="18"/>
          <w:szCs w:val="18"/>
          <w:lang w:eastAsia="ru-RU"/>
        </w:rPr>
        <w:t>-</w:t>
      </w:r>
      <w:r w:rsidRPr="006B4572">
        <w:rPr>
          <w:rFonts w:ascii="Trebuchet MS" w:eastAsia="Times New Roman" w:hAnsi="Trebuchet MS" w:cs="Times New Roman" w:hint="eastAsia"/>
          <w:color w:val="000000"/>
          <w:kern w:val="0"/>
          <w:sz w:val="18"/>
          <w:szCs w:val="18"/>
          <w:lang w:eastAsia="ru-RU"/>
        </w:rPr>
        <w:t>Бьюси</w:t>
      </w:r>
      <w:r w:rsidRPr="006B4572">
        <w:rPr>
          <w:rFonts w:ascii="Trebuchet MS" w:eastAsia="Times New Roman" w:hAnsi="Trebuchet MS" w:cs="Times New Roman"/>
          <w:color w:val="000000"/>
          <w:kern w:val="0"/>
          <w:sz w:val="18"/>
          <w:szCs w:val="18"/>
          <w:lang w:eastAsia="ru-RU"/>
        </w:rPr>
        <w:tab/>
        <w:t>52</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3.2.</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Оценка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значений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мощности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источника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примеси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помощью</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метода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многошаговой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фильтрации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Калмана</w:t>
      </w:r>
      <w:r w:rsidRPr="006B4572">
        <w:rPr>
          <w:rFonts w:ascii="Trebuchet MS" w:eastAsia="Times New Roman" w:hAnsi="Trebuchet MS" w:cs="Times New Roman"/>
          <w:color w:val="000000"/>
          <w:kern w:val="0"/>
          <w:sz w:val="18"/>
          <w:szCs w:val="18"/>
          <w:lang w:eastAsia="ru-RU"/>
        </w:rPr>
        <w:t>-</w:t>
      </w:r>
      <w:r w:rsidRPr="006B4572">
        <w:rPr>
          <w:rFonts w:ascii="Trebuchet MS" w:eastAsia="Times New Roman" w:hAnsi="Trebuchet MS" w:cs="Times New Roman" w:hint="eastAsia"/>
          <w:color w:val="000000"/>
          <w:kern w:val="0"/>
          <w:sz w:val="18"/>
          <w:szCs w:val="18"/>
          <w:lang w:eastAsia="ru-RU"/>
        </w:rPr>
        <w:t>Бьюси</w:t>
      </w:r>
      <w:r w:rsidRPr="006B4572">
        <w:rPr>
          <w:rFonts w:ascii="Trebuchet MS" w:eastAsia="Times New Roman" w:hAnsi="Trebuchet MS" w:cs="Times New Roman"/>
          <w:color w:val="000000"/>
          <w:kern w:val="0"/>
          <w:sz w:val="18"/>
          <w:szCs w:val="18"/>
          <w:lang w:eastAsia="ru-RU"/>
        </w:rPr>
        <w:tab/>
        <w:t>57</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3.3.</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Оценка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значений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вертикальной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составляющей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коэффициента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турбулентной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диффузии</w:t>
      </w:r>
      <w:r w:rsidRPr="006B4572">
        <w:rPr>
          <w:rFonts w:ascii="Trebuchet MS" w:eastAsia="Times New Roman" w:hAnsi="Trebuchet MS" w:cs="Times New Roman"/>
          <w:color w:val="000000"/>
          <w:kern w:val="0"/>
          <w:sz w:val="18"/>
          <w:szCs w:val="18"/>
          <w:lang w:eastAsia="ru-RU"/>
        </w:rPr>
        <w:tab/>
        <w:t>60</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3.4.</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Реализация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алгоритмов</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восстановления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мощности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источника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примеси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пакете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прикладных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программ</w:t>
      </w:r>
      <w:r w:rsidRPr="006B4572">
        <w:rPr>
          <w:rFonts w:ascii="Trebuchet MS" w:eastAsia="Times New Roman" w:hAnsi="Trebuchet MS" w:cs="Times New Roman"/>
          <w:color w:val="000000"/>
          <w:kern w:val="0"/>
          <w:sz w:val="18"/>
          <w:szCs w:val="18"/>
          <w:lang w:eastAsia="ru-RU"/>
        </w:rPr>
        <w:t xml:space="preserve"> MATLAB</w:t>
      </w:r>
      <w:r w:rsidRPr="006B4572">
        <w:rPr>
          <w:rFonts w:ascii="Trebuchet MS" w:eastAsia="Times New Roman" w:hAnsi="Trebuchet MS" w:cs="Times New Roman"/>
          <w:color w:val="000000"/>
          <w:kern w:val="0"/>
          <w:sz w:val="18"/>
          <w:szCs w:val="18"/>
          <w:lang w:eastAsia="ru-RU"/>
        </w:rPr>
        <w:tab/>
        <w:t>62</w:t>
      </w:r>
    </w:p>
    <w:p w:rsidR="006B4572" w:rsidRPr="006B4572" w:rsidRDefault="006B4572" w:rsidP="006B4572">
      <w:pPr>
        <w:rPr>
          <w:rFonts w:ascii="Trebuchet MS" w:eastAsia="Times New Roman" w:hAnsi="Trebuchet MS" w:cs="Times New Roman"/>
          <w:color w:val="000000"/>
          <w:kern w:val="0"/>
          <w:sz w:val="18"/>
          <w:szCs w:val="18"/>
          <w:lang w:eastAsia="ru-RU"/>
        </w:rPr>
      </w:pP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3.4.1.</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Программый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продукт</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ОР</w:t>
      </w:r>
      <w:r w:rsidRPr="006B4572">
        <w:rPr>
          <w:rFonts w:ascii="Trebuchet MS" w:eastAsia="Times New Roman" w:hAnsi="Trebuchet MS" w:cs="Times New Roman"/>
          <w:color w:val="000000"/>
          <w:kern w:val="0"/>
          <w:sz w:val="18"/>
          <w:szCs w:val="18"/>
          <w:lang w:eastAsia="ru-RU"/>
        </w:rPr>
        <w:t>KB</w:t>
      </w:r>
      <w:r w:rsidRPr="006B4572">
        <w:rPr>
          <w:rFonts w:ascii="Trebuchet MS" w:eastAsia="Times New Roman" w:hAnsi="Trebuchet MS" w:cs="Times New Roman"/>
          <w:color w:val="000000"/>
          <w:kern w:val="0"/>
          <w:sz w:val="18"/>
          <w:szCs w:val="18"/>
          <w:lang w:eastAsia="ru-RU"/>
        </w:rPr>
        <w:tab/>
        <w:t>63</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3.4.2.</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Программый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продукт</w:t>
      </w:r>
      <w:r w:rsidRPr="006B4572">
        <w:rPr>
          <w:rFonts w:ascii="Trebuchet MS" w:eastAsia="Times New Roman" w:hAnsi="Trebuchet MS" w:cs="Times New Roman"/>
          <w:color w:val="000000"/>
          <w:kern w:val="0"/>
          <w:sz w:val="18"/>
          <w:szCs w:val="18"/>
          <w:lang w:eastAsia="ru-RU"/>
        </w:rPr>
        <w:t xml:space="preserve"> MFKB</w:t>
      </w:r>
      <w:r w:rsidRPr="006B4572">
        <w:rPr>
          <w:rFonts w:ascii="Trebuchet MS" w:eastAsia="Times New Roman" w:hAnsi="Trebuchet MS" w:cs="Times New Roman"/>
          <w:color w:val="000000"/>
          <w:kern w:val="0"/>
          <w:sz w:val="18"/>
          <w:szCs w:val="18"/>
          <w:lang w:eastAsia="ru-RU"/>
        </w:rPr>
        <w:tab/>
        <w:t>66</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3.4.3.</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Программый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продукт</w:t>
      </w:r>
      <w:r w:rsidRPr="006B4572">
        <w:rPr>
          <w:rFonts w:ascii="Trebuchet MS" w:eastAsia="Times New Roman" w:hAnsi="Trebuchet MS" w:cs="Times New Roman"/>
          <w:color w:val="000000"/>
          <w:kern w:val="0"/>
          <w:sz w:val="18"/>
          <w:szCs w:val="18"/>
          <w:lang w:eastAsia="ru-RU"/>
        </w:rPr>
        <w:t xml:space="preserve"> VK</w:t>
      </w:r>
      <w:r w:rsidRPr="006B4572">
        <w:rPr>
          <w:rFonts w:ascii="Trebuchet MS" w:eastAsia="Times New Roman" w:hAnsi="Trebuchet MS" w:cs="Times New Roman"/>
          <w:color w:val="000000"/>
          <w:kern w:val="0"/>
          <w:sz w:val="18"/>
          <w:szCs w:val="18"/>
          <w:lang w:eastAsia="ru-RU"/>
        </w:rPr>
        <w:tab/>
        <w:t>69</w:t>
      </w:r>
    </w:p>
    <w:p w:rsidR="006B4572" w:rsidRPr="006B4572" w:rsidRDefault="006B4572" w:rsidP="006B4572">
      <w:pPr>
        <w:rPr>
          <w:rFonts w:ascii="Trebuchet MS" w:eastAsia="Times New Roman" w:hAnsi="Trebuchet MS" w:cs="Times New Roman"/>
          <w:color w:val="000000"/>
          <w:kern w:val="0"/>
          <w:sz w:val="18"/>
          <w:szCs w:val="18"/>
          <w:lang w:eastAsia="ru-RU"/>
        </w:rPr>
      </w:pP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3.5.</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Пример</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построения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оценки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мощности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источника</w:t>
      </w:r>
      <w:r w:rsidRPr="006B4572">
        <w:rPr>
          <w:rFonts w:ascii="Trebuchet MS" w:eastAsia="Times New Roman" w:hAnsi="Trebuchet MS" w:cs="Times New Roman"/>
          <w:color w:val="000000"/>
          <w:kern w:val="0"/>
          <w:sz w:val="18"/>
          <w:szCs w:val="18"/>
          <w:lang w:eastAsia="ru-RU"/>
        </w:rPr>
        <w:tab/>
        <w:t>72</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3.6.</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Стохастический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прогноз</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значений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мощности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источника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примеси</w:t>
      </w:r>
      <w:r w:rsidRPr="006B4572">
        <w:rPr>
          <w:rFonts w:ascii="Trebuchet MS" w:eastAsia="Times New Roman" w:hAnsi="Trebuchet MS" w:cs="Times New Roman"/>
          <w:color w:val="000000"/>
          <w:kern w:val="0"/>
          <w:sz w:val="18"/>
          <w:szCs w:val="18"/>
          <w:lang w:eastAsia="ru-RU"/>
        </w:rPr>
        <w:tab/>
        <w:t>76</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3.7.</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Стохастический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прогноз</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значений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вертикальной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составляющей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коэффициента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турбулентной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диффузии</w:t>
      </w:r>
      <w:r w:rsidRPr="006B4572">
        <w:rPr>
          <w:rFonts w:ascii="Trebuchet MS" w:eastAsia="Times New Roman" w:hAnsi="Trebuchet MS" w:cs="Times New Roman"/>
          <w:color w:val="000000"/>
          <w:kern w:val="0"/>
          <w:sz w:val="18"/>
          <w:szCs w:val="18"/>
          <w:lang w:eastAsia="ru-RU"/>
        </w:rPr>
        <w:tab/>
        <w:t>78</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3.8.</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Пример</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прогноза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значений</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мощности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точечного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источника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примеси</w:t>
      </w:r>
      <w:r w:rsidRPr="006B4572">
        <w:rPr>
          <w:rFonts w:ascii="Trebuchet MS" w:eastAsia="Times New Roman" w:hAnsi="Trebuchet MS" w:cs="Times New Roman"/>
          <w:color w:val="000000"/>
          <w:kern w:val="0"/>
          <w:sz w:val="18"/>
          <w:szCs w:val="18"/>
          <w:lang w:eastAsia="ru-RU"/>
        </w:rPr>
        <w:t>. 79</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3.9.</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Выводы</w:t>
      </w:r>
      <w:r w:rsidRPr="006B4572">
        <w:rPr>
          <w:rFonts w:ascii="Trebuchet MS" w:eastAsia="Times New Roman" w:hAnsi="Trebuchet MS" w:cs="Times New Roman"/>
          <w:color w:val="000000"/>
          <w:kern w:val="0"/>
          <w:sz w:val="18"/>
          <w:szCs w:val="18"/>
          <w:lang w:eastAsia="ru-RU"/>
        </w:rPr>
        <w:tab/>
        <w:t>80</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Глава</w:t>
      </w:r>
      <w:r w:rsidRPr="006B4572">
        <w:rPr>
          <w:rFonts w:ascii="Trebuchet MS" w:eastAsia="Times New Roman" w:hAnsi="Trebuchet MS" w:cs="Times New Roman"/>
          <w:color w:val="000000"/>
          <w:kern w:val="0"/>
          <w:sz w:val="18"/>
          <w:szCs w:val="18"/>
          <w:lang w:eastAsia="ru-RU"/>
        </w:rPr>
        <w:t xml:space="preserve"> 4. </w:t>
      </w:r>
      <w:r w:rsidRPr="006B4572">
        <w:rPr>
          <w:rFonts w:ascii="Trebuchet MS" w:eastAsia="Times New Roman" w:hAnsi="Trebuchet MS" w:cs="Times New Roman" w:hint="eastAsia"/>
          <w:color w:val="000000"/>
          <w:kern w:val="0"/>
          <w:sz w:val="18"/>
          <w:szCs w:val="18"/>
          <w:lang w:eastAsia="ru-RU"/>
        </w:rPr>
        <w:t>Динамика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экономического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ущерба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причиняемого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атмосфере</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выброшенными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нее</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вредными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веществами</w:t>
      </w:r>
      <w:r w:rsidRPr="006B4572">
        <w:rPr>
          <w:rFonts w:ascii="Trebuchet MS" w:eastAsia="Times New Roman" w:hAnsi="Trebuchet MS" w:cs="Times New Roman"/>
          <w:color w:val="000000"/>
          <w:kern w:val="0"/>
          <w:sz w:val="18"/>
          <w:szCs w:val="18"/>
          <w:lang w:eastAsia="ru-RU"/>
        </w:rPr>
        <w:tab/>
        <w:t>82</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4.1.</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Паутинообразная</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модель</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динамики</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экономического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ущерба</w:t>
      </w:r>
      <w:r w:rsidRPr="006B4572">
        <w:rPr>
          <w:rFonts w:ascii="Trebuchet MS" w:eastAsia="Times New Roman" w:hAnsi="Trebuchet MS" w:cs="Times New Roman"/>
          <w:color w:val="000000"/>
          <w:kern w:val="0"/>
          <w:sz w:val="18"/>
          <w:szCs w:val="18"/>
          <w:lang w:eastAsia="ru-RU"/>
        </w:rPr>
        <w:tab/>
        <w:t>82</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4.2.</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Пример</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прогноза</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экономического</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ущерба</w:t>
      </w:r>
      <w:r w:rsidRPr="006B4572">
        <w:rPr>
          <w:rFonts w:ascii="Trebuchet MS" w:eastAsia="Times New Roman" w:hAnsi="Trebuchet MS" w:cs="Times New Roman"/>
          <w:color w:val="000000"/>
          <w:kern w:val="0"/>
          <w:sz w:val="18"/>
          <w:szCs w:val="18"/>
          <w:lang w:eastAsia="ru-RU"/>
        </w:rPr>
        <w:tab/>
        <w:t>90</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color w:val="000000"/>
          <w:kern w:val="0"/>
          <w:sz w:val="18"/>
          <w:szCs w:val="18"/>
          <w:lang w:eastAsia="ru-RU"/>
        </w:rPr>
        <w:t>4.3.</w:t>
      </w:r>
      <w:r w:rsidRPr="006B4572">
        <w:rPr>
          <w:rFonts w:ascii="Trebuchet MS" w:eastAsia="Times New Roman" w:hAnsi="Trebuchet MS" w:cs="Times New Roman"/>
          <w:color w:val="000000"/>
          <w:kern w:val="0"/>
          <w:sz w:val="18"/>
          <w:szCs w:val="18"/>
          <w:lang w:eastAsia="ru-RU"/>
        </w:rPr>
        <w:tab/>
      </w:r>
      <w:r w:rsidRPr="006B4572">
        <w:rPr>
          <w:rFonts w:ascii="Trebuchet MS" w:eastAsia="Times New Roman" w:hAnsi="Trebuchet MS" w:cs="Times New Roman" w:hint="eastAsia"/>
          <w:color w:val="000000"/>
          <w:kern w:val="0"/>
          <w:sz w:val="18"/>
          <w:szCs w:val="18"/>
          <w:lang w:eastAsia="ru-RU"/>
        </w:rPr>
        <w:t>Выводы</w:t>
      </w:r>
      <w:r w:rsidRPr="006B4572">
        <w:rPr>
          <w:rFonts w:ascii="Trebuchet MS" w:eastAsia="Times New Roman" w:hAnsi="Trebuchet MS" w:cs="Times New Roman"/>
          <w:color w:val="000000"/>
          <w:kern w:val="0"/>
          <w:sz w:val="18"/>
          <w:szCs w:val="18"/>
          <w:lang w:eastAsia="ru-RU"/>
        </w:rPr>
        <w:tab/>
        <w:t>92</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Заключение</w:t>
      </w:r>
      <w:r w:rsidRPr="006B4572">
        <w:rPr>
          <w:rFonts w:ascii="Trebuchet MS" w:eastAsia="Times New Roman" w:hAnsi="Trebuchet MS" w:cs="Times New Roman"/>
          <w:color w:val="000000"/>
          <w:kern w:val="0"/>
          <w:sz w:val="18"/>
          <w:szCs w:val="18"/>
          <w:lang w:eastAsia="ru-RU"/>
        </w:rPr>
        <w:tab/>
        <w:t>93</w:t>
      </w:r>
    </w:p>
    <w:p w:rsidR="006B4572" w:rsidRPr="006B4572"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Список</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использованных</w:t>
      </w:r>
      <w:r w:rsidRPr="006B4572">
        <w:rPr>
          <w:rFonts w:ascii="Trebuchet MS" w:eastAsia="Times New Roman" w:hAnsi="Trebuchet MS" w:cs="Times New Roman"/>
          <w:color w:val="000000"/>
          <w:kern w:val="0"/>
          <w:sz w:val="18"/>
          <w:szCs w:val="18"/>
          <w:lang w:eastAsia="ru-RU"/>
        </w:rPr>
        <w:t xml:space="preserve"> </w:t>
      </w:r>
      <w:r w:rsidRPr="006B4572">
        <w:rPr>
          <w:rFonts w:ascii="Trebuchet MS" w:eastAsia="Times New Roman" w:hAnsi="Trebuchet MS" w:cs="Times New Roman" w:hint="eastAsia"/>
          <w:color w:val="000000"/>
          <w:kern w:val="0"/>
          <w:sz w:val="18"/>
          <w:szCs w:val="18"/>
          <w:lang w:eastAsia="ru-RU"/>
        </w:rPr>
        <w:t>источников</w:t>
      </w:r>
      <w:r w:rsidRPr="006B4572">
        <w:rPr>
          <w:rFonts w:ascii="Trebuchet MS" w:eastAsia="Times New Roman" w:hAnsi="Trebuchet MS" w:cs="Times New Roman"/>
          <w:color w:val="000000"/>
          <w:kern w:val="0"/>
          <w:sz w:val="18"/>
          <w:szCs w:val="18"/>
          <w:lang w:eastAsia="ru-RU"/>
        </w:rPr>
        <w:tab/>
        <w:t>95</w:t>
      </w:r>
    </w:p>
    <w:p w:rsidR="00E94A43" w:rsidRDefault="006B4572" w:rsidP="006B4572">
      <w:pPr>
        <w:rPr>
          <w:rFonts w:ascii="Trebuchet MS" w:eastAsia="Times New Roman" w:hAnsi="Trebuchet MS" w:cs="Times New Roman"/>
          <w:color w:val="000000"/>
          <w:kern w:val="0"/>
          <w:sz w:val="18"/>
          <w:szCs w:val="18"/>
          <w:lang w:eastAsia="ru-RU"/>
        </w:rPr>
      </w:pPr>
      <w:r w:rsidRPr="006B4572">
        <w:rPr>
          <w:rFonts w:ascii="Trebuchet MS" w:eastAsia="Times New Roman" w:hAnsi="Trebuchet MS" w:cs="Times New Roman" w:hint="eastAsia"/>
          <w:color w:val="000000"/>
          <w:kern w:val="0"/>
          <w:sz w:val="18"/>
          <w:szCs w:val="18"/>
          <w:lang w:eastAsia="ru-RU"/>
        </w:rPr>
        <w:t>Приложения</w:t>
      </w:r>
      <w:r w:rsidRPr="006B4572">
        <w:rPr>
          <w:rFonts w:ascii="Trebuchet MS" w:eastAsia="Times New Roman" w:hAnsi="Trebuchet MS" w:cs="Times New Roman"/>
          <w:color w:val="000000"/>
          <w:kern w:val="0"/>
          <w:sz w:val="18"/>
          <w:szCs w:val="18"/>
          <w:lang w:eastAsia="ru-RU"/>
        </w:rPr>
        <w:tab/>
        <w:t>105</w:t>
      </w:r>
    </w:p>
    <w:p w:rsidR="006B4572" w:rsidRDefault="006B4572" w:rsidP="006B4572"/>
    <w:p w:rsidR="006B4572" w:rsidRDefault="006B4572" w:rsidP="006B4572"/>
    <w:p w:rsidR="006B4572" w:rsidRDefault="006B4572" w:rsidP="006B4572">
      <w:r>
        <w:rPr>
          <w:rFonts w:hint="eastAsia"/>
        </w:rPr>
        <w:t>Заключение</w:t>
      </w:r>
    </w:p>
    <w:p w:rsidR="006B4572" w:rsidRDefault="006B4572" w:rsidP="006B4572">
      <w:r>
        <w:rPr>
          <w:rFonts w:hint="eastAsia"/>
        </w:rPr>
        <w:t>В</w:t>
      </w:r>
      <w:r>
        <w:t></w:t>
      </w:r>
      <w:r>
        <w:rPr>
          <w:rFonts w:hint="eastAsia"/>
        </w:rPr>
        <w:t>диссертационной</w:t>
      </w:r>
      <w:r>
        <w:t></w:t>
      </w:r>
      <w:r>
        <w:rPr>
          <w:rFonts w:hint="eastAsia"/>
        </w:rPr>
        <w:t>работе</w:t>
      </w:r>
      <w:r>
        <w:t></w:t>
      </w:r>
      <w:r>
        <w:rPr>
          <w:rFonts w:hint="eastAsia"/>
        </w:rPr>
        <w:t>были</w:t>
      </w:r>
      <w:r>
        <w:t></w:t>
      </w:r>
      <w:r>
        <w:rPr>
          <w:rFonts w:hint="eastAsia"/>
        </w:rPr>
        <w:t>изложены</w:t>
      </w:r>
      <w:r>
        <w:t></w:t>
      </w:r>
      <w:r>
        <w:rPr>
          <w:rFonts w:hint="eastAsia"/>
        </w:rPr>
        <w:t>следующие</w:t>
      </w:r>
      <w:r>
        <w:t></w:t>
      </w:r>
      <w:r>
        <w:rPr>
          <w:rFonts w:hint="eastAsia"/>
        </w:rPr>
        <w:t>результаты</w:t>
      </w:r>
      <w:r>
        <w:t></w:t>
      </w:r>
    </w:p>
    <w:p w:rsidR="006B4572" w:rsidRDefault="006B4572" w:rsidP="006B4572">
      <w:r>
        <w:t></w:t>
      </w:r>
      <w:r>
        <w:t></w:t>
      </w:r>
      <w:r>
        <w:tab/>
      </w:r>
      <w:r>
        <w:rPr>
          <w:rFonts w:hint="eastAsia"/>
        </w:rPr>
        <w:t>Предложены</w:t>
      </w:r>
      <w:r>
        <w:t></w:t>
      </w:r>
      <w:r>
        <w:rPr>
          <w:rFonts w:hint="eastAsia"/>
        </w:rPr>
        <w:t>методы</w:t>
      </w:r>
      <w:r>
        <w:t></w:t>
      </w:r>
      <w:r>
        <w:rPr>
          <w:rFonts w:hint="eastAsia"/>
        </w:rPr>
        <w:t>решения</w:t>
      </w:r>
      <w:r>
        <w:t></w:t>
      </w:r>
      <w:r>
        <w:rPr>
          <w:rFonts w:hint="eastAsia"/>
        </w:rPr>
        <w:t>обратных</w:t>
      </w:r>
      <w:r>
        <w:t></w:t>
      </w:r>
      <w:r>
        <w:rPr>
          <w:rFonts w:hint="eastAsia"/>
        </w:rPr>
        <w:t>задач</w:t>
      </w:r>
      <w:r>
        <w:t></w:t>
      </w:r>
      <w:r>
        <w:rPr>
          <w:rFonts w:hint="eastAsia"/>
        </w:rPr>
        <w:t>о</w:t>
      </w:r>
      <w:r>
        <w:t></w:t>
      </w:r>
      <w:r>
        <w:rPr>
          <w:rFonts w:hint="eastAsia"/>
        </w:rPr>
        <w:t>восстановлении</w:t>
      </w:r>
      <w:r>
        <w:t></w:t>
      </w:r>
      <w:r>
        <w:rPr>
          <w:rFonts w:hint="eastAsia"/>
        </w:rPr>
        <w:t>мощности</w:t>
      </w:r>
      <w:r>
        <w:t></w:t>
      </w:r>
      <w:r>
        <w:rPr>
          <w:rFonts w:hint="eastAsia"/>
        </w:rPr>
        <w:t>источника</w:t>
      </w:r>
      <w:r>
        <w:t></w:t>
      </w:r>
      <w:r>
        <w:rPr>
          <w:rFonts w:hint="eastAsia"/>
        </w:rPr>
        <w:t>примеси</w:t>
      </w:r>
      <w:r>
        <w:t></w:t>
      </w:r>
      <w:r>
        <w:rPr>
          <w:rFonts w:hint="eastAsia"/>
        </w:rPr>
        <w:t>и</w:t>
      </w:r>
      <w:r>
        <w:t></w:t>
      </w:r>
      <w:r>
        <w:rPr>
          <w:rFonts w:hint="eastAsia"/>
        </w:rPr>
        <w:t>вертикальной</w:t>
      </w:r>
      <w:r>
        <w:t></w:t>
      </w:r>
      <w:r>
        <w:rPr>
          <w:rFonts w:hint="eastAsia"/>
        </w:rPr>
        <w:t>составляющей</w:t>
      </w:r>
      <w:r>
        <w:t></w:t>
      </w:r>
      <w:r>
        <w:rPr>
          <w:rFonts w:hint="eastAsia"/>
        </w:rPr>
        <w:t>коэффициента</w:t>
      </w:r>
      <w:r>
        <w:t></w:t>
      </w:r>
      <w:r>
        <w:rPr>
          <w:rFonts w:hint="eastAsia"/>
        </w:rPr>
        <w:t>турбулентной</w:t>
      </w:r>
      <w:r>
        <w:t></w:t>
      </w:r>
      <w:r>
        <w:rPr>
          <w:rFonts w:hint="eastAsia"/>
        </w:rPr>
        <w:t>диффузии</w:t>
      </w:r>
      <w:r>
        <w:t></w:t>
      </w:r>
      <w:r>
        <w:rPr>
          <w:rFonts w:hint="eastAsia"/>
        </w:rPr>
        <w:t>с</w:t>
      </w:r>
      <w:r>
        <w:t></w:t>
      </w:r>
      <w:r>
        <w:rPr>
          <w:rFonts w:hint="eastAsia"/>
        </w:rPr>
        <w:t>учетом</w:t>
      </w:r>
      <w:r>
        <w:t></w:t>
      </w:r>
      <w:r>
        <w:rPr>
          <w:rFonts w:hint="eastAsia"/>
        </w:rPr>
        <w:t>случайных</w:t>
      </w:r>
      <w:r>
        <w:t></w:t>
      </w:r>
      <w:r>
        <w:rPr>
          <w:rFonts w:hint="eastAsia"/>
        </w:rPr>
        <w:t>ошибок</w:t>
      </w:r>
      <w:r>
        <w:t></w:t>
      </w:r>
      <w:r>
        <w:t></w:t>
      </w:r>
      <w:r>
        <w:rPr>
          <w:rFonts w:hint="eastAsia"/>
        </w:rPr>
        <w:t>основанные</w:t>
      </w:r>
      <w:r>
        <w:t></w:t>
      </w:r>
      <w:r>
        <w:rPr>
          <w:rFonts w:hint="eastAsia"/>
        </w:rPr>
        <w:t>на</w:t>
      </w:r>
      <w:r>
        <w:t></w:t>
      </w:r>
      <w:r>
        <w:rPr>
          <w:rFonts w:hint="eastAsia"/>
        </w:rPr>
        <w:t>использовании</w:t>
      </w:r>
      <w:r>
        <w:t></w:t>
      </w:r>
      <w:r>
        <w:rPr>
          <w:rFonts w:hint="eastAsia"/>
        </w:rPr>
        <w:t>одношагового</w:t>
      </w:r>
      <w:r>
        <w:t></w:t>
      </w:r>
      <w:r>
        <w:rPr>
          <w:rFonts w:hint="eastAsia"/>
        </w:rPr>
        <w:t>и</w:t>
      </w:r>
      <w:r>
        <w:t></w:t>
      </w:r>
      <w:r>
        <w:rPr>
          <w:rFonts w:hint="eastAsia"/>
        </w:rPr>
        <w:t>многошагового</w:t>
      </w:r>
      <w:r>
        <w:t></w:t>
      </w:r>
      <w:r>
        <w:rPr>
          <w:rFonts w:hint="eastAsia"/>
        </w:rPr>
        <w:t>фильтров</w:t>
      </w:r>
      <w:r>
        <w:t></w:t>
      </w:r>
      <w:r>
        <w:rPr>
          <w:rFonts w:hint="eastAsia"/>
        </w:rPr>
        <w:t>Калмана</w:t>
      </w:r>
      <w:r>
        <w:t></w:t>
      </w:r>
      <w:r>
        <w:t></w:t>
      </w:r>
      <w:r>
        <w:t></w:t>
      </w:r>
      <w:r>
        <w:rPr>
          <w:rFonts w:hint="eastAsia"/>
        </w:rPr>
        <w:t>Бьюси</w:t>
      </w:r>
      <w:r>
        <w:t></w:t>
      </w:r>
    </w:p>
    <w:p w:rsidR="006B4572" w:rsidRDefault="006B4572" w:rsidP="006B4572">
      <w:r>
        <w:t></w:t>
      </w:r>
      <w:r>
        <w:t></w:t>
      </w:r>
      <w:r>
        <w:tab/>
      </w:r>
      <w:r>
        <w:rPr>
          <w:rFonts w:hint="eastAsia"/>
        </w:rPr>
        <w:t>Предложены</w:t>
      </w:r>
      <w:r>
        <w:t></w:t>
      </w:r>
      <w:r>
        <w:rPr>
          <w:rFonts w:hint="eastAsia"/>
        </w:rPr>
        <w:t>алгоритмы</w:t>
      </w:r>
      <w:r>
        <w:t></w:t>
      </w:r>
      <w:r>
        <w:rPr>
          <w:rFonts w:hint="eastAsia"/>
        </w:rPr>
        <w:t>прогноза</w:t>
      </w:r>
      <w:r>
        <w:t></w:t>
      </w:r>
      <w:r>
        <w:rPr>
          <w:rFonts w:hint="eastAsia"/>
        </w:rPr>
        <w:t>значений</w:t>
      </w:r>
      <w:r>
        <w:t></w:t>
      </w:r>
      <w:r>
        <w:rPr>
          <w:rFonts w:hint="eastAsia"/>
        </w:rPr>
        <w:t>мощности</w:t>
      </w:r>
      <w:r>
        <w:t></w:t>
      </w:r>
      <w:r>
        <w:rPr>
          <w:rFonts w:hint="eastAsia"/>
        </w:rPr>
        <w:t>источника</w:t>
      </w:r>
      <w:r>
        <w:t></w:t>
      </w:r>
      <w:r>
        <w:rPr>
          <w:rFonts w:hint="eastAsia"/>
        </w:rPr>
        <w:t>примеси</w:t>
      </w:r>
      <w:r>
        <w:t></w:t>
      </w:r>
      <w:r>
        <w:t></w:t>
      </w:r>
      <w:r>
        <w:rPr>
          <w:rFonts w:hint="eastAsia"/>
        </w:rPr>
        <w:t>диффундирующей</w:t>
      </w:r>
      <w:r>
        <w:t></w:t>
      </w:r>
      <w:r>
        <w:rPr>
          <w:rFonts w:hint="eastAsia"/>
        </w:rPr>
        <w:t>в</w:t>
      </w:r>
      <w:r>
        <w:t></w:t>
      </w:r>
      <w:r>
        <w:rPr>
          <w:rFonts w:hint="eastAsia"/>
        </w:rPr>
        <w:t>турбулентной</w:t>
      </w:r>
      <w:r>
        <w:t></w:t>
      </w:r>
      <w:r>
        <w:rPr>
          <w:rFonts w:hint="eastAsia"/>
        </w:rPr>
        <w:t>атмосфере</w:t>
      </w:r>
      <w:r>
        <w:t></w:t>
      </w:r>
      <w:r>
        <w:rPr>
          <w:rFonts w:hint="eastAsia"/>
        </w:rPr>
        <w:t>и</w:t>
      </w:r>
      <w:r>
        <w:t></w:t>
      </w:r>
      <w:r>
        <w:rPr>
          <w:rFonts w:hint="eastAsia"/>
        </w:rPr>
        <w:t>значений</w:t>
      </w:r>
      <w:r>
        <w:t></w:t>
      </w:r>
      <w:r>
        <w:rPr>
          <w:rFonts w:hint="eastAsia"/>
        </w:rPr>
        <w:t>вертикальной</w:t>
      </w:r>
      <w:r>
        <w:t></w:t>
      </w:r>
      <w:r>
        <w:rPr>
          <w:rFonts w:hint="eastAsia"/>
        </w:rPr>
        <w:t>составляющей</w:t>
      </w:r>
      <w:r>
        <w:t></w:t>
      </w:r>
      <w:r>
        <w:rPr>
          <w:rFonts w:hint="eastAsia"/>
        </w:rPr>
        <w:t>коэффициента</w:t>
      </w:r>
      <w:r>
        <w:t></w:t>
      </w:r>
      <w:r>
        <w:rPr>
          <w:rFonts w:hint="eastAsia"/>
        </w:rPr>
        <w:t>турбулентной</w:t>
      </w:r>
      <w:r>
        <w:t></w:t>
      </w:r>
      <w:r>
        <w:rPr>
          <w:rFonts w:hint="eastAsia"/>
        </w:rPr>
        <w:t>диффузии</w:t>
      </w:r>
      <w:r>
        <w:t></w:t>
      </w:r>
    </w:p>
    <w:p w:rsidR="006B4572" w:rsidRDefault="006B4572" w:rsidP="006B4572">
      <w:r>
        <w:t></w:t>
      </w:r>
      <w:r>
        <w:t></w:t>
      </w:r>
      <w:r>
        <w:tab/>
      </w:r>
      <w:r>
        <w:rPr>
          <w:rFonts w:hint="eastAsia"/>
        </w:rPr>
        <w:t>Разработана</w:t>
      </w:r>
      <w:r>
        <w:t></w:t>
      </w:r>
      <w:r>
        <w:rPr>
          <w:rFonts w:hint="eastAsia"/>
        </w:rPr>
        <w:t>математическая</w:t>
      </w:r>
      <w:r>
        <w:t></w:t>
      </w:r>
      <w:r>
        <w:rPr>
          <w:rFonts w:hint="eastAsia"/>
        </w:rPr>
        <w:t>модель</w:t>
      </w:r>
      <w:r>
        <w:t></w:t>
      </w:r>
      <w:r>
        <w:rPr>
          <w:rFonts w:hint="eastAsia"/>
        </w:rPr>
        <w:t>оценки</w:t>
      </w:r>
      <w:r>
        <w:t></w:t>
      </w:r>
      <w:r>
        <w:rPr>
          <w:rFonts w:hint="eastAsia"/>
        </w:rPr>
        <w:t>экономического</w:t>
      </w:r>
      <w:r>
        <w:t></w:t>
      </w:r>
      <w:r>
        <w:rPr>
          <w:rFonts w:hint="eastAsia"/>
        </w:rPr>
        <w:t>ущерба</w:t>
      </w:r>
      <w:r>
        <w:t></w:t>
      </w:r>
    </w:p>
    <w:p w:rsidR="006B4572" w:rsidRDefault="006B4572" w:rsidP="006B4572">
      <w:r>
        <w:rPr>
          <w:rFonts w:hint="eastAsia"/>
        </w:rPr>
        <w:t>причиняемого</w:t>
      </w:r>
      <w:r>
        <w:t></w:t>
      </w:r>
      <w:r>
        <w:rPr>
          <w:rFonts w:hint="eastAsia"/>
        </w:rPr>
        <w:t>окружающей</w:t>
      </w:r>
      <w:r>
        <w:t></w:t>
      </w:r>
      <w:r>
        <w:rPr>
          <w:rFonts w:hint="eastAsia"/>
        </w:rPr>
        <w:t>среде</w:t>
      </w:r>
      <w:r>
        <w:t></w:t>
      </w:r>
      <w:r>
        <w:rPr>
          <w:rFonts w:hint="eastAsia"/>
        </w:rPr>
        <w:t>выбросами</w:t>
      </w:r>
      <w:r>
        <w:t></w:t>
      </w:r>
      <w:r>
        <w:rPr>
          <w:rFonts w:hint="eastAsia"/>
        </w:rPr>
        <w:t>от</w:t>
      </w:r>
      <w:r>
        <w:t></w:t>
      </w:r>
      <w:r>
        <w:rPr>
          <w:rFonts w:hint="eastAsia"/>
        </w:rPr>
        <w:t>промышленных</w:t>
      </w:r>
      <w:r>
        <w:t></w:t>
      </w:r>
      <w:r>
        <w:rPr>
          <w:rFonts w:hint="eastAsia"/>
        </w:rPr>
        <w:t>предприятий</w:t>
      </w:r>
      <w:r>
        <w:t></w:t>
      </w:r>
    </w:p>
    <w:p w:rsidR="006B4572" w:rsidRDefault="006B4572" w:rsidP="006B4572">
      <w:r>
        <w:t></w:t>
      </w:r>
      <w:r>
        <w:t></w:t>
      </w:r>
      <w:r>
        <w:tab/>
      </w:r>
      <w:r>
        <w:rPr>
          <w:rFonts w:hint="eastAsia"/>
        </w:rPr>
        <w:t>Предложен</w:t>
      </w:r>
      <w:r>
        <w:t></w:t>
      </w:r>
      <w:r>
        <w:rPr>
          <w:rFonts w:hint="eastAsia"/>
        </w:rPr>
        <w:t>алгоритм</w:t>
      </w:r>
      <w:r>
        <w:t></w:t>
      </w:r>
      <w:r>
        <w:rPr>
          <w:rFonts w:hint="eastAsia"/>
        </w:rPr>
        <w:t>стохастического</w:t>
      </w:r>
      <w:r>
        <w:t></w:t>
      </w:r>
      <w:r>
        <w:rPr>
          <w:rFonts w:hint="eastAsia"/>
        </w:rPr>
        <w:t>прогноза</w:t>
      </w:r>
      <w:r>
        <w:t></w:t>
      </w:r>
      <w:r>
        <w:rPr>
          <w:rFonts w:hint="eastAsia"/>
        </w:rPr>
        <w:t>значений</w:t>
      </w:r>
    </w:p>
    <w:p w:rsidR="006B4572" w:rsidRDefault="006B4572" w:rsidP="006B4572">
      <w:r>
        <w:rPr>
          <w:rFonts w:hint="eastAsia"/>
        </w:rPr>
        <w:lastRenderedPageBreak/>
        <w:t>экономического</w:t>
      </w:r>
      <w:r>
        <w:t></w:t>
      </w:r>
      <w:r>
        <w:rPr>
          <w:rFonts w:hint="eastAsia"/>
        </w:rPr>
        <w:t>ущерба</w:t>
      </w:r>
      <w:r>
        <w:t></w:t>
      </w:r>
      <w:r>
        <w:t></w:t>
      </w:r>
      <w:r>
        <w:rPr>
          <w:rFonts w:hint="eastAsia"/>
        </w:rPr>
        <w:t>причиняемого</w:t>
      </w:r>
      <w:r>
        <w:t></w:t>
      </w:r>
      <w:r>
        <w:rPr>
          <w:rFonts w:hint="eastAsia"/>
        </w:rPr>
        <w:t>воздушной</w:t>
      </w:r>
      <w:r>
        <w:t></w:t>
      </w:r>
      <w:r>
        <w:rPr>
          <w:rFonts w:hint="eastAsia"/>
        </w:rPr>
        <w:t>среде</w:t>
      </w:r>
      <w:r>
        <w:t></w:t>
      </w:r>
      <w:r>
        <w:rPr>
          <w:rFonts w:hint="eastAsia"/>
        </w:rPr>
        <w:t>на</w:t>
      </w:r>
      <w:r>
        <w:t></w:t>
      </w:r>
      <w:r>
        <w:t></w:t>
      </w:r>
      <w:r>
        <w:t></w:t>
      </w:r>
      <w:r>
        <w:t></w:t>
      </w:r>
      <w:r>
        <w:t></w:t>
      </w:r>
      <w:r>
        <w:rPr>
          <w:rFonts w:hint="eastAsia"/>
        </w:rPr>
        <w:t>года</w:t>
      </w:r>
      <w:r>
        <w:t></w:t>
      </w:r>
      <w:r>
        <w:rPr>
          <w:rFonts w:hint="eastAsia"/>
        </w:rPr>
        <w:t>вперед</w:t>
      </w:r>
      <w:r>
        <w:t></w:t>
      </w:r>
    </w:p>
    <w:p w:rsidR="006B4572" w:rsidRDefault="006B4572" w:rsidP="006B4572">
      <w:r>
        <w:t></w:t>
      </w:r>
      <w:r>
        <w:t></w:t>
      </w:r>
      <w:r>
        <w:tab/>
      </w:r>
      <w:r>
        <w:rPr>
          <w:rFonts w:hint="eastAsia"/>
        </w:rPr>
        <w:t>Разработан</w:t>
      </w:r>
      <w:r>
        <w:t></w:t>
      </w:r>
      <w:r>
        <w:rPr>
          <w:rFonts w:hint="eastAsia"/>
        </w:rPr>
        <w:t>комплекс</w:t>
      </w:r>
      <w:r>
        <w:t></w:t>
      </w:r>
      <w:r>
        <w:rPr>
          <w:rFonts w:hint="eastAsia"/>
        </w:rPr>
        <w:t>программ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котором</w:t>
      </w:r>
    </w:p>
    <w:p w:rsidR="006B4572" w:rsidRDefault="006B4572" w:rsidP="006B4572">
      <w:r>
        <w:rPr>
          <w:rFonts w:hint="eastAsia"/>
        </w:rPr>
        <w:t>реализованы</w:t>
      </w:r>
      <w:r>
        <w:t></w:t>
      </w:r>
      <w:r>
        <w:rPr>
          <w:rFonts w:hint="eastAsia"/>
        </w:rPr>
        <w:t>методы</w:t>
      </w:r>
      <w:r>
        <w:t></w:t>
      </w:r>
      <w:r>
        <w:rPr>
          <w:rFonts w:hint="eastAsia"/>
        </w:rPr>
        <w:t>из</w:t>
      </w:r>
      <w:r>
        <w:t></w:t>
      </w:r>
      <w:r>
        <w:t></w:t>
      </w:r>
      <w:r>
        <w:t></w:t>
      </w:r>
    </w:p>
    <w:p w:rsidR="006B4572" w:rsidRDefault="006B4572" w:rsidP="006B4572">
      <w:r>
        <w:rPr>
          <w:rFonts w:hint="eastAsia"/>
        </w:rPr>
        <w:t>Полученные</w:t>
      </w:r>
      <w:r>
        <w:t></w:t>
      </w:r>
      <w:r>
        <w:rPr>
          <w:rFonts w:hint="eastAsia"/>
        </w:rPr>
        <w:t>результаты</w:t>
      </w:r>
      <w:r>
        <w:t></w:t>
      </w:r>
      <w:r>
        <w:rPr>
          <w:rFonts w:hint="eastAsia"/>
        </w:rPr>
        <w:t>представляют</w:t>
      </w:r>
      <w:r>
        <w:t></w:t>
      </w:r>
      <w:r>
        <w:rPr>
          <w:rFonts w:hint="eastAsia"/>
        </w:rPr>
        <w:t>собой</w:t>
      </w:r>
      <w:r>
        <w:t></w:t>
      </w:r>
      <w:r>
        <w:rPr>
          <w:rFonts w:hint="eastAsia"/>
        </w:rPr>
        <w:t>основу</w:t>
      </w:r>
      <w:r>
        <w:t></w:t>
      </w:r>
      <w:r>
        <w:rPr>
          <w:rFonts w:hint="eastAsia"/>
        </w:rPr>
        <w:t>для</w:t>
      </w:r>
      <w:r>
        <w:t></w:t>
      </w:r>
      <w:r>
        <w:rPr>
          <w:rFonts w:hint="eastAsia"/>
        </w:rPr>
        <w:t>дальнейших</w:t>
      </w:r>
      <w:r>
        <w:t></w:t>
      </w:r>
      <w:r>
        <w:rPr>
          <w:rFonts w:hint="eastAsia"/>
        </w:rPr>
        <w:t>научных</w:t>
      </w:r>
      <w:r>
        <w:t></w:t>
      </w:r>
      <w:r>
        <w:rPr>
          <w:rFonts w:hint="eastAsia"/>
        </w:rPr>
        <w:t>исследований</w:t>
      </w:r>
      <w:r>
        <w:t></w:t>
      </w:r>
      <w:r>
        <w:rPr>
          <w:rFonts w:hint="eastAsia"/>
        </w:rPr>
        <w:t>процесса</w:t>
      </w:r>
      <w:r>
        <w:t></w:t>
      </w:r>
      <w:r>
        <w:rPr>
          <w:rFonts w:hint="eastAsia"/>
        </w:rPr>
        <w:t>рассеяния</w:t>
      </w:r>
      <w:r>
        <w:t></w:t>
      </w:r>
      <w:r>
        <w:rPr>
          <w:rFonts w:hint="eastAsia"/>
        </w:rPr>
        <w:t>экологически</w:t>
      </w:r>
      <w:r>
        <w:t></w:t>
      </w:r>
      <w:r>
        <w:rPr>
          <w:rFonts w:hint="eastAsia"/>
        </w:rPr>
        <w:t>вредных</w:t>
      </w:r>
      <w:r>
        <w:t></w:t>
      </w:r>
      <w:r>
        <w:rPr>
          <w:rFonts w:hint="eastAsia"/>
        </w:rPr>
        <w:t>веществ</w:t>
      </w:r>
      <w:r>
        <w:t></w:t>
      </w:r>
      <w:r>
        <w:rPr>
          <w:rFonts w:hint="eastAsia"/>
        </w:rPr>
        <w:t>в</w:t>
      </w:r>
      <w:r>
        <w:t></w:t>
      </w:r>
      <w:r>
        <w:rPr>
          <w:rFonts w:hint="eastAsia"/>
        </w:rPr>
        <w:t>атмосфере</w:t>
      </w:r>
      <w:r>
        <w:t></w:t>
      </w:r>
    </w:p>
    <w:p w:rsidR="006B4572" w:rsidRDefault="006B4572" w:rsidP="006B4572">
      <w:r>
        <w:rPr>
          <w:rFonts w:hint="eastAsia"/>
        </w:rPr>
        <w:t>Результаты</w:t>
      </w:r>
      <w:r>
        <w:t></w:t>
      </w:r>
      <w:r>
        <w:rPr>
          <w:rFonts w:hint="eastAsia"/>
        </w:rPr>
        <w:t>проведенных</w:t>
      </w:r>
      <w:r>
        <w:t></w:t>
      </w:r>
      <w:r>
        <w:rPr>
          <w:rFonts w:hint="eastAsia"/>
        </w:rPr>
        <w:t>исследований</w:t>
      </w:r>
      <w:r>
        <w:t></w:t>
      </w:r>
      <w:r>
        <w:rPr>
          <w:rFonts w:hint="eastAsia"/>
        </w:rPr>
        <w:t>могут</w:t>
      </w:r>
      <w:r>
        <w:t></w:t>
      </w:r>
      <w:r>
        <w:rPr>
          <w:rFonts w:hint="eastAsia"/>
        </w:rPr>
        <w:t>быть</w:t>
      </w:r>
      <w:r>
        <w:t></w:t>
      </w:r>
      <w:r>
        <w:rPr>
          <w:rFonts w:hint="eastAsia"/>
        </w:rPr>
        <w:t>использованы</w:t>
      </w:r>
      <w:r>
        <w:t></w:t>
      </w:r>
      <w:r>
        <w:t></w:t>
      </w:r>
      <w:r>
        <w:rPr>
          <w:rFonts w:hint="eastAsia"/>
        </w:rPr>
        <w:t>и</w:t>
      </w:r>
      <w:r>
        <w:t></w:t>
      </w:r>
      <w:r>
        <w:rPr>
          <w:rFonts w:hint="eastAsia"/>
        </w:rPr>
        <w:t>частично</w:t>
      </w:r>
      <w:r>
        <w:t></w:t>
      </w:r>
      <w:r>
        <w:rPr>
          <w:rFonts w:hint="eastAsia"/>
        </w:rPr>
        <w:t>уже</w:t>
      </w:r>
      <w:r>
        <w:t></w:t>
      </w:r>
      <w:r>
        <w:rPr>
          <w:rFonts w:hint="eastAsia"/>
        </w:rPr>
        <w:t>используются</w:t>
      </w:r>
      <w:r>
        <w:t></w:t>
      </w:r>
      <w:r>
        <w:t></w:t>
      </w:r>
      <w:r>
        <w:rPr>
          <w:rFonts w:hint="eastAsia"/>
        </w:rPr>
        <w:t>что</w:t>
      </w:r>
      <w:r>
        <w:t></w:t>
      </w:r>
      <w:r>
        <w:rPr>
          <w:rFonts w:hint="eastAsia"/>
        </w:rPr>
        <w:t>подтверждается</w:t>
      </w:r>
      <w:r>
        <w:t></w:t>
      </w:r>
      <w:r>
        <w:rPr>
          <w:rFonts w:hint="eastAsia"/>
        </w:rPr>
        <w:t>актами</w:t>
      </w:r>
      <w:r>
        <w:t></w:t>
      </w:r>
      <w:r>
        <w:rPr>
          <w:rFonts w:hint="eastAsia"/>
        </w:rPr>
        <w:t>об</w:t>
      </w:r>
      <w:r>
        <w:t></w:t>
      </w:r>
      <w:r>
        <w:rPr>
          <w:rFonts w:hint="eastAsia"/>
        </w:rPr>
        <w:t>их</w:t>
      </w:r>
      <w:r>
        <w:t></w:t>
      </w:r>
      <w:r>
        <w:rPr>
          <w:rFonts w:hint="eastAsia"/>
        </w:rPr>
        <w:t>внедрении</w:t>
      </w:r>
      <w:r>
        <w:t></w:t>
      </w:r>
      <w:r>
        <w:t></w:t>
      </w:r>
      <w:r>
        <w:rPr>
          <w:rFonts w:hint="eastAsia"/>
        </w:rPr>
        <w:t>в</w:t>
      </w:r>
      <w:r>
        <w:t></w:t>
      </w:r>
      <w:r>
        <w:rPr>
          <w:rFonts w:hint="eastAsia"/>
        </w:rPr>
        <w:t>научно</w:t>
      </w:r>
      <w:r>
        <w:t></w:t>
      </w:r>
      <w:r>
        <w:rPr>
          <w:rFonts w:hint="eastAsia"/>
        </w:rPr>
        <w:t>исследовательских</w:t>
      </w:r>
      <w:r>
        <w:t></w:t>
      </w:r>
      <w:r>
        <w:rPr>
          <w:rFonts w:hint="eastAsia"/>
        </w:rPr>
        <w:t>организациях</w:t>
      </w:r>
      <w:r>
        <w:t></w:t>
      </w:r>
      <w:r>
        <w:t></w:t>
      </w:r>
      <w:r>
        <w:rPr>
          <w:rFonts w:hint="eastAsia"/>
        </w:rPr>
        <w:t>осуществляющих</w:t>
      </w:r>
      <w:r>
        <w:t></w:t>
      </w:r>
      <w:r>
        <w:rPr>
          <w:rFonts w:hint="eastAsia"/>
        </w:rPr>
        <w:t>лабораторный</w:t>
      </w:r>
      <w:r>
        <w:t></w:t>
      </w:r>
      <w:r>
        <w:rPr>
          <w:rFonts w:hint="eastAsia"/>
        </w:rPr>
        <w:t>и</w:t>
      </w:r>
      <w:r>
        <w:t></w:t>
      </w:r>
      <w:r>
        <w:rPr>
          <w:rFonts w:hint="eastAsia"/>
        </w:rPr>
        <w:t>инструментальный</w:t>
      </w:r>
      <w:r>
        <w:t></w:t>
      </w:r>
      <w:r>
        <w:rPr>
          <w:rFonts w:hint="eastAsia"/>
        </w:rPr>
        <w:t>контроль</w:t>
      </w:r>
      <w:r>
        <w:t></w:t>
      </w:r>
      <w:r>
        <w:rPr>
          <w:rFonts w:hint="eastAsia"/>
        </w:rPr>
        <w:t>источников</w:t>
      </w:r>
      <w:r>
        <w:t></w:t>
      </w:r>
      <w:r>
        <w:rPr>
          <w:rFonts w:hint="eastAsia"/>
        </w:rPr>
        <w:t>антропогенного</w:t>
      </w:r>
      <w:r>
        <w:t></w:t>
      </w:r>
      <w:r>
        <w:rPr>
          <w:rFonts w:hint="eastAsia"/>
        </w:rPr>
        <w:t>воздействия</w:t>
      </w:r>
      <w:r>
        <w:t></w:t>
      </w:r>
      <w:r>
        <w:rPr>
          <w:rFonts w:hint="eastAsia"/>
        </w:rPr>
        <w:t>на</w:t>
      </w:r>
      <w:r>
        <w:t></w:t>
      </w:r>
      <w:r>
        <w:rPr>
          <w:rFonts w:hint="eastAsia"/>
        </w:rPr>
        <w:t>окружающую</w:t>
      </w:r>
      <w:r>
        <w:t></w:t>
      </w:r>
      <w:r>
        <w:rPr>
          <w:rFonts w:hint="eastAsia"/>
        </w:rPr>
        <w:t>среду</w:t>
      </w:r>
      <w:r>
        <w:t></w:t>
      </w:r>
      <w:r>
        <w:t></w:t>
      </w:r>
      <w:r>
        <w:rPr>
          <w:rFonts w:hint="eastAsia"/>
        </w:rPr>
        <w:t>для</w:t>
      </w:r>
      <w:r>
        <w:t></w:t>
      </w:r>
    </w:p>
    <w:p w:rsidR="006B4572" w:rsidRDefault="006B4572" w:rsidP="006B4572">
      <w:r>
        <w:t></w:t>
      </w:r>
      <w:r>
        <w:t></w:t>
      </w:r>
      <w:r>
        <w:tab/>
      </w:r>
      <w:r>
        <w:rPr>
          <w:rFonts w:hint="eastAsia"/>
        </w:rPr>
        <w:t>определения</w:t>
      </w:r>
      <w:r>
        <w:t></w:t>
      </w:r>
      <w:r>
        <w:rPr>
          <w:rFonts w:hint="eastAsia"/>
        </w:rPr>
        <w:t>количества</w:t>
      </w:r>
      <w:r>
        <w:t></w:t>
      </w:r>
      <w:r>
        <w:rPr>
          <w:rFonts w:hint="eastAsia"/>
        </w:rPr>
        <w:t>вредных</w:t>
      </w:r>
      <w:r>
        <w:t></w:t>
      </w:r>
      <w:r>
        <w:rPr>
          <w:rFonts w:hint="eastAsia"/>
        </w:rPr>
        <w:t>веществ</w:t>
      </w:r>
      <w:r>
        <w:t></w:t>
      </w:r>
      <w:r>
        <w:t></w:t>
      </w:r>
      <w:r>
        <w:rPr>
          <w:rFonts w:hint="eastAsia"/>
        </w:rPr>
        <w:t>выбрасываемых</w:t>
      </w:r>
      <w:r>
        <w:t></w:t>
      </w:r>
      <w:r>
        <w:rPr>
          <w:rFonts w:hint="eastAsia"/>
        </w:rPr>
        <w:t>в</w:t>
      </w:r>
      <w:r>
        <w:t></w:t>
      </w:r>
      <w:r>
        <w:rPr>
          <w:rFonts w:hint="eastAsia"/>
        </w:rPr>
        <w:t>атмосферу</w:t>
      </w:r>
    </w:p>
    <w:p w:rsidR="006B4572" w:rsidRDefault="006B4572" w:rsidP="006B4572">
      <w:r>
        <w:rPr>
          <w:rFonts w:hint="eastAsia"/>
        </w:rPr>
        <w:t>стационарными</w:t>
      </w:r>
      <w:r>
        <w:t></w:t>
      </w:r>
      <w:r>
        <w:rPr>
          <w:rFonts w:hint="eastAsia"/>
        </w:rPr>
        <w:t>источниками</w:t>
      </w:r>
      <w:r>
        <w:t></w:t>
      </w:r>
    </w:p>
    <w:p w:rsidR="006B4572" w:rsidRDefault="006B4572" w:rsidP="006B4572">
      <w:r>
        <w:t></w:t>
      </w:r>
      <w:r>
        <w:t></w:t>
      </w:r>
      <w:r>
        <w:tab/>
      </w:r>
      <w:r>
        <w:rPr>
          <w:rFonts w:hint="eastAsia"/>
        </w:rPr>
        <w:t>расчета</w:t>
      </w:r>
      <w:r>
        <w:t></w:t>
      </w:r>
      <w:r>
        <w:rPr>
          <w:rFonts w:hint="eastAsia"/>
        </w:rPr>
        <w:t>суммарного</w:t>
      </w:r>
      <w:r>
        <w:t></w:t>
      </w:r>
      <w:r>
        <w:rPr>
          <w:rFonts w:hint="eastAsia"/>
        </w:rPr>
        <w:t>экономического</w:t>
      </w:r>
      <w:r>
        <w:t></w:t>
      </w:r>
      <w:r>
        <w:rPr>
          <w:rFonts w:hint="eastAsia"/>
        </w:rPr>
        <w:t>ущерба</w:t>
      </w:r>
      <w:r>
        <w:t></w:t>
      </w:r>
      <w:r>
        <w:t></w:t>
      </w:r>
      <w:r>
        <w:rPr>
          <w:rFonts w:hint="eastAsia"/>
        </w:rPr>
        <w:t>наносимого</w:t>
      </w:r>
      <w:r>
        <w:t></w:t>
      </w:r>
      <w:r>
        <w:rPr>
          <w:rFonts w:hint="eastAsia"/>
        </w:rPr>
        <w:t>земной</w:t>
      </w:r>
    </w:p>
    <w:p w:rsidR="006B4572" w:rsidRDefault="006B4572" w:rsidP="006B4572">
      <w:r>
        <w:rPr>
          <w:rFonts w:hint="eastAsia"/>
        </w:rPr>
        <w:t>поверхности</w:t>
      </w:r>
      <w:r>
        <w:t></w:t>
      </w:r>
      <w:r>
        <w:rPr>
          <w:rFonts w:hint="eastAsia"/>
        </w:rPr>
        <w:t>выбросами</w:t>
      </w:r>
      <w:r>
        <w:t></w:t>
      </w:r>
      <w:r>
        <w:rPr>
          <w:rFonts w:hint="eastAsia"/>
        </w:rPr>
        <w:t>экологически</w:t>
      </w:r>
      <w:r>
        <w:t></w:t>
      </w:r>
      <w:r>
        <w:rPr>
          <w:rFonts w:hint="eastAsia"/>
        </w:rPr>
        <w:t>вредных</w:t>
      </w:r>
      <w:r>
        <w:t></w:t>
      </w:r>
      <w:r>
        <w:rPr>
          <w:rFonts w:hint="eastAsia"/>
        </w:rPr>
        <w:t>веществ</w:t>
      </w:r>
      <w:r>
        <w:t></w:t>
      </w:r>
    </w:p>
    <w:p w:rsidR="006B4572" w:rsidRDefault="006B4572" w:rsidP="006B4572">
      <w:r>
        <w:t></w:t>
      </w:r>
      <w:r>
        <w:t></w:t>
      </w:r>
    </w:p>
    <w:p w:rsidR="006B4572" w:rsidRDefault="006B4572" w:rsidP="006B4572">
      <w:r>
        <w:t></w:t>
      </w:r>
    </w:p>
    <w:p w:rsidR="006B4572" w:rsidRDefault="006B4572" w:rsidP="006B4572">
      <w:r>
        <w:t></w:t>
      </w:r>
      <w:r>
        <w:t></w:t>
      </w:r>
      <w:r>
        <w:tab/>
      </w:r>
      <w:r>
        <w:rPr>
          <w:rFonts w:hint="eastAsia"/>
        </w:rPr>
        <w:t>проведения</w:t>
      </w:r>
      <w:r>
        <w:t></w:t>
      </w:r>
      <w:r>
        <w:rPr>
          <w:rFonts w:hint="eastAsia"/>
        </w:rPr>
        <w:t>оперативного</w:t>
      </w:r>
      <w:r>
        <w:t></w:t>
      </w:r>
      <w:r>
        <w:rPr>
          <w:rFonts w:hint="eastAsia"/>
        </w:rPr>
        <w:t>мониторинга</w:t>
      </w:r>
      <w:r>
        <w:t></w:t>
      </w:r>
      <w:r>
        <w:rPr>
          <w:rFonts w:hint="eastAsia"/>
        </w:rPr>
        <w:t>экологической</w:t>
      </w:r>
      <w:r>
        <w:t></w:t>
      </w:r>
      <w:r>
        <w:rPr>
          <w:rFonts w:hint="eastAsia"/>
        </w:rPr>
        <w:t>ситуации</w:t>
      </w:r>
      <w:r>
        <w:t></w:t>
      </w:r>
      <w:r>
        <w:rPr>
          <w:rFonts w:hint="eastAsia"/>
        </w:rPr>
        <w:t>в</w:t>
      </w:r>
      <w:r>
        <w:t></w:t>
      </w:r>
      <w:r>
        <w:rPr>
          <w:rFonts w:hint="eastAsia"/>
        </w:rPr>
        <w:t>рассматриваемом</w:t>
      </w:r>
      <w:r>
        <w:t></w:t>
      </w:r>
      <w:r>
        <w:rPr>
          <w:rFonts w:hint="eastAsia"/>
        </w:rPr>
        <w:t>регионе</w:t>
      </w:r>
      <w:r>
        <w:t></w:t>
      </w:r>
      <w:r>
        <w:t></w:t>
      </w:r>
      <w:r>
        <w:rPr>
          <w:rFonts w:hint="eastAsia"/>
        </w:rPr>
        <w:t>возникающего</w:t>
      </w:r>
      <w:r>
        <w:t></w:t>
      </w:r>
      <w:r>
        <w:rPr>
          <w:rFonts w:hint="eastAsia"/>
        </w:rPr>
        <w:t>в</w:t>
      </w:r>
      <w:r>
        <w:t></w:t>
      </w:r>
      <w:r>
        <w:rPr>
          <w:rFonts w:hint="eastAsia"/>
        </w:rPr>
        <w:t>результате</w:t>
      </w:r>
      <w:r>
        <w:t></w:t>
      </w:r>
      <w:r>
        <w:rPr>
          <w:rFonts w:hint="eastAsia"/>
        </w:rPr>
        <w:t>загрязнения</w:t>
      </w:r>
      <w:r>
        <w:t></w:t>
      </w:r>
      <w:r>
        <w:rPr>
          <w:rFonts w:hint="eastAsia"/>
        </w:rPr>
        <w:t>атмосферы</w:t>
      </w:r>
      <w:r>
        <w:t></w:t>
      </w:r>
      <w:r>
        <w:rPr>
          <w:rFonts w:hint="eastAsia"/>
        </w:rPr>
        <w:t>промышленными</w:t>
      </w:r>
      <w:r>
        <w:t></w:t>
      </w:r>
      <w:r>
        <w:rPr>
          <w:rFonts w:hint="eastAsia"/>
        </w:rPr>
        <w:t>выбросами</w:t>
      </w:r>
      <w:r>
        <w:t></w:t>
      </w:r>
    </w:p>
    <w:p w:rsidR="006B4572" w:rsidRPr="006B4572" w:rsidRDefault="006B4572" w:rsidP="006B4572">
      <w:r>
        <w:t></w:t>
      </w:r>
      <w:r>
        <w:t></w:t>
      </w:r>
      <w:r>
        <w:tab/>
      </w:r>
      <w:r>
        <w:rPr>
          <w:rFonts w:hint="eastAsia"/>
        </w:rPr>
        <w:t>прогноза</w:t>
      </w:r>
      <w:r>
        <w:t></w:t>
      </w:r>
      <w:r>
        <w:rPr>
          <w:rFonts w:hint="eastAsia"/>
        </w:rPr>
        <w:t>значений</w:t>
      </w:r>
      <w:r>
        <w:t></w:t>
      </w:r>
      <w:r>
        <w:rPr>
          <w:rFonts w:hint="eastAsia"/>
        </w:rPr>
        <w:t>мощности</w:t>
      </w:r>
      <w:r>
        <w:t></w:t>
      </w:r>
      <w:r>
        <w:rPr>
          <w:rFonts w:hint="eastAsia"/>
        </w:rPr>
        <w:t>источника</w:t>
      </w:r>
      <w:r>
        <w:t></w:t>
      </w:r>
      <w:r>
        <w:rPr>
          <w:rFonts w:hint="eastAsia"/>
        </w:rPr>
        <w:t>примеси</w:t>
      </w:r>
      <w:r>
        <w:t></w:t>
      </w:r>
      <w:r>
        <w:t></w:t>
      </w:r>
      <w:r>
        <w:rPr>
          <w:rFonts w:hint="eastAsia"/>
        </w:rPr>
        <w:t>вертикальной</w:t>
      </w:r>
      <w:r>
        <w:t></w:t>
      </w:r>
      <w:r>
        <w:rPr>
          <w:rFonts w:hint="eastAsia"/>
        </w:rPr>
        <w:t>составляющей</w:t>
      </w:r>
      <w:r>
        <w:t></w:t>
      </w:r>
      <w:r>
        <w:rPr>
          <w:rFonts w:hint="eastAsia"/>
        </w:rPr>
        <w:t>коэффициента</w:t>
      </w:r>
      <w:r>
        <w:t></w:t>
      </w:r>
      <w:r>
        <w:rPr>
          <w:rFonts w:hint="eastAsia"/>
        </w:rPr>
        <w:t>турбулентной</w:t>
      </w:r>
      <w:r>
        <w:t></w:t>
      </w:r>
      <w:r>
        <w:rPr>
          <w:rFonts w:hint="eastAsia"/>
        </w:rPr>
        <w:t>диффузии</w:t>
      </w:r>
      <w:r>
        <w:t></w:t>
      </w:r>
      <w:r>
        <w:t></w:t>
      </w:r>
      <w:r>
        <w:rPr>
          <w:rFonts w:hint="eastAsia"/>
        </w:rPr>
        <w:t>экономического</w:t>
      </w:r>
      <w:r>
        <w:t></w:t>
      </w:r>
      <w:r>
        <w:rPr>
          <w:rFonts w:hint="eastAsia"/>
        </w:rPr>
        <w:t>ущерба</w:t>
      </w:r>
      <w:r>
        <w:t></w:t>
      </w:r>
      <w:r>
        <w:t></w:t>
      </w:r>
      <w:r>
        <w:rPr>
          <w:rFonts w:hint="eastAsia"/>
        </w:rPr>
        <w:t>причиняемого</w:t>
      </w:r>
      <w:r>
        <w:t></w:t>
      </w:r>
      <w:r>
        <w:rPr>
          <w:rFonts w:hint="eastAsia"/>
        </w:rPr>
        <w:t>региону</w:t>
      </w:r>
      <w:r>
        <w:t></w:t>
      </w:r>
      <w:r>
        <w:rPr>
          <w:rFonts w:hint="eastAsia"/>
        </w:rPr>
        <w:t>выбросами</w:t>
      </w:r>
      <w:r>
        <w:t></w:t>
      </w:r>
      <w:r>
        <w:rPr>
          <w:rFonts w:hint="eastAsia"/>
        </w:rPr>
        <w:t>этой</w:t>
      </w:r>
      <w:r>
        <w:t></w:t>
      </w:r>
      <w:r>
        <w:rPr>
          <w:rFonts w:hint="eastAsia"/>
        </w:rPr>
        <w:t>примеси</w:t>
      </w:r>
      <w:r>
        <w:t></w:t>
      </w:r>
      <w:bookmarkStart w:id="0" w:name="_GoBack"/>
      <w:bookmarkEnd w:id="0"/>
    </w:p>
    <w:sectPr w:rsidR="006B4572" w:rsidRPr="006B45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E1B" w:rsidRDefault="00990E1B">
      <w:pPr>
        <w:spacing w:after="0" w:line="240" w:lineRule="auto"/>
      </w:pPr>
      <w:r>
        <w:separator/>
      </w:r>
    </w:p>
  </w:endnote>
  <w:endnote w:type="continuationSeparator" w:id="0">
    <w:p w:rsidR="00990E1B" w:rsidRDefault="0099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E1B" w:rsidRDefault="00990E1B"/>
    <w:p w:rsidR="00990E1B" w:rsidRDefault="00990E1B"/>
    <w:p w:rsidR="00990E1B" w:rsidRDefault="00990E1B"/>
    <w:p w:rsidR="00990E1B" w:rsidRDefault="00990E1B"/>
    <w:p w:rsidR="00990E1B" w:rsidRDefault="00990E1B"/>
    <w:p w:rsidR="00990E1B" w:rsidRDefault="00990E1B"/>
    <w:p w:rsidR="00990E1B" w:rsidRDefault="00990E1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E1B" w:rsidRDefault="00990E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90E1B" w:rsidRDefault="00990E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90E1B" w:rsidRDefault="00990E1B"/>
    <w:p w:rsidR="00990E1B" w:rsidRDefault="00990E1B"/>
    <w:p w:rsidR="00990E1B" w:rsidRDefault="00990E1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E1B" w:rsidRDefault="00990E1B"/>
                          <w:p w:rsidR="00990E1B" w:rsidRDefault="00990E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90E1B" w:rsidRDefault="00990E1B"/>
                    <w:p w:rsidR="00990E1B" w:rsidRDefault="00990E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90E1B" w:rsidRDefault="00990E1B"/>
    <w:p w:rsidR="00990E1B" w:rsidRDefault="00990E1B">
      <w:pPr>
        <w:rPr>
          <w:sz w:val="2"/>
          <w:szCs w:val="2"/>
        </w:rPr>
      </w:pPr>
    </w:p>
    <w:p w:rsidR="00990E1B" w:rsidRDefault="00990E1B"/>
    <w:p w:rsidR="00990E1B" w:rsidRDefault="00990E1B">
      <w:pPr>
        <w:spacing w:after="0" w:line="240" w:lineRule="auto"/>
      </w:pPr>
    </w:p>
  </w:footnote>
  <w:footnote w:type="continuationSeparator" w:id="0">
    <w:p w:rsidR="00990E1B" w:rsidRDefault="00990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1B"/>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EDFE9-DB15-48CD-B6BC-04761588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32108</TotalTime>
  <Pages>4</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2257</cp:revision>
  <cp:lastPrinted>2009-02-06T05:36:00Z</cp:lastPrinted>
  <dcterms:created xsi:type="dcterms:W3CDTF">2023-09-07T12:38:00Z</dcterms:created>
  <dcterms:modified xsi:type="dcterms:W3CDTF">2023-12-21T07:34:00Z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