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98BC2" w14:textId="77777777" w:rsidR="001C4BA0" w:rsidRPr="001C4BA0" w:rsidRDefault="001C4BA0" w:rsidP="001C4BA0">
      <w:pPr>
        <w:rPr>
          <w:rFonts w:ascii="Helvetica" w:eastAsia="Symbol" w:hAnsi="Helvetica" w:cs="Helvetica"/>
          <w:b/>
          <w:bCs/>
          <w:color w:val="222222"/>
          <w:kern w:val="0"/>
          <w:sz w:val="21"/>
          <w:szCs w:val="21"/>
          <w:lang w:eastAsia="ru-RU"/>
        </w:rPr>
      </w:pPr>
      <w:r w:rsidRPr="001C4BA0">
        <w:rPr>
          <w:rFonts w:ascii="Helvetica" w:eastAsia="Symbol" w:hAnsi="Helvetica" w:cs="Helvetica"/>
          <w:b/>
          <w:bCs/>
          <w:color w:val="222222"/>
          <w:kern w:val="0"/>
          <w:sz w:val="21"/>
          <w:szCs w:val="21"/>
          <w:lang w:eastAsia="ru-RU"/>
        </w:rPr>
        <w:t>Векшина, Елена Оскаровна.</w:t>
      </w:r>
    </w:p>
    <w:p w14:paraId="09033C30" w14:textId="77777777" w:rsidR="001C4BA0" w:rsidRPr="001C4BA0" w:rsidRDefault="001C4BA0" w:rsidP="001C4BA0">
      <w:pPr>
        <w:rPr>
          <w:rFonts w:ascii="Helvetica" w:eastAsia="Symbol" w:hAnsi="Helvetica" w:cs="Helvetica"/>
          <w:b/>
          <w:bCs/>
          <w:color w:val="222222"/>
          <w:kern w:val="0"/>
          <w:sz w:val="21"/>
          <w:szCs w:val="21"/>
          <w:lang w:eastAsia="ru-RU"/>
        </w:rPr>
      </w:pPr>
      <w:r w:rsidRPr="001C4BA0">
        <w:rPr>
          <w:rFonts w:ascii="Helvetica" w:eastAsia="Symbol" w:hAnsi="Helvetica" w:cs="Helvetica"/>
          <w:b/>
          <w:bCs/>
          <w:color w:val="222222"/>
          <w:kern w:val="0"/>
          <w:sz w:val="21"/>
          <w:szCs w:val="21"/>
          <w:lang w:eastAsia="ru-RU"/>
        </w:rPr>
        <w:t>Моделирование пристеночной плазмы токамака Глобус-М : диссертация ... кандидата физико-математических наук : 01.04.08 / Елена Оскаровна Векшина; [Место защиты: Физико-технический институт им. А.Ф. Иоффе Российской академии наук]. - Санкт-Петербург, 2021. - 91 с. : ил.</w:t>
      </w:r>
    </w:p>
    <w:p w14:paraId="5C28C572" w14:textId="77777777" w:rsidR="001C4BA0" w:rsidRPr="001C4BA0" w:rsidRDefault="001C4BA0" w:rsidP="001C4BA0">
      <w:pPr>
        <w:rPr>
          <w:rFonts w:ascii="Helvetica" w:eastAsia="Symbol" w:hAnsi="Helvetica" w:cs="Helvetica"/>
          <w:b/>
          <w:bCs/>
          <w:color w:val="222222"/>
          <w:kern w:val="0"/>
          <w:sz w:val="21"/>
          <w:szCs w:val="21"/>
          <w:lang w:eastAsia="ru-RU"/>
        </w:rPr>
      </w:pPr>
      <w:r w:rsidRPr="001C4BA0">
        <w:rPr>
          <w:rFonts w:ascii="Helvetica" w:eastAsia="Symbol" w:hAnsi="Helvetica" w:cs="Helvetica"/>
          <w:b/>
          <w:bCs/>
          <w:color w:val="222222"/>
          <w:kern w:val="0"/>
          <w:sz w:val="21"/>
          <w:szCs w:val="21"/>
          <w:lang w:eastAsia="ru-RU"/>
        </w:rPr>
        <w:t>Оглавление диссертациикандидат наук Векшина Елена Оскаровна</w:t>
      </w:r>
    </w:p>
    <w:p w14:paraId="232B863D" w14:textId="77777777" w:rsidR="001C4BA0" w:rsidRPr="001C4BA0" w:rsidRDefault="001C4BA0" w:rsidP="001C4BA0">
      <w:pPr>
        <w:rPr>
          <w:rFonts w:ascii="Helvetica" w:eastAsia="Symbol" w:hAnsi="Helvetica" w:cs="Helvetica"/>
          <w:b/>
          <w:bCs/>
          <w:color w:val="222222"/>
          <w:kern w:val="0"/>
          <w:sz w:val="21"/>
          <w:szCs w:val="21"/>
          <w:lang w:eastAsia="ru-RU"/>
        </w:rPr>
      </w:pPr>
      <w:r w:rsidRPr="001C4BA0">
        <w:rPr>
          <w:rFonts w:ascii="Helvetica" w:eastAsia="Symbol" w:hAnsi="Helvetica" w:cs="Helvetica"/>
          <w:b/>
          <w:bCs/>
          <w:color w:val="222222"/>
          <w:kern w:val="0"/>
          <w:sz w:val="21"/>
          <w:szCs w:val="21"/>
          <w:lang w:eastAsia="ru-RU"/>
        </w:rPr>
        <w:t>1.2 Описание разрядов</w:t>
      </w:r>
    </w:p>
    <w:p w14:paraId="57C9A8ED" w14:textId="77777777" w:rsidR="001C4BA0" w:rsidRPr="001C4BA0" w:rsidRDefault="001C4BA0" w:rsidP="001C4BA0">
      <w:pPr>
        <w:rPr>
          <w:rFonts w:ascii="Helvetica" w:eastAsia="Symbol" w:hAnsi="Helvetica" w:cs="Helvetica"/>
          <w:b/>
          <w:bCs/>
          <w:color w:val="222222"/>
          <w:kern w:val="0"/>
          <w:sz w:val="21"/>
          <w:szCs w:val="21"/>
          <w:lang w:eastAsia="ru-RU"/>
        </w:rPr>
      </w:pPr>
      <w:r w:rsidRPr="001C4BA0">
        <w:rPr>
          <w:rFonts w:ascii="Helvetica" w:eastAsia="Symbol" w:hAnsi="Helvetica" w:cs="Helvetica"/>
          <w:b/>
          <w:bCs/>
          <w:color w:val="222222"/>
          <w:kern w:val="0"/>
          <w:sz w:val="21"/>
          <w:szCs w:val="21"/>
          <w:lang w:eastAsia="ru-RU"/>
        </w:rPr>
        <w:t>1.3 Входные параметры моделирования</w:t>
      </w:r>
    </w:p>
    <w:p w14:paraId="6E6272F9" w14:textId="77777777" w:rsidR="001C4BA0" w:rsidRPr="001C4BA0" w:rsidRDefault="001C4BA0" w:rsidP="001C4BA0">
      <w:pPr>
        <w:rPr>
          <w:rFonts w:ascii="Helvetica" w:eastAsia="Symbol" w:hAnsi="Helvetica" w:cs="Helvetica"/>
          <w:b/>
          <w:bCs/>
          <w:color w:val="222222"/>
          <w:kern w:val="0"/>
          <w:sz w:val="21"/>
          <w:szCs w:val="21"/>
          <w:lang w:eastAsia="ru-RU"/>
        </w:rPr>
      </w:pPr>
      <w:r w:rsidRPr="001C4BA0">
        <w:rPr>
          <w:rFonts w:ascii="Helvetica" w:eastAsia="Symbol" w:hAnsi="Helvetica" w:cs="Helvetica"/>
          <w:b/>
          <w:bCs/>
          <w:color w:val="222222"/>
          <w:kern w:val="0"/>
          <w:sz w:val="21"/>
          <w:szCs w:val="21"/>
          <w:lang w:eastAsia="ru-RU"/>
        </w:rPr>
        <w:t>1.4 Результаты моделирования. Электронная температура</w:t>
      </w:r>
    </w:p>
    <w:p w14:paraId="51E1A35B" w14:textId="77777777" w:rsidR="001C4BA0" w:rsidRPr="001C4BA0" w:rsidRDefault="001C4BA0" w:rsidP="001C4BA0">
      <w:pPr>
        <w:rPr>
          <w:rFonts w:ascii="Helvetica" w:eastAsia="Symbol" w:hAnsi="Helvetica" w:cs="Helvetica"/>
          <w:b/>
          <w:bCs/>
          <w:color w:val="222222"/>
          <w:kern w:val="0"/>
          <w:sz w:val="21"/>
          <w:szCs w:val="21"/>
          <w:lang w:eastAsia="ru-RU"/>
        </w:rPr>
      </w:pPr>
      <w:r w:rsidRPr="001C4BA0">
        <w:rPr>
          <w:rFonts w:ascii="Helvetica" w:eastAsia="Symbol" w:hAnsi="Helvetica" w:cs="Helvetica"/>
          <w:b/>
          <w:bCs/>
          <w:color w:val="222222"/>
          <w:kern w:val="0"/>
          <w:sz w:val="21"/>
          <w:szCs w:val="21"/>
          <w:lang w:eastAsia="ru-RU"/>
        </w:rPr>
        <w:t>1.5 Каналы потерь энергии</w:t>
      </w:r>
    </w:p>
    <w:p w14:paraId="5844BF49" w14:textId="77777777" w:rsidR="001C4BA0" w:rsidRPr="001C4BA0" w:rsidRDefault="001C4BA0" w:rsidP="001C4BA0">
      <w:pPr>
        <w:rPr>
          <w:rFonts w:ascii="Helvetica" w:eastAsia="Symbol" w:hAnsi="Helvetica" w:cs="Helvetica"/>
          <w:b/>
          <w:bCs/>
          <w:color w:val="222222"/>
          <w:kern w:val="0"/>
          <w:sz w:val="21"/>
          <w:szCs w:val="21"/>
          <w:lang w:eastAsia="ru-RU"/>
        </w:rPr>
      </w:pPr>
      <w:r w:rsidRPr="001C4BA0">
        <w:rPr>
          <w:rFonts w:ascii="Helvetica" w:eastAsia="Symbol" w:hAnsi="Helvetica" w:cs="Helvetica"/>
          <w:b/>
          <w:bCs/>
          <w:color w:val="222222"/>
          <w:kern w:val="0"/>
          <w:sz w:val="21"/>
          <w:szCs w:val="21"/>
          <w:lang w:eastAsia="ru-RU"/>
        </w:rPr>
        <w:t>1.6 Результаты моделирования разряда 34358 с дополнительным нагревом</w:t>
      </w:r>
    </w:p>
    <w:p w14:paraId="606B3C91" w14:textId="77777777" w:rsidR="001C4BA0" w:rsidRPr="001C4BA0" w:rsidRDefault="001C4BA0" w:rsidP="001C4BA0">
      <w:pPr>
        <w:rPr>
          <w:rFonts w:ascii="Helvetica" w:eastAsia="Symbol" w:hAnsi="Helvetica" w:cs="Helvetica"/>
          <w:b/>
          <w:bCs/>
          <w:color w:val="222222"/>
          <w:kern w:val="0"/>
          <w:sz w:val="21"/>
          <w:szCs w:val="21"/>
          <w:lang w:eastAsia="ru-RU"/>
        </w:rPr>
      </w:pPr>
      <w:r w:rsidRPr="001C4BA0">
        <w:rPr>
          <w:rFonts w:ascii="Helvetica" w:eastAsia="Symbol" w:hAnsi="Helvetica" w:cs="Helvetica"/>
          <w:b/>
          <w:bCs/>
          <w:color w:val="222222"/>
          <w:kern w:val="0"/>
          <w:sz w:val="21"/>
          <w:szCs w:val="21"/>
          <w:lang w:eastAsia="ru-RU"/>
        </w:rPr>
        <w:t>1.7 Ширина SOL</w:t>
      </w:r>
    </w:p>
    <w:p w14:paraId="0CFF79D8" w14:textId="77777777" w:rsidR="001C4BA0" w:rsidRPr="001C4BA0" w:rsidRDefault="001C4BA0" w:rsidP="001C4BA0">
      <w:pPr>
        <w:rPr>
          <w:rFonts w:ascii="Helvetica" w:eastAsia="Symbol" w:hAnsi="Helvetica" w:cs="Helvetica"/>
          <w:b/>
          <w:bCs/>
          <w:color w:val="222222"/>
          <w:kern w:val="0"/>
          <w:sz w:val="21"/>
          <w:szCs w:val="21"/>
          <w:lang w:eastAsia="ru-RU"/>
        </w:rPr>
      </w:pPr>
      <w:r w:rsidRPr="001C4BA0">
        <w:rPr>
          <w:rFonts w:ascii="Helvetica" w:eastAsia="Symbol" w:hAnsi="Helvetica" w:cs="Helvetica"/>
          <w:b/>
          <w:bCs/>
          <w:color w:val="222222"/>
          <w:kern w:val="0"/>
          <w:sz w:val="21"/>
          <w:szCs w:val="21"/>
          <w:lang w:eastAsia="ru-RU"/>
        </w:rPr>
        <w:t>1.8 Выводы к главе</w:t>
      </w:r>
    </w:p>
    <w:p w14:paraId="3FF20DEA" w14:textId="77777777" w:rsidR="001C4BA0" w:rsidRPr="001C4BA0" w:rsidRDefault="001C4BA0" w:rsidP="001C4BA0">
      <w:pPr>
        <w:rPr>
          <w:rFonts w:ascii="Helvetica" w:eastAsia="Symbol" w:hAnsi="Helvetica" w:cs="Helvetica"/>
          <w:b/>
          <w:bCs/>
          <w:color w:val="222222"/>
          <w:kern w:val="0"/>
          <w:sz w:val="21"/>
          <w:szCs w:val="21"/>
          <w:lang w:eastAsia="ru-RU"/>
        </w:rPr>
      </w:pPr>
      <w:r w:rsidRPr="001C4BA0">
        <w:rPr>
          <w:rFonts w:ascii="Helvetica" w:eastAsia="Symbol" w:hAnsi="Helvetica" w:cs="Helvetica"/>
          <w:b/>
          <w:bCs/>
          <w:color w:val="222222"/>
          <w:kern w:val="0"/>
          <w:sz w:val="21"/>
          <w:szCs w:val="21"/>
          <w:lang w:eastAsia="ru-RU"/>
        </w:rPr>
        <w:t>2 Неоклассическая ширина обдирочного слоя токамака</w:t>
      </w:r>
    </w:p>
    <w:p w14:paraId="440C978F" w14:textId="77777777" w:rsidR="001C4BA0" w:rsidRPr="001C4BA0" w:rsidRDefault="001C4BA0" w:rsidP="001C4BA0">
      <w:pPr>
        <w:rPr>
          <w:rFonts w:ascii="Helvetica" w:eastAsia="Symbol" w:hAnsi="Helvetica" w:cs="Helvetica"/>
          <w:b/>
          <w:bCs/>
          <w:color w:val="222222"/>
          <w:kern w:val="0"/>
          <w:sz w:val="21"/>
          <w:szCs w:val="21"/>
          <w:lang w:eastAsia="ru-RU"/>
        </w:rPr>
      </w:pPr>
      <w:r w:rsidRPr="001C4BA0">
        <w:rPr>
          <w:rFonts w:ascii="Helvetica" w:eastAsia="Symbol" w:hAnsi="Helvetica" w:cs="Helvetica"/>
          <w:b/>
          <w:bCs/>
          <w:color w:val="222222"/>
          <w:kern w:val="0"/>
          <w:sz w:val="21"/>
          <w:szCs w:val="21"/>
          <w:lang w:eastAsia="ru-RU"/>
        </w:rPr>
        <w:t>2.1 Оценка ширины SOL по профилю концентрации основных ионов</w:t>
      </w:r>
    </w:p>
    <w:p w14:paraId="321F22B7" w14:textId="77777777" w:rsidR="001C4BA0" w:rsidRPr="001C4BA0" w:rsidRDefault="001C4BA0" w:rsidP="001C4BA0">
      <w:pPr>
        <w:rPr>
          <w:rFonts w:ascii="Helvetica" w:eastAsia="Symbol" w:hAnsi="Helvetica" w:cs="Helvetica"/>
          <w:b/>
          <w:bCs/>
          <w:color w:val="222222"/>
          <w:kern w:val="0"/>
          <w:sz w:val="21"/>
          <w:szCs w:val="21"/>
          <w:lang w:eastAsia="ru-RU"/>
        </w:rPr>
      </w:pPr>
      <w:r w:rsidRPr="001C4BA0">
        <w:rPr>
          <w:rFonts w:ascii="Helvetica" w:eastAsia="Symbol" w:hAnsi="Helvetica" w:cs="Helvetica"/>
          <w:b/>
          <w:bCs/>
          <w:color w:val="222222"/>
          <w:kern w:val="0"/>
          <w:sz w:val="21"/>
          <w:szCs w:val="21"/>
          <w:lang w:eastAsia="ru-RU"/>
        </w:rPr>
        <w:t>2.2 Оценка характерного масштаба спада электронной температуры</w:t>
      </w:r>
    </w:p>
    <w:p w14:paraId="6F83912E" w14:textId="77777777" w:rsidR="001C4BA0" w:rsidRPr="001C4BA0" w:rsidRDefault="001C4BA0" w:rsidP="001C4BA0">
      <w:pPr>
        <w:rPr>
          <w:rFonts w:ascii="Helvetica" w:eastAsia="Symbol" w:hAnsi="Helvetica" w:cs="Helvetica"/>
          <w:b/>
          <w:bCs/>
          <w:color w:val="222222"/>
          <w:kern w:val="0"/>
          <w:sz w:val="21"/>
          <w:szCs w:val="21"/>
          <w:lang w:eastAsia="ru-RU"/>
        </w:rPr>
      </w:pPr>
      <w:r w:rsidRPr="001C4BA0">
        <w:rPr>
          <w:rFonts w:ascii="Helvetica" w:eastAsia="Symbol" w:hAnsi="Helvetica" w:cs="Helvetica"/>
          <w:b/>
          <w:bCs/>
          <w:color w:val="222222"/>
          <w:kern w:val="0"/>
          <w:sz w:val="21"/>
          <w:szCs w:val="21"/>
          <w:lang w:eastAsia="ru-RU"/>
        </w:rPr>
        <w:t>2.3 Моделирование разряда 34439 с пониженными коэффициентами аномального переноса. Характерная ширина спада температуры</w:t>
      </w:r>
    </w:p>
    <w:p w14:paraId="25659596" w14:textId="77777777" w:rsidR="001C4BA0" w:rsidRPr="001C4BA0" w:rsidRDefault="001C4BA0" w:rsidP="001C4BA0">
      <w:pPr>
        <w:rPr>
          <w:rFonts w:ascii="Helvetica" w:eastAsia="Symbol" w:hAnsi="Helvetica" w:cs="Helvetica"/>
          <w:b/>
          <w:bCs/>
          <w:color w:val="222222"/>
          <w:kern w:val="0"/>
          <w:sz w:val="21"/>
          <w:szCs w:val="21"/>
          <w:lang w:eastAsia="ru-RU"/>
        </w:rPr>
      </w:pPr>
      <w:r w:rsidRPr="001C4BA0">
        <w:rPr>
          <w:rFonts w:ascii="Helvetica" w:eastAsia="Symbol" w:hAnsi="Helvetica" w:cs="Helvetica"/>
          <w:b/>
          <w:bCs/>
          <w:color w:val="222222"/>
          <w:kern w:val="0"/>
          <w:sz w:val="21"/>
          <w:szCs w:val="21"/>
          <w:lang w:eastAsia="ru-RU"/>
        </w:rPr>
        <w:t>2.4 Моделирование разряда 34439 с пониженными коэффициентами аномального переноса. Радиальный ток</w:t>
      </w:r>
    </w:p>
    <w:p w14:paraId="45286958" w14:textId="77777777" w:rsidR="001C4BA0" w:rsidRPr="001C4BA0" w:rsidRDefault="001C4BA0" w:rsidP="001C4BA0">
      <w:pPr>
        <w:rPr>
          <w:rFonts w:ascii="Helvetica" w:eastAsia="Symbol" w:hAnsi="Helvetica" w:cs="Helvetica"/>
          <w:b/>
          <w:bCs/>
          <w:color w:val="222222"/>
          <w:kern w:val="0"/>
          <w:sz w:val="21"/>
          <w:szCs w:val="21"/>
          <w:lang w:eastAsia="ru-RU"/>
        </w:rPr>
      </w:pPr>
      <w:r w:rsidRPr="001C4BA0">
        <w:rPr>
          <w:rFonts w:ascii="Helvetica" w:eastAsia="Symbol" w:hAnsi="Helvetica" w:cs="Helvetica"/>
          <w:b/>
          <w:bCs/>
          <w:color w:val="222222"/>
          <w:kern w:val="0"/>
          <w:sz w:val="21"/>
          <w:szCs w:val="21"/>
          <w:lang w:eastAsia="ru-RU"/>
        </w:rPr>
        <w:t>2.5 Выводы к главе</w:t>
      </w:r>
    </w:p>
    <w:p w14:paraId="3A5E243E" w14:textId="77777777" w:rsidR="001C4BA0" w:rsidRPr="001C4BA0" w:rsidRDefault="001C4BA0" w:rsidP="001C4BA0">
      <w:pPr>
        <w:rPr>
          <w:rFonts w:ascii="Helvetica" w:eastAsia="Symbol" w:hAnsi="Helvetica" w:cs="Helvetica"/>
          <w:b/>
          <w:bCs/>
          <w:color w:val="222222"/>
          <w:kern w:val="0"/>
          <w:sz w:val="21"/>
          <w:szCs w:val="21"/>
          <w:lang w:eastAsia="ru-RU"/>
        </w:rPr>
      </w:pPr>
      <w:r w:rsidRPr="001C4BA0">
        <w:rPr>
          <w:rFonts w:ascii="Helvetica" w:eastAsia="Symbol" w:hAnsi="Helvetica" w:cs="Helvetica"/>
          <w:b/>
          <w:bCs/>
          <w:color w:val="222222"/>
          <w:kern w:val="0"/>
          <w:sz w:val="21"/>
          <w:szCs w:val="21"/>
          <w:lang w:eastAsia="ru-RU"/>
        </w:rPr>
        <w:t>3 Сравнение разрядов в CDN и DDN конфигурации</w:t>
      </w:r>
    </w:p>
    <w:p w14:paraId="48A13F1B" w14:textId="77777777" w:rsidR="001C4BA0" w:rsidRPr="001C4BA0" w:rsidRDefault="001C4BA0" w:rsidP="001C4BA0">
      <w:pPr>
        <w:rPr>
          <w:rFonts w:ascii="Helvetica" w:eastAsia="Symbol" w:hAnsi="Helvetica" w:cs="Helvetica"/>
          <w:b/>
          <w:bCs/>
          <w:color w:val="222222"/>
          <w:kern w:val="0"/>
          <w:sz w:val="21"/>
          <w:szCs w:val="21"/>
          <w:lang w:eastAsia="ru-RU"/>
        </w:rPr>
      </w:pPr>
      <w:r w:rsidRPr="001C4BA0">
        <w:rPr>
          <w:rFonts w:ascii="Helvetica" w:eastAsia="Symbol" w:hAnsi="Helvetica" w:cs="Helvetica"/>
          <w:b/>
          <w:bCs/>
          <w:color w:val="222222"/>
          <w:kern w:val="0"/>
          <w:sz w:val="21"/>
          <w:szCs w:val="21"/>
          <w:lang w:eastAsia="ru-RU"/>
        </w:rPr>
        <w:t>3.1 Простая модель</w:t>
      </w:r>
    </w:p>
    <w:p w14:paraId="6CFECDD1" w14:textId="77777777" w:rsidR="001C4BA0" w:rsidRPr="001C4BA0" w:rsidRDefault="001C4BA0" w:rsidP="001C4BA0">
      <w:pPr>
        <w:rPr>
          <w:rFonts w:ascii="Helvetica" w:eastAsia="Symbol" w:hAnsi="Helvetica" w:cs="Helvetica"/>
          <w:b/>
          <w:bCs/>
          <w:color w:val="222222"/>
          <w:kern w:val="0"/>
          <w:sz w:val="21"/>
          <w:szCs w:val="21"/>
          <w:lang w:eastAsia="ru-RU"/>
        </w:rPr>
      </w:pPr>
      <w:r w:rsidRPr="001C4BA0">
        <w:rPr>
          <w:rFonts w:ascii="Helvetica" w:eastAsia="Symbol" w:hAnsi="Helvetica" w:cs="Helvetica"/>
          <w:b/>
          <w:bCs/>
          <w:color w:val="222222"/>
          <w:kern w:val="0"/>
          <w:sz w:val="21"/>
          <w:szCs w:val="21"/>
          <w:lang w:eastAsia="ru-RU"/>
        </w:rPr>
        <w:t>3.2 Моделирование разрядов с различной конфигурацией магнитного поля</w:t>
      </w:r>
    </w:p>
    <w:p w14:paraId="062AB10F" w14:textId="77777777" w:rsidR="001C4BA0" w:rsidRPr="001C4BA0" w:rsidRDefault="001C4BA0" w:rsidP="001C4BA0">
      <w:pPr>
        <w:rPr>
          <w:rFonts w:ascii="Helvetica" w:eastAsia="Symbol" w:hAnsi="Helvetica" w:cs="Helvetica"/>
          <w:b/>
          <w:bCs/>
          <w:color w:val="222222"/>
          <w:kern w:val="0"/>
          <w:sz w:val="21"/>
          <w:szCs w:val="21"/>
          <w:lang w:eastAsia="ru-RU"/>
        </w:rPr>
      </w:pPr>
      <w:r w:rsidRPr="001C4BA0">
        <w:rPr>
          <w:rFonts w:ascii="Helvetica" w:eastAsia="Symbol" w:hAnsi="Helvetica" w:cs="Helvetica"/>
          <w:b/>
          <w:bCs/>
          <w:color w:val="222222"/>
          <w:kern w:val="0"/>
          <w:sz w:val="21"/>
          <w:szCs w:val="21"/>
          <w:lang w:eastAsia="ru-RU"/>
        </w:rPr>
        <w:t>3.3 Анализ результатов моделирования - ширина SOL</w:t>
      </w:r>
    </w:p>
    <w:p w14:paraId="2ED72FBE" w14:textId="77777777" w:rsidR="001C4BA0" w:rsidRPr="001C4BA0" w:rsidRDefault="001C4BA0" w:rsidP="001C4BA0">
      <w:pPr>
        <w:rPr>
          <w:rFonts w:ascii="Helvetica" w:eastAsia="Symbol" w:hAnsi="Helvetica" w:cs="Helvetica"/>
          <w:b/>
          <w:bCs/>
          <w:color w:val="222222"/>
          <w:kern w:val="0"/>
          <w:sz w:val="21"/>
          <w:szCs w:val="21"/>
          <w:lang w:eastAsia="ru-RU"/>
        </w:rPr>
      </w:pPr>
      <w:r w:rsidRPr="001C4BA0">
        <w:rPr>
          <w:rFonts w:ascii="Helvetica" w:eastAsia="Symbol" w:hAnsi="Helvetica" w:cs="Helvetica"/>
          <w:b/>
          <w:bCs/>
          <w:color w:val="222222"/>
          <w:kern w:val="0"/>
          <w:sz w:val="21"/>
          <w:szCs w:val="21"/>
          <w:lang w:eastAsia="ru-RU"/>
        </w:rPr>
        <w:t>3.4 Электрические токи в пристеночной плазме разряда в конфигурации CDN</w:t>
      </w:r>
    </w:p>
    <w:p w14:paraId="104F54B5" w14:textId="77777777" w:rsidR="001C4BA0" w:rsidRPr="001C4BA0" w:rsidRDefault="001C4BA0" w:rsidP="001C4BA0">
      <w:pPr>
        <w:rPr>
          <w:rFonts w:ascii="Helvetica" w:eastAsia="Symbol" w:hAnsi="Helvetica" w:cs="Helvetica"/>
          <w:b/>
          <w:bCs/>
          <w:color w:val="222222"/>
          <w:kern w:val="0"/>
          <w:sz w:val="21"/>
          <w:szCs w:val="21"/>
          <w:lang w:eastAsia="ru-RU"/>
        </w:rPr>
      </w:pPr>
      <w:r w:rsidRPr="001C4BA0">
        <w:rPr>
          <w:rFonts w:ascii="Helvetica" w:eastAsia="Symbol" w:hAnsi="Helvetica" w:cs="Helvetica"/>
          <w:b/>
          <w:bCs/>
          <w:color w:val="222222"/>
          <w:kern w:val="0"/>
          <w:sz w:val="21"/>
          <w:szCs w:val="21"/>
          <w:lang w:eastAsia="ru-RU"/>
        </w:rPr>
        <w:t>3.5 Выводы к главе</w:t>
      </w:r>
    </w:p>
    <w:p w14:paraId="4E715E92" w14:textId="77777777" w:rsidR="001C4BA0" w:rsidRPr="001C4BA0" w:rsidRDefault="001C4BA0" w:rsidP="001C4BA0">
      <w:pPr>
        <w:rPr>
          <w:rFonts w:ascii="Helvetica" w:eastAsia="Symbol" w:hAnsi="Helvetica" w:cs="Helvetica"/>
          <w:b/>
          <w:bCs/>
          <w:color w:val="222222"/>
          <w:kern w:val="0"/>
          <w:sz w:val="21"/>
          <w:szCs w:val="21"/>
          <w:lang w:eastAsia="ru-RU"/>
        </w:rPr>
      </w:pPr>
      <w:r w:rsidRPr="001C4BA0">
        <w:rPr>
          <w:rFonts w:ascii="Helvetica" w:eastAsia="Symbol" w:hAnsi="Helvetica" w:cs="Helvetica"/>
          <w:b/>
          <w:bCs/>
          <w:color w:val="222222"/>
          <w:kern w:val="0"/>
          <w:sz w:val="21"/>
          <w:szCs w:val="21"/>
          <w:lang w:eastAsia="ru-RU"/>
        </w:rPr>
        <w:t>4 Анализ стационарных токов, протекающих в пристеночной области токамака</w:t>
      </w:r>
    </w:p>
    <w:p w14:paraId="6E45F76E" w14:textId="77777777" w:rsidR="001C4BA0" w:rsidRPr="001C4BA0" w:rsidRDefault="001C4BA0" w:rsidP="001C4BA0">
      <w:pPr>
        <w:rPr>
          <w:rFonts w:ascii="Helvetica" w:eastAsia="Symbol" w:hAnsi="Helvetica" w:cs="Helvetica"/>
          <w:b/>
          <w:bCs/>
          <w:color w:val="222222"/>
          <w:kern w:val="0"/>
          <w:sz w:val="21"/>
          <w:szCs w:val="21"/>
          <w:lang w:eastAsia="ru-RU"/>
        </w:rPr>
      </w:pPr>
      <w:r w:rsidRPr="001C4BA0">
        <w:rPr>
          <w:rFonts w:ascii="Helvetica" w:eastAsia="Symbol" w:hAnsi="Helvetica" w:cs="Helvetica"/>
          <w:b/>
          <w:bCs/>
          <w:color w:val="222222"/>
          <w:kern w:val="0"/>
          <w:sz w:val="21"/>
          <w:szCs w:val="21"/>
          <w:lang w:eastAsia="ru-RU"/>
        </w:rPr>
        <w:t>4.1 Описание токов в коде SOLPS-ITER</w:t>
      </w:r>
    </w:p>
    <w:p w14:paraId="0D32227D" w14:textId="77777777" w:rsidR="001C4BA0" w:rsidRPr="001C4BA0" w:rsidRDefault="001C4BA0" w:rsidP="001C4BA0">
      <w:pPr>
        <w:rPr>
          <w:rFonts w:ascii="Helvetica" w:eastAsia="Symbol" w:hAnsi="Helvetica" w:cs="Helvetica"/>
          <w:b/>
          <w:bCs/>
          <w:color w:val="222222"/>
          <w:kern w:val="0"/>
          <w:sz w:val="21"/>
          <w:szCs w:val="21"/>
          <w:lang w:eastAsia="ru-RU"/>
        </w:rPr>
      </w:pPr>
      <w:r w:rsidRPr="001C4BA0">
        <w:rPr>
          <w:rFonts w:ascii="Helvetica" w:eastAsia="Symbol" w:hAnsi="Helvetica" w:cs="Helvetica"/>
          <w:b/>
          <w:bCs/>
          <w:color w:val="222222"/>
          <w:kern w:val="0"/>
          <w:sz w:val="21"/>
          <w:szCs w:val="21"/>
          <w:lang w:eastAsia="ru-RU"/>
        </w:rPr>
        <w:t>4.2 Результаты расчётов. Распределение токов в конфигурации DDN на тока-маке Глобус-М. Токи в SOL</w:t>
      </w:r>
    </w:p>
    <w:p w14:paraId="5761BBB3" w14:textId="77777777" w:rsidR="001C4BA0" w:rsidRPr="001C4BA0" w:rsidRDefault="001C4BA0" w:rsidP="001C4BA0">
      <w:pPr>
        <w:rPr>
          <w:rFonts w:ascii="Helvetica" w:eastAsia="Symbol" w:hAnsi="Helvetica" w:cs="Helvetica"/>
          <w:b/>
          <w:bCs/>
          <w:color w:val="222222"/>
          <w:kern w:val="0"/>
          <w:sz w:val="21"/>
          <w:szCs w:val="21"/>
          <w:lang w:eastAsia="ru-RU"/>
        </w:rPr>
      </w:pPr>
      <w:r w:rsidRPr="001C4BA0">
        <w:rPr>
          <w:rFonts w:ascii="Helvetica" w:eastAsia="Symbol" w:hAnsi="Helvetica" w:cs="Helvetica"/>
          <w:b/>
          <w:bCs/>
          <w:color w:val="222222"/>
          <w:kern w:val="0"/>
          <w:sz w:val="21"/>
          <w:szCs w:val="21"/>
          <w:lang w:eastAsia="ru-RU"/>
        </w:rPr>
        <w:t>4.3 Результаты расчётов. Распределение токов в конфигурации ВВК на тока-маке Глобус-М. Токи в ГЕИ,</w:t>
      </w:r>
    </w:p>
    <w:p w14:paraId="5B6A94E6" w14:textId="77777777" w:rsidR="001C4BA0" w:rsidRPr="001C4BA0" w:rsidRDefault="001C4BA0" w:rsidP="001C4BA0">
      <w:pPr>
        <w:rPr>
          <w:rFonts w:ascii="Helvetica" w:eastAsia="Symbol" w:hAnsi="Helvetica" w:cs="Helvetica"/>
          <w:b/>
          <w:bCs/>
          <w:color w:val="222222"/>
          <w:kern w:val="0"/>
          <w:sz w:val="21"/>
          <w:szCs w:val="21"/>
          <w:lang w:eastAsia="ru-RU"/>
        </w:rPr>
      </w:pPr>
      <w:r w:rsidRPr="001C4BA0">
        <w:rPr>
          <w:rFonts w:ascii="Helvetica" w:eastAsia="Symbol" w:hAnsi="Helvetica" w:cs="Helvetica"/>
          <w:b/>
          <w:bCs/>
          <w:color w:val="222222"/>
          <w:kern w:val="0"/>
          <w:sz w:val="21"/>
          <w:szCs w:val="21"/>
          <w:lang w:eastAsia="ru-RU"/>
        </w:rPr>
        <w:t xml:space="preserve">4.4 Результаты расчётов. Распределение плотности полоидального тока в разряде 34410 </w:t>
      </w:r>
      <w:r w:rsidRPr="001C4BA0">
        <w:rPr>
          <w:rFonts w:ascii="Helvetica" w:eastAsia="Symbol" w:hAnsi="Helvetica" w:cs="Helvetica"/>
          <w:b/>
          <w:bCs/>
          <w:color w:val="222222"/>
          <w:kern w:val="0"/>
          <w:sz w:val="21"/>
          <w:szCs w:val="21"/>
          <w:lang w:eastAsia="ru-RU"/>
        </w:rPr>
        <w:lastRenderedPageBreak/>
        <w:t>токамака Глобус-М</w:t>
      </w:r>
    </w:p>
    <w:p w14:paraId="22DF115A" w14:textId="77777777" w:rsidR="001C4BA0" w:rsidRPr="001C4BA0" w:rsidRDefault="001C4BA0" w:rsidP="001C4BA0">
      <w:pPr>
        <w:rPr>
          <w:rFonts w:ascii="Helvetica" w:eastAsia="Symbol" w:hAnsi="Helvetica" w:cs="Helvetica"/>
          <w:b/>
          <w:bCs/>
          <w:color w:val="222222"/>
          <w:kern w:val="0"/>
          <w:sz w:val="21"/>
          <w:szCs w:val="21"/>
          <w:lang w:eastAsia="ru-RU"/>
        </w:rPr>
      </w:pPr>
      <w:r w:rsidRPr="001C4BA0">
        <w:rPr>
          <w:rFonts w:ascii="Helvetica" w:eastAsia="Symbol" w:hAnsi="Helvetica" w:cs="Helvetica"/>
          <w:b/>
          <w:bCs/>
          <w:color w:val="222222"/>
          <w:kern w:val="0"/>
          <w:sz w:val="21"/>
          <w:szCs w:val="21"/>
          <w:lang w:eastAsia="ru-RU"/>
        </w:rPr>
        <w:t>4.5 Выводы к главе</w:t>
      </w:r>
    </w:p>
    <w:p w14:paraId="62A95C58" w14:textId="77777777" w:rsidR="001C4BA0" w:rsidRPr="001C4BA0" w:rsidRDefault="001C4BA0" w:rsidP="001C4BA0">
      <w:pPr>
        <w:rPr>
          <w:rFonts w:ascii="Helvetica" w:eastAsia="Symbol" w:hAnsi="Helvetica" w:cs="Helvetica"/>
          <w:b/>
          <w:bCs/>
          <w:color w:val="222222"/>
          <w:kern w:val="0"/>
          <w:sz w:val="21"/>
          <w:szCs w:val="21"/>
          <w:lang w:eastAsia="ru-RU"/>
        </w:rPr>
      </w:pPr>
      <w:r w:rsidRPr="001C4BA0">
        <w:rPr>
          <w:rFonts w:ascii="Helvetica" w:eastAsia="Symbol" w:hAnsi="Helvetica" w:cs="Helvetica"/>
          <w:b/>
          <w:bCs/>
          <w:color w:val="222222"/>
          <w:kern w:val="0"/>
          <w:sz w:val="21"/>
          <w:szCs w:val="21"/>
          <w:lang w:eastAsia="ru-RU"/>
        </w:rPr>
        <w:t>Заключение</w:t>
      </w:r>
    </w:p>
    <w:p w14:paraId="16489415" w14:textId="77777777" w:rsidR="001C4BA0" w:rsidRPr="001C4BA0" w:rsidRDefault="001C4BA0" w:rsidP="001C4BA0">
      <w:pPr>
        <w:rPr>
          <w:rFonts w:ascii="Helvetica" w:eastAsia="Symbol" w:hAnsi="Helvetica" w:cs="Helvetica"/>
          <w:b/>
          <w:bCs/>
          <w:color w:val="222222"/>
          <w:kern w:val="0"/>
          <w:sz w:val="21"/>
          <w:szCs w:val="21"/>
          <w:lang w:eastAsia="ru-RU"/>
        </w:rPr>
      </w:pPr>
      <w:r w:rsidRPr="001C4BA0">
        <w:rPr>
          <w:rFonts w:ascii="Helvetica" w:eastAsia="Symbol" w:hAnsi="Helvetica" w:cs="Helvetica"/>
          <w:b/>
          <w:bCs/>
          <w:color w:val="222222"/>
          <w:kern w:val="0"/>
          <w:sz w:val="21"/>
          <w:szCs w:val="21"/>
          <w:lang w:eastAsia="ru-RU"/>
        </w:rPr>
        <w:t>А Система уравнений кода 80ЬР8-1ТЕИ</w:t>
      </w:r>
    </w:p>
    <w:p w14:paraId="7965A39F" w14:textId="77777777" w:rsidR="001C4BA0" w:rsidRPr="001C4BA0" w:rsidRDefault="001C4BA0" w:rsidP="001C4BA0">
      <w:pPr>
        <w:rPr>
          <w:rFonts w:ascii="Helvetica" w:eastAsia="Symbol" w:hAnsi="Helvetica" w:cs="Helvetica"/>
          <w:b/>
          <w:bCs/>
          <w:color w:val="222222"/>
          <w:kern w:val="0"/>
          <w:sz w:val="21"/>
          <w:szCs w:val="21"/>
          <w:lang w:eastAsia="ru-RU"/>
        </w:rPr>
      </w:pPr>
      <w:r w:rsidRPr="001C4BA0">
        <w:rPr>
          <w:rFonts w:ascii="Helvetica" w:eastAsia="Symbol" w:hAnsi="Helvetica" w:cs="Helvetica"/>
          <w:b/>
          <w:bCs/>
          <w:color w:val="222222"/>
          <w:kern w:val="0"/>
          <w:sz w:val="21"/>
          <w:szCs w:val="21"/>
          <w:lang w:eastAsia="ru-RU"/>
        </w:rPr>
        <w:t>Список публикаций</w:t>
      </w:r>
    </w:p>
    <w:p w14:paraId="4B42FB3B" w14:textId="77777777" w:rsidR="001C4BA0" w:rsidRPr="001C4BA0" w:rsidRDefault="001C4BA0" w:rsidP="001C4BA0">
      <w:pPr>
        <w:rPr>
          <w:rFonts w:ascii="Helvetica" w:eastAsia="Symbol" w:hAnsi="Helvetica" w:cs="Helvetica"/>
          <w:b/>
          <w:bCs/>
          <w:color w:val="222222"/>
          <w:kern w:val="0"/>
          <w:sz w:val="21"/>
          <w:szCs w:val="21"/>
          <w:lang w:eastAsia="ru-RU"/>
        </w:rPr>
      </w:pPr>
      <w:r w:rsidRPr="001C4BA0">
        <w:rPr>
          <w:rFonts w:ascii="Helvetica" w:eastAsia="Symbol" w:hAnsi="Helvetica" w:cs="Helvetica"/>
          <w:b/>
          <w:bCs/>
          <w:color w:val="222222"/>
          <w:kern w:val="0"/>
          <w:sz w:val="21"/>
          <w:szCs w:val="21"/>
          <w:lang w:eastAsia="ru-RU"/>
        </w:rPr>
        <w:t>Литература</w:t>
      </w:r>
    </w:p>
    <w:p w14:paraId="3869883D" w14:textId="5FB83710" w:rsidR="00F11235" w:rsidRPr="001C4BA0" w:rsidRDefault="00F11235" w:rsidP="001C4BA0"/>
    <w:sectPr w:rsidR="00F11235" w:rsidRPr="001C4BA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4F544" w14:textId="77777777" w:rsidR="00C32793" w:rsidRDefault="00C32793">
      <w:pPr>
        <w:spacing w:after="0" w:line="240" w:lineRule="auto"/>
      </w:pPr>
      <w:r>
        <w:separator/>
      </w:r>
    </w:p>
  </w:endnote>
  <w:endnote w:type="continuationSeparator" w:id="0">
    <w:p w14:paraId="6ADD9CC7" w14:textId="77777777" w:rsidR="00C32793" w:rsidRDefault="00C32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FD95B" w14:textId="77777777" w:rsidR="00C32793" w:rsidRDefault="00C32793"/>
    <w:p w14:paraId="46321CB3" w14:textId="77777777" w:rsidR="00C32793" w:rsidRDefault="00C32793"/>
    <w:p w14:paraId="0B83D20D" w14:textId="77777777" w:rsidR="00C32793" w:rsidRDefault="00C32793"/>
    <w:p w14:paraId="5B1DFA16" w14:textId="77777777" w:rsidR="00C32793" w:rsidRDefault="00C32793"/>
    <w:p w14:paraId="28101521" w14:textId="77777777" w:rsidR="00C32793" w:rsidRDefault="00C32793"/>
    <w:p w14:paraId="0C07657D" w14:textId="77777777" w:rsidR="00C32793" w:rsidRDefault="00C32793"/>
    <w:p w14:paraId="12CD1F5D" w14:textId="77777777" w:rsidR="00C32793" w:rsidRDefault="00C3279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54119A" wp14:editId="0034173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3A6FF" w14:textId="77777777" w:rsidR="00C32793" w:rsidRDefault="00C327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54119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783A6FF" w14:textId="77777777" w:rsidR="00C32793" w:rsidRDefault="00C327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38FA0A" w14:textId="77777777" w:rsidR="00C32793" w:rsidRDefault="00C32793"/>
    <w:p w14:paraId="3EDD47DF" w14:textId="77777777" w:rsidR="00C32793" w:rsidRDefault="00C32793"/>
    <w:p w14:paraId="4A1B019D" w14:textId="77777777" w:rsidR="00C32793" w:rsidRDefault="00C3279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6A68E6" wp14:editId="32471EF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57E3C" w14:textId="77777777" w:rsidR="00C32793" w:rsidRDefault="00C32793"/>
                          <w:p w14:paraId="0028C221" w14:textId="77777777" w:rsidR="00C32793" w:rsidRDefault="00C327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6A68E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5E57E3C" w14:textId="77777777" w:rsidR="00C32793" w:rsidRDefault="00C32793"/>
                    <w:p w14:paraId="0028C221" w14:textId="77777777" w:rsidR="00C32793" w:rsidRDefault="00C327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19C871" w14:textId="77777777" w:rsidR="00C32793" w:rsidRDefault="00C32793"/>
    <w:p w14:paraId="3D2B59D0" w14:textId="77777777" w:rsidR="00C32793" w:rsidRDefault="00C32793">
      <w:pPr>
        <w:rPr>
          <w:sz w:val="2"/>
          <w:szCs w:val="2"/>
        </w:rPr>
      </w:pPr>
    </w:p>
    <w:p w14:paraId="43215455" w14:textId="77777777" w:rsidR="00C32793" w:rsidRDefault="00C32793"/>
    <w:p w14:paraId="70AD1D90" w14:textId="77777777" w:rsidR="00C32793" w:rsidRDefault="00C32793">
      <w:pPr>
        <w:spacing w:after="0" w:line="240" w:lineRule="auto"/>
      </w:pPr>
    </w:p>
  </w:footnote>
  <w:footnote w:type="continuationSeparator" w:id="0">
    <w:p w14:paraId="1B449141" w14:textId="77777777" w:rsidR="00C32793" w:rsidRDefault="00C32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93"/>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168527</TotalTime>
  <Pages>2</Pages>
  <Words>266</Words>
  <Characters>1522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5288</cp:revision>
  <cp:lastPrinted>2009-02-06T05:36:00Z</cp:lastPrinted>
  <dcterms:created xsi:type="dcterms:W3CDTF">2024-01-07T13:43:00Z</dcterms:created>
  <dcterms:modified xsi:type="dcterms:W3CDTF">2025-09-23T13:05:00Z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