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5A54" w14:textId="77777777" w:rsidR="008C73CC" w:rsidRDefault="008C73CC" w:rsidP="008C73C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Робертус, Юрий Владимирович</w:t>
      </w:r>
    </w:p>
    <w:p w14:paraId="0F4EFDF1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470CD95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68BAE76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7B0BCD5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Изученность проблемы. Методика работ</w:t>
      </w:r>
    </w:p>
    <w:p w14:paraId="62491AA8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изучения железооруденения Западного Алтая</w:t>
      </w:r>
    </w:p>
    <w:p w14:paraId="299092B9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Геолого-геофизическая изученность района</w:t>
      </w:r>
    </w:p>
    <w:p w14:paraId="2A598811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Методика работ 14 Глава 2. Геолого-металлогенический очерк Холзуно-Инского района</w:t>
      </w:r>
    </w:p>
    <w:p w14:paraId="47C5CB3E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Стратиграфия</w:t>
      </w:r>
    </w:p>
    <w:p w14:paraId="0A12E5EA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Интрузивные и метаморфические образования</w:t>
      </w:r>
    </w:p>
    <w:p w14:paraId="120AF410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Тектоническое строение и особенности металлогении 30 Глава 3. Генетические и рудно-формационные типы железорудных и</w:t>
      </w:r>
    </w:p>
    <w:p w14:paraId="4941CA2D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марганцевых месторождений Холзуно-Инского района</w:t>
      </w:r>
    </w:p>
    <w:p w14:paraId="7BF5FB4F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Генетические и рудно-формационные типы железорудных месторождений</w:t>
      </w:r>
    </w:p>
    <w:p w14:paraId="26B6F32C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Вулканогенно-осадочные железорудные месторождения</w:t>
      </w:r>
    </w:p>
    <w:p w14:paraId="539BA0FF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Контактово-метасоматические железорудные месторождения</w:t>
      </w:r>
    </w:p>
    <w:p w14:paraId="147C3174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Регенерированные вулканогенно-осадочные железорудные месторождения</w:t>
      </w:r>
    </w:p>
    <w:p w14:paraId="7B81E84F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Прочие генетические типы железооруденения</w:t>
      </w:r>
    </w:p>
    <w:p w14:paraId="41BA0F3E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Типы оруденения, сопутствующие железным рудам</w:t>
      </w:r>
    </w:p>
    <w:p w14:paraId="19E790C5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генезиса железорудных месторождений</w:t>
      </w:r>
    </w:p>
    <w:p w14:paraId="63A9A7D6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Критерии определения генетического типа железорудных месторождений</w:t>
      </w:r>
    </w:p>
    <w:p w14:paraId="7E98A783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Рудно-формационные и генетические типы марганцевых месторождений</w:t>
      </w:r>
    </w:p>
    <w:p w14:paraId="415F4693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Краткая характеристика типовых месторождений Холзуно-</w:t>
      </w:r>
    </w:p>
    <w:p w14:paraId="7F234426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Инского района</w:t>
      </w:r>
    </w:p>
    <w:p w14:paraId="06FA6257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Стр.</w:t>
      </w:r>
    </w:p>
    <w:p w14:paraId="4E9B52E2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Вулканогенно-осадочные железорудные месторождения</w:t>
      </w:r>
    </w:p>
    <w:p w14:paraId="37C7998B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Месторождение Коксинское 3</w:t>
      </w:r>
    </w:p>
    <w:p w14:paraId="7F5A437B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Месторождение Коксинское 2</w:t>
      </w:r>
    </w:p>
    <w:p w14:paraId="44DBCBA8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Контактово-метасоматические железорудные месторождения 121 4.2.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.Коргончиковское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месторождение 122 4.2.2. Тимофеевское месторождение</w:t>
      </w:r>
    </w:p>
    <w:p w14:paraId="3F20BD2E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Регенерированные вулканогенно-осадочные железорудные месторождения</w:t>
      </w:r>
    </w:p>
    <w:p w14:paraId="66065CAF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Инское месторождение</w:t>
      </w:r>
    </w:p>
    <w:p w14:paraId="1D1E90A6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Холзунское месторождение</w:t>
      </w:r>
    </w:p>
    <w:p w14:paraId="389FF96F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Марганцевые месторождения</w:t>
      </w:r>
    </w:p>
    <w:p w14:paraId="6C30FBF3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Месторождение Прозрачное</w:t>
      </w:r>
    </w:p>
    <w:p w14:paraId="2E3E974F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Черноубинское месторождение</w:t>
      </w:r>
    </w:p>
    <w:p w14:paraId="323F7942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Проявление Татарского участка 159 Глава 5. Условия локализации железорудных и марганцевых</w:t>
      </w:r>
    </w:p>
    <w:p w14:paraId="481B9E5C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месторождений Холзуно-Инского района</w:t>
      </w:r>
    </w:p>
    <w:p w14:paraId="669710E7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Условия локализации вулканогенно-осад очного железооруденения</w:t>
      </w:r>
    </w:p>
    <w:p w14:paraId="4C7053D2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Особенности локализации гидросиликатно- и скарново-магнетитового оруденения</w:t>
      </w:r>
    </w:p>
    <w:p w14:paraId="0C4C7A55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Зональность размещения железооруденения района</w:t>
      </w:r>
    </w:p>
    <w:p w14:paraId="6CFDB697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Условия локализации марганцевого оруденения 211 Глава 6. Особенности проявления комплексного железо-марганцево-</w:t>
      </w:r>
    </w:p>
    <w:p w14:paraId="5C52A308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полиметаллического оруденения</w:t>
      </w:r>
    </w:p>
    <w:p w14:paraId="69456490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Раскатинское железо-марганцево-полиметаллическое месторождение</w:t>
      </w:r>
    </w:p>
    <w:p w14:paraId="262FCF6A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Характеристика прочих проявлений комплексного оруденения Холзуно-Инского района</w:t>
      </w:r>
    </w:p>
    <w:p w14:paraId="1334ECF4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Раскатинский рудно-формационный подтип и особенности его проявления</w:t>
      </w:r>
    </w:p>
    <w:p w14:paraId="7072FF24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06B2F241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7. Критерии поисков железорудных и марганцевых месторождений</w:t>
      </w:r>
    </w:p>
    <w:p w14:paraId="1A0469ED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Холзуно-Инского района</w:t>
      </w:r>
    </w:p>
    <w:p w14:paraId="3660796C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Критерии поисков железорудных месторождений</w:t>
      </w:r>
    </w:p>
    <w:p w14:paraId="2E1EF349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7.1.1. Региональные критерии</w:t>
      </w:r>
    </w:p>
    <w:p w14:paraId="74680332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7.1.2. Районные критерии</w:t>
      </w:r>
    </w:p>
    <w:p w14:paraId="554F8089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7.1.3. Локальные критерии</w:t>
      </w:r>
    </w:p>
    <w:p w14:paraId="6602ECD9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Критерии поисков марганцевых месторождений 254 Глава 8. Прогнозная оценка Холзуно-Инского района на профилирующее</w:t>
      </w:r>
    </w:p>
    <w:p w14:paraId="19451BF3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оруденение</w:t>
      </w:r>
    </w:p>
    <w:p w14:paraId="0B4DE7F6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Методические подходы к прогнозной оценке района и рудных объектов</w:t>
      </w:r>
    </w:p>
    <w:p w14:paraId="46C88210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Прогнозная оценка района на железные руды</w:t>
      </w:r>
    </w:p>
    <w:p w14:paraId="15327469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Прогнозная оценка района на марганцевые руды</w:t>
      </w:r>
    </w:p>
    <w:p w14:paraId="4BA89664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Прогнозная оценка сопутствующего оруденения района</w:t>
      </w:r>
    </w:p>
    <w:p w14:paraId="1D9E67A7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8.5. Рекомендации по комплексированию и направлениям дальнейших геологоразведочных работ</w:t>
      </w:r>
    </w:p>
    <w:p w14:paraId="60FB25AB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DE0ED36" w14:textId="77777777" w:rsidR="008C73CC" w:rsidRDefault="008C73CC" w:rsidP="008C73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5DA9ADB1" w14:textId="5B6BA942" w:rsidR="00927C48" w:rsidRPr="008C73CC" w:rsidRDefault="00927C48" w:rsidP="008C73CC"/>
    <w:sectPr w:rsidR="00927C48" w:rsidRPr="008C73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0EC7" w14:textId="77777777" w:rsidR="00507667" w:rsidRDefault="00507667">
      <w:pPr>
        <w:spacing w:after="0" w:line="240" w:lineRule="auto"/>
      </w:pPr>
      <w:r>
        <w:separator/>
      </w:r>
    </w:p>
  </w:endnote>
  <w:endnote w:type="continuationSeparator" w:id="0">
    <w:p w14:paraId="75D0BE42" w14:textId="77777777" w:rsidR="00507667" w:rsidRDefault="0050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AEF9" w14:textId="77777777" w:rsidR="00507667" w:rsidRDefault="00507667">
      <w:pPr>
        <w:spacing w:after="0" w:line="240" w:lineRule="auto"/>
      </w:pPr>
      <w:r>
        <w:separator/>
      </w:r>
    </w:p>
  </w:footnote>
  <w:footnote w:type="continuationSeparator" w:id="0">
    <w:p w14:paraId="4A495BA2" w14:textId="77777777" w:rsidR="00507667" w:rsidRDefault="0050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76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07667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12006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1505</cp:revision>
  <dcterms:created xsi:type="dcterms:W3CDTF">2024-06-20T08:51:00Z</dcterms:created>
  <dcterms:modified xsi:type="dcterms:W3CDTF">2024-07-02T19:11:00Z</dcterms:modified>
  <cp:category/>
</cp:coreProperties>
</file>