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1A0C" w14:textId="2C5E1DE2" w:rsidR="0086694D" w:rsidRDefault="00AC1323" w:rsidP="00AC1323">
      <w:pPr>
        <w:rPr>
          <w:rFonts w:ascii="Times New Roman" w:eastAsia="Arial Unicode MS" w:hAnsi="Times New Roman" w:cs="Times New Roman"/>
          <w:b/>
          <w:bCs/>
          <w:color w:val="000000"/>
          <w:kern w:val="0"/>
          <w:sz w:val="28"/>
          <w:szCs w:val="28"/>
          <w:lang w:eastAsia="ru-RU" w:bidi="uk-UA"/>
        </w:rPr>
      </w:pPr>
      <w:r w:rsidRPr="00AC1323">
        <w:rPr>
          <w:rFonts w:ascii="Times New Roman" w:eastAsia="Arial Unicode MS" w:hAnsi="Times New Roman" w:cs="Times New Roman" w:hint="eastAsia"/>
          <w:b/>
          <w:bCs/>
          <w:color w:val="000000"/>
          <w:kern w:val="0"/>
          <w:sz w:val="28"/>
          <w:szCs w:val="28"/>
          <w:lang w:eastAsia="ru-RU" w:bidi="uk-UA"/>
        </w:rPr>
        <w:t>Сачков</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Валерий</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Разработка</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методов</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и</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алгоритмов</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повышения</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производительности</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многопроцессорных</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вычислительных</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комплексов</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при</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решении</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специальных</w:t>
      </w:r>
      <w:r w:rsidRPr="00AC1323">
        <w:rPr>
          <w:rFonts w:ascii="Times New Roman" w:eastAsia="Arial Unicode MS" w:hAnsi="Times New Roman" w:cs="Times New Roman"/>
          <w:b/>
          <w:bCs/>
          <w:color w:val="000000"/>
          <w:kern w:val="0"/>
          <w:sz w:val="28"/>
          <w:szCs w:val="28"/>
          <w:lang w:eastAsia="ru-RU" w:bidi="uk-UA"/>
        </w:rPr>
        <w:t xml:space="preserve"> </w:t>
      </w:r>
      <w:r w:rsidRPr="00AC1323">
        <w:rPr>
          <w:rFonts w:ascii="Times New Roman" w:eastAsia="Arial Unicode MS" w:hAnsi="Times New Roman" w:cs="Times New Roman" w:hint="eastAsia"/>
          <w:b/>
          <w:bCs/>
          <w:color w:val="000000"/>
          <w:kern w:val="0"/>
          <w:sz w:val="28"/>
          <w:szCs w:val="28"/>
          <w:lang w:eastAsia="ru-RU" w:bidi="uk-UA"/>
        </w:rPr>
        <w:t>задач</w:t>
      </w:r>
    </w:p>
    <w:p w14:paraId="5DF7BFFE" w14:textId="77777777" w:rsidR="00AC1323" w:rsidRDefault="00AC1323" w:rsidP="00AC1323">
      <w:r>
        <w:rPr>
          <w:rFonts w:hint="eastAsia"/>
        </w:rPr>
        <w:t>ОГЛАВЛЕНИЕ</w:t>
      </w:r>
      <w:r>
        <w:t xml:space="preserve"> </w:t>
      </w:r>
      <w:r>
        <w:rPr>
          <w:rFonts w:hint="eastAsia"/>
        </w:rPr>
        <w:t>ДИССЕРТАЦИИ</w:t>
      </w:r>
    </w:p>
    <w:p w14:paraId="048D5E80" w14:textId="77777777" w:rsidR="00AC1323" w:rsidRDefault="00AC1323" w:rsidP="00AC1323">
      <w:r>
        <w:rPr>
          <w:rFonts w:hint="eastAsia"/>
        </w:rPr>
        <w:t>кандидат</w:t>
      </w:r>
      <w:r>
        <w:t xml:space="preserve"> </w:t>
      </w:r>
      <w:r>
        <w:rPr>
          <w:rFonts w:hint="eastAsia"/>
        </w:rPr>
        <w:t>наук</w:t>
      </w:r>
      <w:r>
        <w:t xml:space="preserve"> </w:t>
      </w:r>
      <w:r>
        <w:rPr>
          <w:rFonts w:hint="eastAsia"/>
        </w:rPr>
        <w:t>Сачков</w:t>
      </w:r>
      <w:r>
        <w:t xml:space="preserve"> </w:t>
      </w:r>
      <w:r>
        <w:rPr>
          <w:rFonts w:hint="eastAsia"/>
        </w:rPr>
        <w:t>Валерий</w:t>
      </w:r>
      <w:r>
        <w:t xml:space="preserve"> </w:t>
      </w:r>
      <w:r>
        <w:rPr>
          <w:rFonts w:hint="eastAsia"/>
        </w:rPr>
        <w:t>Евгеньевич</w:t>
      </w:r>
    </w:p>
    <w:p w14:paraId="3E6F0534" w14:textId="77777777" w:rsidR="00AC1323" w:rsidRDefault="00AC1323" w:rsidP="00AC1323">
      <w:r>
        <w:rPr>
          <w:rFonts w:hint="eastAsia"/>
        </w:rPr>
        <w:t>ОБОЗНАЧЕНИЯ</w:t>
      </w:r>
      <w:r>
        <w:t xml:space="preserve"> </w:t>
      </w:r>
      <w:r>
        <w:rPr>
          <w:rFonts w:hint="eastAsia"/>
        </w:rPr>
        <w:t>И</w:t>
      </w:r>
      <w:r>
        <w:t xml:space="preserve"> </w:t>
      </w:r>
      <w:r>
        <w:rPr>
          <w:rFonts w:hint="eastAsia"/>
        </w:rPr>
        <w:t>СОКРАЩЕНИЯ</w:t>
      </w:r>
    </w:p>
    <w:p w14:paraId="44277847" w14:textId="77777777" w:rsidR="00AC1323" w:rsidRDefault="00AC1323" w:rsidP="00AC1323"/>
    <w:p w14:paraId="393E1436" w14:textId="77777777" w:rsidR="00AC1323" w:rsidRDefault="00AC1323" w:rsidP="00AC1323">
      <w:r>
        <w:rPr>
          <w:rFonts w:hint="eastAsia"/>
        </w:rPr>
        <w:t>ВВЕДЕНИЕ</w:t>
      </w:r>
    </w:p>
    <w:p w14:paraId="1D9A1BFC" w14:textId="77777777" w:rsidR="00AC1323" w:rsidRDefault="00AC1323" w:rsidP="00AC1323"/>
    <w:p w14:paraId="3C304726" w14:textId="77777777" w:rsidR="00AC1323" w:rsidRDefault="00AC1323" w:rsidP="00AC1323">
      <w:r>
        <w:rPr>
          <w:rFonts w:hint="eastAsia"/>
        </w:rPr>
        <w:t>Глава</w:t>
      </w:r>
      <w:r>
        <w:t xml:space="preserve"> 1. </w:t>
      </w:r>
      <w:r>
        <w:rPr>
          <w:rFonts w:hint="eastAsia"/>
        </w:rPr>
        <w:t>Критический</w:t>
      </w:r>
      <w:r>
        <w:t xml:space="preserve"> </w:t>
      </w:r>
      <w:r>
        <w:rPr>
          <w:rFonts w:hint="eastAsia"/>
        </w:rPr>
        <w:t>обзор</w:t>
      </w:r>
      <w:r>
        <w:t xml:space="preserve"> </w:t>
      </w:r>
      <w:r>
        <w:rPr>
          <w:rFonts w:hint="eastAsia"/>
        </w:rPr>
        <w:t>современных</w:t>
      </w:r>
      <w:r>
        <w:t xml:space="preserve"> </w:t>
      </w:r>
      <w:r>
        <w:rPr>
          <w:rFonts w:hint="eastAsia"/>
        </w:rPr>
        <w:t>аппаратных</w:t>
      </w:r>
      <w:r>
        <w:t xml:space="preserve"> </w:t>
      </w:r>
      <w:r>
        <w:rPr>
          <w:rFonts w:hint="eastAsia"/>
        </w:rPr>
        <w:t>и</w:t>
      </w:r>
      <w:r>
        <w:t xml:space="preserve"> </w:t>
      </w:r>
      <w:r>
        <w:rPr>
          <w:rFonts w:hint="eastAsia"/>
        </w:rPr>
        <w:t>программных</w:t>
      </w:r>
      <w:r>
        <w:t xml:space="preserve"> </w:t>
      </w:r>
      <w:r>
        <w:rPr>
          <w:rFonts w:hint="eastAsia"/>
        </w:rPr>
        <w:t>средств</w:t>
      </w:r>
      <w:r>
        <w:t xml:space="preserve"> </w:t>
      </w:r>
      <w:r>
        <w:rPr>
          <w:rFonts w:hint="eastAsia"/>
        </w:rPr>
        <w:t>повышения</w:t>
      </w:r>
      <w:r>
        <w:t xml:space="preserve"> </w:t>
      </w:r>
      <w:r>
        <w:rPr>
          <w:rFonts w:hint="eastAsia"/>
        </w:rPr>
        <w:t>производительности</w:t>
      </w:r>
      <w:r>
        <w:t xml:space="preserve"> </w:t>
      </w:r>
      <w:r>
        <w:rPr>
          <w:rFonts w:hint="eastAsia"/>
        </w:rPr>
        <w:t>многопроцессорных</w:t>
      </w:r>
      <w:r>
        <w:t xml:space="preserve"> </w:t>
      </w:r>
      <w:r>
        <w:rPr>
          <w:rFonts w:hint="eastAsia"/>
        </w:rPr>
        <w:t>вычислительных</w:t>
      </w:r>
      <w:r>
        <w:t xml:space="preserve"> </w:t>
      </w:r>
      <w:r>
        <w:rPr>
          <w:rFonts w:hint="eastAsia"/>
        </w:rPr>
        <w:t>комплексов</w:t>
      </w:r>
      <w:r>
        <w:t xml:space="preserve"> </w:t>
      </w:r>
      <w:r>
        <w:rPr>
          <w:rFonts w:hint="eastAsia"/>
        </w:rPr>
        <w:t>для</w:t>
      </w:r>
      <w:r>
        <w:t xml:space="preserve"> </w:t>
      </w:r>
      <w:r>
        <w:rPr>
          <w:rFonts w:hint="eastAsia"/>
        </w:rPr>
        <w:t>специальных</w:t>
      </w:r>
      <w:r>
        <w:t xml:space="preserve"> </w:t>
      </w:r>
      <w:r>
        <w:rPr>
          <w:rFonts w:hint="eastAsia"/>
        </w:rPr>
        <w:t>вычислений</w:t>
      </w:r>
    </w:p>
    <w:p w14:paraId="232643EA" w14:textId="77777777" w:rsidR="00AC1323" w:rsidRDefault="00AC1323" w:rsidP="00AC1323"/>
    <w:p w14:paraId="0E0829F3" w14:textId="77777777" w:rsidR="00AC1323" w:rsidRDefault="00AC1323" w:rsidP="00AC1323">
      <w:r>
        <w:t xml:space="preserve">1.1 </w:t>
      </w:r>
      <w:r>
        <w:rPr>
          <w:rFonts w:hint="eastAsia"/>
        </w:rPr>
        <w:t>Технико</w:t>
      </w:r>
      <w:r>
        <w:t>-</w:t>
      </w:r>
      <w:r>
        <w:rPr>
          <w:rFonts w:hint="eastAsia"/>
        </w:rPr>
        <w:t>экономический</w:t>
      </w:r>
      <w:r>
        <w:t xml:space="preserve"> </w:t>
      </w:r>
      <w:r>
        <w:rPr>
          <w:rFonts w:hint="eastAsia"/>
        </w:rPr>
        <w:t>анализ</w:t>
      </w:r>
      <w:r>
        <w:t xml:space="preserve"> </w:t>
      </w:r>
      <w:r>
        <w:rPr>
          <w:rFonts w:hint="eastAsia"/>
        </w:rPr>
        <w:t>масштабирования</w:t>
      </w:r>
      <w:r>
        <w:t xml:space="preserve"> </w:t>
      </w:r>
      <w:r>
        <w:rPr>
          <w:rFonts w:hint="eastAsia"/>
        </w:rPr>
        <w:t>распределённой</w:t>
      </w:r>
      <w:r>
        <w:t xml:space="preserve"> </w:t>
      </w:r>
      <w:r>
        <w:rPr>
          <w:rFonts w:hint="eastAsia"/>
        </w:rPr>
        <w:t>системы</w:t>
      </w:r>
      <w:r>
        <w:t xml:space="preserve"> </w:t>
      </w:r>
      <w:r>
        <w:rPr>
          <w:rFonts w:hint="eastAsia"/>
        </w:rPr>
        <w:t>многопроцессорного</w:t>
      </w:r>
      <w:r>
        <w:t xml:space="preserve"> </w:t>
      </w:r>
      <w:r>
        <w:rPr>
          <w:rFonts w:hint="eastAsia"/>
        </w:rPr>
        <w:t>вычислительного</w:t>
      </w:r>
      <w:r>
        <w:t xml:space="preserve"> </w:t>
      </w:r>
      <w:r>
        <w:rPr>
          <w:rFonts w:hint="eastAsia"/>
        </w:rPr>
        <w:t>комплекса</w:t>
      </w:r>
    </w:p>
    <w:p w14:paraId="6A3DFCC2" w14:textId="77777777" w:rsidR="00AC1323" w:rsidRDefault="00AC1323" w:rsidP="00AC1323"/>
    <w:p w14:paraId="67168221" w14:textId="77777777" w:rsidR="00AC1323" w:rsidRDefault="00AC1323" w:rsidP="00AC1323">
      <w:r>
        <w:t xml:space="preserve">1.2 </w:t>
      </w:r>
      <w:r>
        <w:rPr>
          <w:rFonts w:hint="eastAsia"/>
        </w:rPr>
        <w:t>Обзор</w:t>
      </w:r>
      <w:r>
        <w:t xml:space="preserve"> </w:t>
      </w:r>
      <w:r>
        <w:rPr>
          <w:rFonts w:hint="eastAsia"/>
        </w:rPr>
        <w:t>современных</w:t>
      </w:r>
      <w:r>
        <w:t xml:space="preserve"> </w:t>
      </w:r>
      <w:r>
        <w:rPr>
          <w:rFonts w:hint="eastAsia"/>
        </w:rPr>
        <w:t>архитектур</w:t>
      </w:r>
      <w:r>
        <w:t xml:space="preserve"> </w:t>
      </w:r>
      <w:r>
        <w:rPr>
          <w:rFonts w:hint="eastAsia"/>
        </w:rPr>
        <w:t>параллельных</w:t>
      </w:r>
      <w:r>
        <w:t xml:space="preserve"> </w:t>
      </w:r>
      <w:r>
        <w:rPr>
          <w:rFonts w:hint="eastAsia"/>
        </w:rPr>
        <w:t>вычислительных</w:t>
      </w:r>
      <w:r>
        <w:t xml:space="preserve"> </w:t>
      </w:r>
      <w:r>
        <w:rPr>
          <w:rFonts w:hint="eastAsia"/>
        </w:rPr>
        <w:t>комплексов</w:t>
      </w:r>
    </w:p>
    <w:p w14:paraId="658B1C27" w14:textId="77777777" w:rsidR="00AC1323" w:rsidRDefault="00AC1323" w:rsidP="00AC1323"/>
    <w:p w14:paraId="24C40126" w14:textId="77777777" w:rsidR="00AC1323" w:rsidRDefault="00AC1323" w:rsidP="00AC1323">
      <w:r>
        <w:t xml:space="preserve">1.2.1 </w:t>
      </w:r>
      <w:r>
        <w:rPr>
          <w:rFonts w:hint="eastAsia"/>
        </w:rPr>
        <w:t>Системы</w:t>
      </w:r>
      <w:r>
        <w:t xml:space="preserve"> </w:t>
      </w:r>
      <w:r>
        <w:rPr>
          <w:rFonts w:hint="eastAsia"/>
        </w:rPr>
        <w:t>с</w:t>
      </w:r>
      <w:r>
        <w:t xml:space="preserve"> </w:t>
      </w:r>
      <w:r>
        <w:rPr>
          <w:rFonts w:hint="eastAsia"/>
        </w:rPr>
        <w:t>общей</w:t>
      </w:r>
      <w:r>
        <w:t xml:space="preserve"> </w:t>
      </w:r>
      <w:r>
        <w:rPr>
          <w:rFonts w:hint="eastAsia"/>
        </w:rPr>
        <w:t>памятью</w:t>
      </w:r>
    </w:p>
    <w:p w14:paraId="0E6CE7BF" w14:textId="77777777" w:rsidR="00AC1323" w:rsidRDefault="00AC1323" w:rsidP="00AC1323"/>
    <w:p w14:paraId="0303552B" w14:textId="77777777" w:rsidR="00AC1323" w:rsidRDefault="00AC1323" w:rsidP="00AC1323">
      <w:r>
        <w:t xml:space="preserve">1.2.2 </w:t>
      </w:r>
      <w:r>
        <w:rPr>
          <w:rFonts w:hint="eastAsia"/>
        </w:rPr>
        <w:t>Системы</w:t>
      </w:r>
      <w:r>
        <w:t xml:space="preserve"> </w:t>
      </w:r>
      <w:r>
        <w:rPr>
          <w:rFonts w:hint="eastAsia"/>
        </w:rPr>
        <w:t>с</w:t>
      </w:r>
      <w:r>
        <w:t xml:space="preserve"> </w:t>
      </w:r>
      <w:r>
        <w:rPr>
          <w:rFonts w:hint="eastAsia"/>
        </w:rPr>
        <w:t>распределённой</w:t>
      </w:r>
      <w:r>
        <w:t xml:space="preserve"> </w:t>
      </w:r>
      <w:r>
        <w:rPr>
          <w:rFonts w:hint="eastAsia"/>
        </w:rPr>
        <w:t>памятью</w:t>
      </w:r>
    </w:p>
    <w:p w14:paraId="31E710BD" w14:textId="77777777" w:rsidR="00AC1323" w:rsidRDefault="00AC1323" w:rsidP="00AC1323"/>
    <w:p w14:paraId="0879EC65" w14:textId="77777777" w:rsidR="00AC1323" w:rsidRDefault="00AC1323" w:rsidP="00AC1323">
      <w:r>
        <w:t xml:space="preserve">1.2.3 </w:t>
      </w:r>
      <w:r>
        <w:rPr>
          <w:rFonts w:hint="eastAsia"/>
        </w:rPr>
        <w:t>Гибридные</w:t>
      </w:r>
      <w:r>
        <w:t xml:space="preserve"> </w:t>
      </w:r>
      <w:r>
        <w:rPr>
          <w:rFonts w:hint="eastAsia"/>
        </w:rPr>
        <w:t>системы</w:t>
      </w:r>
    </w:p>
    <w:p w14:paraId="486E9EFB" w14:textId="77777777" w:rsidR="00AC1323" w:rsidRDefault="00AC1323" w:rsidP="00AC1323"/>
    <w:p w14:paraId="56D5D72D" w14:textId="77777777" w:rsidR="00AC1323" w:rsidRDefault="00AC1323" w:rsidP="00AC1323">
      <w:r>
        <w:t xml:space="preserve">1.3 </w:t>
      </w:r>
      <w:r>
        <w:rPr>
          <w:rFonts w:hint="eastAsia"/>
        </w:rPr>
        <w:t>Обзор</w:t>
      </w:r>
      <w:r>
        <w:t xml:space="preserve"> </w:t>
      </w:r>
      <w:r>
        <w:rPr>
          <w:rFonts w:hint="eastAsia"/>
        </w:rPr>
        <w:t>аппаратных</w:t>
      </w:r>
      <w:r>
        <w:t xml:space="preserve"> </w:t>
      </w:r>
      <w:r>
        <w:rPr>
          <w:rFonts w:hint="eastAsia"/>
        </w:rPr>
        <w:t>средств</w:t>
      </w:r>
      <w:r>
        <w:t xml:space="preserve"> </w:t>
      </w:r>
      <w:r>
        <w:rPr>
          <w:rFonts w:hint="eastAsia"/>
        </w:rPr>
        <w:t>повышения</w:t>
      </w:r>
      <w:r>
        <w:t xml:space="preserve"> </w:t>
      </w:r>
      <w:r>
        <w:rPr>
          <w:rFonts w:hint="eastAsia"/>
        </w:rPr>
        <w:t>производительности</w:t>
      </w:r>
    </w:p>
    <w:p w14:paraId="64ACCAF0" w14:textId="77777777" w:rsidR="00AC1323" w:rsidRDefault="00AC1323" w:rsidP="00AC1323"/>
    <w:p w14:paraId="53F2411D" w14:textId="77777777" w:rsidR="00AC1323" w:rsidRDefault="00AC1323" w:rsidP="00AC1323">
      <w:r>
        <w:t xml:space="preserve">1.4 </w:t>
      </w:r>
      <w:r>
        <w:rPr>
          <w:rFonts w:hint="eastAsia"/>
        </w:rPr>
        <w:t>Обзор</w:t>
      </w:r>
      <w:r>
        <w:t xml:space="preserve"> </w:t>
      </w:r>
      <w:r>
        <w:rPr>
          <w:rFonts w:hint="eastAsia"/>
        </w:rPr>
        <w:t>программных</w:t>
      </w:r>
      <w:r>
        <w:t xml:space="preserve"> </w:t>
      </w:r>
      <w:r>
        <w:rPr>
          <w:rFonts w:hint="eastAsia"/>
        </w:rPr>
        <w:t>средств</w:t>
      </w:r>
      <w:r>
        <w:t xml:space="preserve"> </w:t>
      </w:r>
      <w:r>
        <w:rPr>
          <w:rFonts w:hint="eastAsia"/>
        </w:rPr>
        <w:t>для</w:t>
      </w:r>
      <w:r>
        <w:t xml:space="preserve"> </w:t>
      </w:r>
      <w:r>
        <w:rPr>
          <w:rFonts w:hint="eastAsia"/>
        </w:rPr>
        <w:t>распараллеливания</w:t>
      </w:r>
      <w:r>
        <w:t xml:space="preserve"> </w:t>
      </w:r>
      <w:r>
        <w:rPr>
          <w:rFonts w:hint="eastAsia"/>
        </w:rPr>
        <w:t>программ</w:t>
      </w:r>
    </w:p>
    <w:p w14:paraId="0FB8CCE8" w14:textId="77777777" w:rsidR="00AC1323" w:rsidRDefault="00AC1323" w:rsidP="00AC1323"/>
    <w:p w14:paraId="3F998BD1" w14:textId="77777777" w:rsidR="00AC1323" w:rsidRDefault="00AC1323" w:rsidP="00AC1323">
      <w:r>
        <w:lastRenderedPageBreak/>
        <w:t xml:space="preserve">1.5 </w:t>
      </w:r>
      <w:r>
        <w:rPr>
          <w:rFonts w:hint="eastAsia"/>
        </w:rPr>
        <w:t>Программное</w:t>
      </w:r>
      <w:r>
        <w:t xml:space="preserve"> </w:t>
      </w:r>
      <w:r>
        <w:rPr>
          <w:rFonts w:hint="eastAsia"/>
        </w:rPr>
        <w:t>обеспечение</w:t>
      </w:r>
      <w:r>
        <w:t xml:space="preserve"> </w:t>
      </w:r>
      <w:r>
        <w:rPr>
          <w:rFonts w:hint="eastAsia"/>
        </w:rPr>
        <w:t>распределённых</w:t>
      </w:r>
      <w:r>
        <w:t xml:space="preserve"> </w:t>
      </w:r>
      <w:r>
        <w:rPr>
          <w:rFonts w:hint="eastAsia"/>
        </w:rPr>
        <w:t>кластерных</w:t>
      </w:r>
      <w:r>
        <w:t xml:space="preserve"> </w:t>
      </w:r>
      <w:r>
        <w:rPr>
          <w:rFonts w:hint="eastAsia"/>
        </w:rPr>
        <w:t>вычислительных</w:t>
      </w:r>
      <w:r>
        <w:t xml:space="preserve"> </w:t>
      </w:r>
      <w:r>
        <w:rPr>
          <w:rFonts w:hint="eastAsia"/>
        </w:rPr>
        <w:t>комплексов</w:t>
      </w:r>
    </w:p>
    <w:p w14:paraId="009598DC" w14:textId="77777777" w:rsidR="00AC1323" w:rsidRDefault="00AC1323" w:rsidP="00AC1323"/>
    <w:p w14:paraId="0615F1CA" w14:textId="77777777" w:rsidR="00AC1323" w:rsidRDefault="00AC1323" w:rsidP="00AC1323">
      <w:r>
        <w:t>1.5.1 Apache Hadoop</w:t>
      </w:r>
    </w:p>
    <w:p w14:paraId="12E978E6" w14:textId="77777777" w:rsidR="00AC1323" w:rsidRDefault="00AC1323" w:rsidP="00AC1323"/>
    <w:p w14:paraId="21CFDC77" w14:textId="77777777" w:rsidR="00AC1323" w:rsidRDefault="00AC1323" w:rsidP="00AC1323">
      <w:r>
        <w:t>1.5.2 Apache Mesos</w:t>
      </w:r>
    </w:p>
    <w:p w14:paraId="3E4991AF" w14:textId="77777777" w:rsidR="00AC1323" w:rsidRDefault="00AC1323" w:rsidP="00AC1323"/>
    <w:p w14:paraId="2766CB6E" w14:textId="77777777" w:rsidR="00AC1323" w:rsidRDefault="00AC1323" w:rsidP="00AC1323">
      <w:r>
        <w:t xml:space="preserve">1.6 </w:t>
      </w:r>
      <w:r>
        <w:rPr>
          <w:rFonts w:hint="eastAsia"/>
        </w:rPr>
        <w:t>Системы</w:t>
      </w:r>
      <w:r>
        <w:t xml:space="preserve"> </w:t>
      </w:r>
      <w:r>
        <w:rPr>
          <w:rFonts w:hint="eastAsia"/>
        </w:rPr>
        <w:t>управления</w:t>
      </w:r>
      <w:r>
        <w:t xml:space="preserve"> </w:t>
      </w:r>
      <w:r>
        <w:rPr>
          <w:rFonts w:hint="eastAsia"/>
        </w:rPr>
        <w:t>конфигурациями</w:t>
      </w:r>
      <w:r>
        <w:t xml:space="preserve"> (Software Configuration Management)</w:t>
      </w:r>
    </w:p>
    <w:p w14:paraId="2D97012C" w14:textId="77777777" w:rsidR="00AC1323" w:rsidRDefault="00AC1323" w:rsidP="00AC1323"/>
    <w:p w14:paraId="1514B008" w14:textId="77777777" w:rsidR="00AC1323" w:rsidRDefault="00AC1323" w:rsidP="00AC1323">
      <w:r>
        <w:t xml:space="preserve">1.7 </w:t>
      </w:r>
      <w:r>
        <w:rPr>
          <w:rFonts w:hint="eastAsia"/>
        </w:rPr>
        <w:t>Системы</w:t>
      </w:r>
      <w:r>
        <w:t xml:space="preserve"> </w:t>
      </w:r>
      <w:r>
        <w:rPr>
          <w:rFonts w:hint="eastAsia"/>
        </w:rPr>
        <w:t>высокопроизводительных</w:t>
      </w:r>
      <w:r>
        <w:t xml:space="preserve"> </w:t>
      </w:r>
      <w:r>
        <w:rPr>
          <w:rFonts w:hint="eastAsia"/>
        </w:rPr>
        <w:t>вычислений</w:t>
      </w:r>
      <w:r>
        <w:t xml:space="preserve"> (High Throughput Computing)</w:t>
      </w:r>
    </w:p>
    <w:p w14:paraId="55B1DB7A" w14:textId="77777777" w:rsidR="00AC1323" w:rsidRDefault="00AC1323" w:rsidP="00AC1323"/>
    <w:p w14:paraId="233DB67B" w14:textId="77777777" w:rsidR="00AC1323" w:rsidRDefault="00AC1323" w:rsidP="00AC1323">
      <w:r>
        <w:t xml:space="preserve">1.8 </w:t>
      </w:r>
      <w:r>
        <w:rPr>
          <w:rFonts w:hint="eastAsia"/>
        </w:rPr>
        <w:t>Постановка</w:t>
      </w:r>
      <w:r>
        <w:t xml:space="preserve"> </w:t>
      </w:r>
      <w:r>
        <w:rPr>
          <w:rFonts w:hint="eastAsia"/>
        </w:rPr>
        <w:t>задачи</w:t>
      </w:r>
      <w:r>
        <w:t xml:space="preserve"> </w:t>
      </w:r>
      <w:r>
        <w:rPr>
          <w:rFonts w:hint="eastAsia"/>
        </w:rPr>
        <w:t>исследования</w:t>
      </w:r>
    </w:p>
    <w:p w14:paraId="118E5A63" w14:textId="77777777" w:rsidR="00AC1323" w:rsidRDefault="00AC1323" w:rsidP="00AC1323"/>
    <w:p w14:paraId="1D2E494E" w14:textId="77777777" w:rsidR="00AC1323" w:rsidRDefault="00AC1323" w:rsidP="00AC1323">
      <w:r>
        <w:rPr>
          <w:rFonts w:hint="eastAsia"/>
        </w:rPr>
        <w:t>Глава</w:t>
      </w:r>
      <w:r>
        <w:t xml:space="preserve"> 2. </w:t>
      </w:r>
      <w:r>
        <w:rPr>
          <w:rFonts w:hint="eastAsia"/>
        </w:rPr>
        <w:t>Разработка</w:t>
      </w:r>
      <w:r>
        <w:t xml:space="preserve"> </w:t>
      </w:r>
      <w:r>
        <w:rPr>
          <w:rFonts w:hint="eastAsia"/>
        </w:rPr>
        <w:t>методов</w:t>
      </w:r>
      <w:r>
        <w:t xml:space="preserve">, </w:t>
      </w:r>
      <w:r>
        <w:rPr>
          <w:rFonts w:hint="eastAsia"/>
        </w:rPr>
        <w:t>алгоритмов</w:t>
      </w:r>
      <w:r>
        <w:t xml:space="preserve"> </w:t>
      </w:r>
      <w:r>
        <w:rPr>
          <w:rFonts w:hint="eastAsia"/>
        </w:rPr>
        <w:t>и</w:t>
      </w:r>
      <w:r>
        <w:t xml:space="preserve"> </w:t>
      </w:r>
      <w:r>
        <w:rPr>
          <w:rFonts w:hint="eastAsia"/>
        </w:rPr>
        <w:t>архитектуры</w:t>
      </w:r>
      <w:r>
        <w:t xml:space="preserve"> </w:t>
      </w:r>
      <w:r>
        <w:rPr>
          <w:rFonts w:hint="eastAsia"/>
        </w:rPr>
        <w:t>программной</w:t>
      </w:r>
      <w:r>
        <w:t xml:space="preserve"> </w:t>
      </w:r>
      <w:r>
        <w:rPr>
          <w:rFonts w:hint="eastAsia"/>
        </w:rPr>
        <w:t>системы</w:t>
      </w:r>
      <w:r>
        <w:t xml:space="preserve"> </w:t>
      </w:r>
      <w:r>
        <w:rPr>
          <w:rFonts w:hint="eastAsia"/>
        </w:rPr>
        <w:t>распределённой</w:t>
      </w:r>
      <w:r>
        <w:t xml:space="preserve"> </w:t>
      </w:r>
      <w:r>
        <w:rPr>
          <w:rFonts w:hint="eastAsia"/>
        </w:rPr>
        <w:t>обработки</w:t>
      </w:r>
      <w:r>
        <w:t xml:space="preserve"> </w:t>
      </w:r>
      <w:r>
        <w:rPr>
          <w:rFonts w:hint="eastAsia"/>
        </w:rPr>
        <w:t>данных</w:t>
      </w:r>
      <w:r>
        <w:t xml:space="preserve"> </w:t>
      </w:r>
      <w:r>
        <w:rPr>
          <w:rFonts w:hint="eastAsia"/>
        </w:rPr>
        <w:t>в</w:t>
      </w:r>
      <w:r>
        <w:t xml:space="preserve"> </w:t>
      </w:r>
      <w:r>
        <w:rPr>
          <w:rFonts w:hint="eastAsia"/>
        </w:rPr>
        <w:t>многопроцессорных</w:t>
      </w:r>
      <w:r>
        <w:t xml:space="preserve"> </w:t>
      </w:r>
      <w:r>
        <w:rPr>
          <w:rFonts w:hint="eastAsia"/>
        </w:rPr>
        <w:t>вычислительных</w:t>
      </w:r>
      <w:r>
        <w:t xml:space="preserve"> </w:t>
      </w:r>
      <w:r>
        <w:rPr>
          <w:rFonts w:hint="eastAsia"/>
        </w:rPr>
        <w:t>комплексах</w:t>
      </w:r>
    </w:p>
    <w:p w14:paraId="13BEF7CD" w14:textId="77777777" w:rsidR="00AC1323" w:rsidRDefault="00AC1323" w:rsidP="00AC1323"/>
    <w:p w14:paraId="20352B5F" w14:textId="77777777" w:rsidR="00AC1323" w:rsidRDefault="00AC1323" w:rsidP="00AC1323">
      <w:r>
        <w:t xml:space="preserve">2.1 </w:t>
      </w:r>
      <w:r>
        <w:rPr>
          <w:rFonts w:hint="eastAsia"/>
        </w:rPr>
        <w:t>Методы</w:t>
      </w:r>
      <w:r>
        <w:t xml:space="preserve"> </w:t>
      </w:r>
      <w:r>
        <w:rPr>
          <w:rFonts w:hint="eastAsia"/>
        </w:rPr>
        <w:t>повышения</w:t>
      </w:r>
      <w:r>
        <w:t xml:space="preserve"> </w:t>
      </w:r>
      <w:r>
        <w:rPr>
          <w:rFonts w:hint="eastAsia"/>
        </w:rPr>
        <w:t>производительности</w:t>
      </w:r>
      <w:r>
        <w:t xml:space="preserve"> </w:t>
      </w:r>
      <w:r>
        <w:rPr>
          <w:rFonts w:hint="eastAsia"/>
        </w:rPr>
        <w:t>распределенной</w:t>
      </w:r>
      <w:r>
        <w:t xml:space="preserve"> </w:t>
      </w:r>
      <w:r>
        <w:rPr>
          <w:rFonts w:hint="eastAsia"/>
        </w:rPr>
        <w:t>системы</w:t>
      </w:r>
    </w:p>
    <w:p w14:paraId="32CDA252" w14:textId="77777777" w:rsidR="00AC1323" w:rsidRDefault="00AC1323" w:rsidP="00AC1323"/>
    <w:p w14:paraId="15D8F038" w14:textId="77777777" w:rsidR="00AC1323" w:rsidRDefault="00AC1323" w:rsidP="00AC1323">
      <w:r>
        <w:rPr>
          <w:rFonts w:hint="eastAsia"/>
        </w:rPr>
        <w:t>обработки</w:t>
      </w:r>
      <w:r>
        <w:t xml:space="preserve"> </w:t>
      </w:r>
      <w:r>
        <w:rPr>
          <w:rFonts w:hint="eastAsia"/>
        </w:rPr>
        <w:t>данных</w:t>
      </w:r>
    </w:p>
    <w:p w14:paraId="3E84524F" w14:textId="77777777" w:rsidR="00AC1323" w:rsidRDefault="00AC1323" w:rsidP="00AC1323"/>
    <w:p w14:paraId="755682DA" w14:textId="77777777" w:rsidR="00AC1323" w:rsidRDefault="00AC1323" w:rsidP="00AC1323">
      <w:r>
        <w:t>2</w:t>
      </w:r>
    </w:p>
    <w:p w14:paraId="12E6E374" w14:textId="77777777" w:rsidR="00AC1323" w:rsidRDefault="00AC1323" w:rsidP="00AC1323"/>
    <w:p w14:paraId="3EB08F2A" w14:textId="77777777" w:rsidR="00AC1323" w:rsidRDefault="00AC1323" w:rsidP="00AC1323">
      <w:r>
        <w:t xml:space="preserve">2.2 </w:t>
      </w:r>
      <w:r>
        <w:rPr>
          <w:rFonts w:hint="eastAsia"/>
        </w:rPr>
        <w:t>Синхронные</w:t>
      </w:r>
      <w:r>
        <w:t xml:space="preserve"> </w:t>
      </w:r>
      <w:r>
        <w:rPr>
          <w:rFonts w:hint="eastAsia"/>
        </w:rPr>
        <w:t>и</w:t>
      </w:r>
      <w:r>
        <w:t xml:space="preserve"> </w:t>
      </w:r>
      <w:r>
        <w:rPr>
          <w:rFonts w:hint="eastAsia"/>
        </w:rPr>
        <w:t>асинхронные</w:t>
      </w:r>
      <w:r>
        <w:t xml:space="preserve"> </w:t>
      </w:r>
      <w:r>
        <w:rPr>
          <w:rFonts w:hint="eastAsia"/>
        </w:rPr>
        <w:t>процессы</w:t>
      </w:r>
    </w:p>
    <w:p w14:paraId="167116AD" w14:textId="77777777" w:rsidR="00AC1323" w:rsidRDefault="00AC1323" w:rsidP="00AC1323"/>
    <w:p w14:paraId="0B7FAB37" w14:textId="77777777" w:rsidR="00AC1323" w:rsidRDefault="00AC1323" w:rsidP="00AC1323">
      <w:r>
        <w:t xml:space="preserve">2.3 </w:t>
      </w:r>
      <w:r>
        <w:rPr>
          <w:rFonts w:hint="eastAsia"/>
        </w:rPr>
        <w:t>Разработка</w:t>
      </w:r>
      <w:r>
        <w:t xml:space="preserve"> </w:t>
      </w:r>
      <w:r>
        <w:rPr>
          <w:rFonts w:hint="eastAsia"/>
        </w:rPr>
        <w:t>модели</w:t>
      </w:r>
      <w:r>
        <w:t xml:space="preserve"> </w:t>
      </w:r>
      <w:r>
        <w:rPr>
          <w:rFonts w:hint="eastAsia"/>
        </w:rPr>
        <w:t>асинхронных</w:t>
      </w:r>
      <w:r>
        <w:t xml:space="preserve"> </w:t>
      </w:r>
      <w:r>
        <w:rPr>
          <w:rFonts w:hint="eastAsia"/>
        </w:rPr>
        <w:t>акторов</w:t>
      </w:r>
    </w:p>
    <w:p w14:paraId="3BD81195" w14:textId="77777777" w:rsidR="00AC1323" w:rsidRDefault="00AC1323" w:rsidP="00AC1323"/>
    <w:p w14:paraId="6B27483C" w14:textId="77777777" w:rsidR="00AC1323" w:rsidRDefault="00AC1323" w:rsidP="00AC1323">
      <w:r>
        <w:t xml:space="preserve">2.3.1 </w:t>
      </w:r>
      <w:r>
        <w:rPr>
          <w:rFonts w:hint="eastAsia"/>
        </w:rPr>
        <w:t>Модель</w:t>
      </w:r>
      <w:r>
        <w:t xml:space="preserve"> </w:t>
      </w:r>
      <w:r>
        <w:rPr>
          <w:rFonts w:hint="eastAsia"/>
        </w:rPr>
        <w:t>акторов</w:t>
      </w:r>
    </w:p>
    <w:p w14:paraId="5D0B0E18" w14:textId="77777777" w:rsidR="00AC1323" w:rsidRDefault="00AC1323" w:rsidP="00AC1323"/>
    <w:p w14:paraId="0C28A8EE" w14:textId="77777777" w:rsidR="00AC1323" w:rsidRDefault="00AC1323" w:rsidP="00AC1323">
      <w:r>
        <w:lastRenderedPageBreak/>
        <w:t xml:space="preserve">2.3.2 </w:t>
      </w:r>
      <w:r>
        <w:rPr>
          <w:rFonts w:hint="eastAsia"/>
        </w:rPr>
        <w:t>Грамматика</w:t>
      </w:r>
      <w:r>
        <w:t xml:space="preserve"> </w:t>
      </w:r>
      <w:r>
        <w:rPr>
          <w:rFonts w:hint="eastAsia"/>
        </w:rPr>
        <w:t>переходов</w:t>
      </w:r>
      <w:r>
        <w:t xml:space="preserve"> </w:t>
      </w:r>
      <w:r>
        <w:rPr>
          <w:rFonts w:hint="eastAsia"/>
        </w:rPr>
        <w:t>в</w:t>
      </w:r>
      <w:r>
        <w:t xml:space="preserve"> </w:t>
      </w:r>
      <w:r>
        <w:rPr>
          <w:rFonts w:hint="eastAsia"/>
        </w:rPr>
        <w:t>разные</w:t>
      </w:r>
      <w:r>
        <w:t xml:space="preserve"> </w:t>
      </w:r>
      <w:r>
        <w:rPr>
          <w:rFonts w:hint="eastAsia"/>
        </w:rPr>
        <w:t>состояния</w:t>
      </w:r>
      <w:r>
        <w:t xml:space="preserve"> </w:t>
      </w:r>
      <w:r>
        <w:rPr>
          <w:rFonts w:hint="eastAsia"/>
        </w:rPr>
        <w:t>конечного</w:t>
      </w:r>
      <w:r>
        <w:t xml:space="preserve"> </w:t>
      </w:r>
      <w:r>
        <w:rPr>
          <w:rFonts w:hint="eastAsia"/>
        </w:rPr>
        <w:t>автомата</w:t>
      </w:r>
    </w:p>
    <w:p w14:paraId="0EE56FC1" w14:textId="77777777" w:rsidR="00AC1323" w:rsidRDefault="00AC1323" w:rsidP="00AC1323"/>
    <w:p w14:paraId="12FD08EC" w14:textId="77777777" w:rsidR="00AC1323" w:rsidRDefault="00AC1323" w:rsidP="00AC1323">
      <w:r>
        <w:t xml:space="preserve">2.3.3 </w:t>
      </w:r>
      <w:r>
        <w:rPr>
          <w:rFonts w:hint="eastAsia"/>
        </w:rPr>
        <w:t>Модель</w:t>
      </w:r>
      <w:r>
        <w:t xml:space="preserve"> </w:t>
      </w:r>
      <w:r>
        <w:rPr>
          <w:rFonts w:hint="eastAsia"/>
        </w:rPr>
        <w:t>конечного</w:t>
      </w:r>
      <w:r>
        <w:t xml:space="preserve"> </w:t>
      </w:r>
      <w:r>
        <w:rPr>
          <w:rFonts w:hint="eastAsia"/>
        </w:rPr>
        <w:t>автомата</w:t>
      </w:r>
      <w:r>
        <w:t xml:space="preserve"> </w:t>
      </w:r>
      <w:r>
        <w:rPr>
          <w:rFonts w:hint="eastAsia"/>
        </w:rPr>
        <w:t>асинхронных</w:t>
      </w:r>
      <w:r>
        <w:t xml:space="preserve"> </w:t>
      </w:r>
      <w:r>
        <w:rPr>
          <w:rFonts w:hint="eastAsia"/>
        </w:rPr>
        <w:t>акторов</w:t>
      </w:r>
    </w:p>
    <w:p w14:paraId="104BF5FE" w14:textId="77777777" w:rsidR="00AC1323" w:rsidRDefault="00AC1323" w:rsidP="00AC1323"/>
    <w:p w14:paraId="4D28C3D9" w14:textId="77777777" w:rsidR="00AC1323" w:rsidRDefault="00AC1323" w:rsidP="00AC1323">
      <w:r>
        <w:t xml:space="preserve">2.3.4 </w:t>
      </w:r>
      <w:r>
        <w:rPr>
          <w:rFonts w:hint="eastAsia"/>
        </w:rPr>
        <w:t>Формализация</w:t>
      </w:r>
      <w:r>
        <w:t xml:space="preserve"> </w:t>
      </w:r>
      <w:r>
        <w:rPr>
          <w:rFonts w:hint="eastAsia"/>
        </w:rPr>
        <w:t>правил</w:t>
      </w:r>
      <w:r>
        <w:t xml:space="preserve"> </w:t>
      </w:r>
      <w:r>
        <w:rPr>
          <w:rFonts w:hint="eastAsia"/>
        </w:rPr>
        <w:t>состояний</w:t>
      </w:r>
      <w:r>
        <w:t xml:space="preserve"> </w:t>
      </w:r>
      <w:r>
        <w:rPr>
          <w:rFonts w:hint="eastAsia"/>
        </w:rPr>
        <w:t>модели</w:t>
      </w:r>
      <w:r>
        <w:t xml:space="preserve"> </w:t>
      </w:r>
      <w:r>
        <w:rPr>
          <w:rFonts w:hint="eastAsia"/>
        </w:rPr>
        <w:t>асинхронных</w:t>
      </w:r>
      <w:r>
        <w:t xml:space="preserve"> </w:t>
      </w:r>
      <w:r>
        <w:rPr>
          <w:rFonts w:hint="eastAsia"/>
        </w:rPr>
        <w:t>акторов</w:t>
      </w:r>
    </w:p>
    <w:p w14:paraId="2FEE4CFA" w14:textId="77777777" w:rsidR="00AC1323" w:rsidRDefault="00AC1323" w:rsidP="00AC1323"/>
    <w:p w14:paraId="640BD0EF" w14:textId="77777777" w:rsidR="00AC1323" w:rsidRDefault="00AC1323" w:rsidP="00AC1323">
      <w:r>
        <w:t xml:space="preserve">2.3.5 </w:t>
      </w:r>
      <w:r>
        <w:rPr>
          <w:rFonts w:hint="eastAsia"/>
        </w:rPr>
        <w:t>Основные</w:t>
      </w:r>
      <w:r>
        <w:t xml:space="preserve"> </w:t>
      </w:r>
      <w:r>
        <w:rPr>
          <w:rFonts w:hint="eastAsia"/>
        </w:rPr>
        <w:t>компоненты</w:t>
      </w:r>
      <w:r>
        <w:t xml:space="preserve"> </w:t>
      </w:r>
      <w:r>
        <w:rPr>
          <w:rFonts w:hint="eastAsia"/>
        </w:rPr>
        <w:t>разработанной</w:t>
      </w:r>
      <w:r>
        <w:t xml:space="preserve"> </w:t>
      </w:r>
      <w:r>
        <w:rPr>
          <w:rFonts w:hint="eastAsia"/>
        </w:rPr>
        <w:t>асинхронной</w:t>
      </w:r>
      <w:r>
        <w:t xml:space="preserve"> </w:t>
      </w:r>
      <w:r>
        <w:rPr>
          <w:rFonts w:hint="eastAsia"/>
        </w:rPr>
        <w:t>модели</w:t>
      </w:r>
      <w:r>
        <w:t xml:space="preserve"> </w:t>
      </w:r>
      <w:r>
        <w:rPr>
          <w:rFonts w:hint="eastAsia"/>
        </w:rPr>
        <w:t>акторов</w:t>
      </w:r>
    </w:p>
    <w:p w14:paraId="345B50EB" w14:textId="77777777" w:rsidR="00AC1323" w:rsidRDefault="00AC1323" w:rsidP="00AC1323"/>
    <w:p w14:paraId="2E3C1705" w14:textId="77777777" w:rsidR="00AC1323" w:rsidRDefault="00AC1323" w:rsidP="00AC1323">
      <w:r>
        <w:t xml:space="preserve">2.3.6 </w:t>
      </w:r>
      <w:r>
        <w:rPr>
          <w:rFonts w:hint="eastAsia"/>
        </w:rPr>
        <w:t>Обобщённый</w:t>
      </w:r>
      <w:r>
        <w:t xml:space="preserve"> </w:t>
      </w:r>
      <w:r>
        <w:rPr>
          <w:rFonts w:hint="eastAsia"/>
        </w:rPr>
        <w:t>алгоритм</w:t>
      </w:r>
      <w:r>
        <w:t xml:space="preserve"> </w:t>
      </w:r>
      <w:r>
        <w:rPr>
          <w:rFonts w:hint="eastAsia"/>
        </w:rPr>
        <w:t>работы</w:t>
      </w:r>
      <w:r>
        <w:t xml:space="preserve"> </w:t>
      </w:r>
      <w:r>
        <w:rPr>
          <w:rFonts w:hint="eastAsia"/>
        </w:rPr>
        <w:t>асинхронной</w:t>
      </w:r>
      <w:r>
        <w:t xml:space="preserve"> </w:t>
      </w:r>
      <w:r>
        <w:rPr>
          <w:rFonts w:hint="eastAsia"/>
        </w:rPr>
        <w:t>модели</w:t>
      </w:r>
      <w:r>
        <w:t xml:space="preserve"> </w:t>
      </w:r>
      <w:r>
        <w:rPr>
          <w:rFonts w:hint="eastAsia"/>
        </w:rPr>
        <w:t>акторов</w:t>
      </w:r>
      <w:r>
        <w:t xml:space="preserve"> </w:t>
      </w:r>
      <w:r>
        <w:rPr>
          <w:rFonts w:hint="eastAsia"/>
        </w:rPr>
        <w:t>для</w:t>
      </w:r>
    </w:p>
    <w:p w14:paraId="524BF7E0" w14:textId="77777777" w:rsidR="00AC1323" w:rsidRDefault="00AC1323" w:rsidP="00AC1323"/>
    <w:p w14:paraId="47713D24" w14:textId="77777777" w:rsidR="00AC1323" w:rsidRDefault="00AC1323" w:rsidP="00AC1323">
      <w:r>
        <w:rPr>
          <w:rFonts w:hint="eastAsia"/>
        </w:rPr>
        <w:t>вычислительных</w:t>
      </w:r>
      <w:r>
        <w:t xml:space="preserve"> </w:t>
      </w:r>
      <w:r>
        <w:rPr>
          <w:rFonts w:hint="eastAsia"/>
        </w:rPr>
        <w:t>задач</w:t>
      </w:r>
    </w:p>
    <w:p w14:paraId="5E437614" w14:textId="77777777" w:rsidR="00AC1323" w:rsidRDefault="00AC1323" w:rsidP="00AC1323"/>
    <w:p w14:paraId="5D15BB99" w14:textId="77777777" w:rsidR="00AC1323" w:rsidRDefault="00AC1323" w:rsidP="00AC1323">
      <w:r>
        <w:t xml:space="preserve">2.3.7 </w:t>
      </w:r>
      <w:r>
        <w:rPr>
          <w:rFonts w:hint="eastAsia"/>
        </w:rPr>
        <w:t>Режимы</w:t>
      </w:r>
      <w:r>
        <w:t xml:space="preserve"> </w:t>
      </w:r>
      <w:r>
        <w:rPr>
          <w:rFonts w:hint="eastAsia"/>
        </w:rPr>
        <w:t>работы</w:t>
      </w:r>
      <w:r>
        <w:t xml:space="preserve"> </w:t>
      </w:r>
      <w:r>
        <w:rPr>
          <w:rFonts w:hint="eastAsia"/>
        </w:rPr>
        <w:t>разработанной</w:t>
      </w:r>
      <w:r>
        <w:t xml:space="preserve"> </w:t>
      </w:r>
      <w:r>
        <w:rPr>
          <w:rFonts w:hint="eastAsia"/>
        </w:rPr>
        <w:t>модели</w:t>
      </w:r>
      <w:r>
        <w:t xml:space="preserve"> </w:t>
      </w:r>
      <w:r>
        <w:rPr>
          <w:rFonts w:hint="eastAsia"/>
        </w:rPr>
        <w:t>асинхронных</w:t>
      </w:r>
      <w:r>
        <w:t xml:space="preserve"> </w:t>
      </w:r>
      <w:r>
        <w:rPr>
          <w:rFonts w:hint="eastAsia"/>
        </w:rPr>
        <w:t>акторов</w:t>
      </w:r>
    </w:p>
    <w:p w14:paraId="25CAD0B9" w14:textId="77777777" w:rsidR="00AC1323" w:rsidRDefault="00AC1323" w:rsidP="00AC1323"/>
    <w:p w14:paraId="70B61183" w14:textId="77777777" w:rsidR="00AC1323" w:rsidRDefault="00AC1323" w:rsidP="00AC1323">
      <w:r>
        <w:t xml:space="preserve">2.3.8 </w:t>
      </w:r>
      <w:r>
        <w:rPr>
          <w:rFonts w:hint="eastAsia"/>
        </w:rPr>
        <w:t>Роли</w:t>
      </w:r>
      <w:r>
        <w:t xml:space="preserve"> </w:t>
      </w:r>
      <w:r>
        <w:rPr>
          <w:rFonts w:hint="eastAsia"/>
        </w:rPr>
        <w:t>разработанной</w:t>
      </w:r>
      <w:r>
        <w:t xml:space="preserve"> </w:t>
      </w:r>
      <w:r>
        <w:rPr>
          <w:rFonts w:hint="eastAsia"/>
        </w:rPr>
        <w:t>модели</w:t>
      </w:r>
      <w:r>
        <w:t xml:space="preserve"> </w:t>
      </w:r>
      <w:r>
        <w:rPr>
          <w:rFonts w:hint="eastAsia"/>
        </w:rPr>
        <w:t>асинхронных</w:t>
      </w:r>
      <w:r>
        <w:t xml:space="preserve"> </w:t>
      </w:r>
      <w:r>
        <w:rPr>
          <w:rFonts w:hint="eastAsia"/>
        </w:rPr>
        <w:t>акторов</w:t>
      </w:r>
    </w:p>
    <w:p w14:paraId="13CAB34C" w14:textId="77777777" w:rsidR="00AC1323" w:rsidRDefault="00AC1323" w:rsidP="00AC1323"/>
    <w:p w14:paraId="624D22E1" w14:textId="77777777" w:rsidR="00AC1323" w:rsidRDefault="00AC1323" w:rsidP="00AC1323">
      <w:r>
        <w:t xml:space="preserve">2.4 </w:t>
      </w:r>
      <w:r>
        <w:rPr>
          <w:rFonts w:hint="eastAsia"/>
        </w:rPr>
        <w:t>Разработка</w:t>
      </w:r>
      <w:r>
        <w:t xml:space="preserve"> </w:t>
      </w:r>
      <w:r>
        <w:rPr>
          <w:rFonts w:hint="eastAsia"/>
        </w:rPr>
        <w:t>алгоритмов</w:t>
      </w:r>
      <w:r>
        <w:t xml:space="preserve"> </w:t>
      </w:r>
      <w:r>
        <w:rPr>
          <w:rFonts w:hint="eastAsia"/>
        </w:rPr>
        <w:t>и</w:t>
      </w:r>
      <w:r>
        <w:t xml:space="preserve"> </w:t>
      </w:r>
      <w:r>
        <w:rPr>
          <w:rFonts w:hint="eastAsia"/>
        </w:rPr>
        <w:t>методов</w:t>
      </w:r>
      <w:r>
        <w:t xml:space="preserve"> </w:t>
      </w:r>
      <w:r>
        <w:rPr>
          <w:rFonts w:hint="eastAsia"/>
        </w:rPr>
        <w:t>модели</w:t>
      </w:r>
      <w:r>
        <w:t xml:space="preserve"> </w:t>
      </w:r>
      <w:r>
        <w:rPr>
          <w:rFonts w:hint="eastAsia"/>
        </w:rPr>
        <w:t>асинхронных</w:t>
      </w:r>
      <w:r>
        <w:t xml:space="preserve"> </w:t>
      </w:r>
      <w:r>
        <w:rPr>
          <w:rFonts w:hint="eastAsia"/>
        </w:rPr>
        <w:t>акторов</w:t>
      </w:r>
    </w:p>
    <w:p w14:paraId="443FFB63" w14:textId="77777777" w:rsidR="00AC1323" w:rsidRDefault="00AC1323" w:rsidP="00AC1323"/>
    <w:p w14:paraId="659BE326" w14:textId="77777777" w:rsidR="00AC1323" w:rsidRDefault="00AC1323" w:rsidP="00AC1323">
      <w:r>
        <w:t xml:space="preserve">2.4.1 </w:t>
      </w:r>
      <w:r>
        <w:rPr>
          <w:rFonts w:hint="eastAsia"/>
        </w:rPr>
        <w:t>Общий</w:t>
      </w:r>
      <w:r>
        <w:t xml:space="preserve"> </w:t>
      </w:r>
      <w:r>
        <w:rPr>
          <w:rFonts w:hint="eastAsia"/>
        </w:rPr>
        <w:t>алгоритм</w:t>
      </w:r>
      <w:r>
        <w:t xml:space="preserve"> </w:t>
      </w:r>
      <w:r>
        <w:rPr>
          <w:rFonts w:hint="eastAsia"/>
        </w:rPr>
        <w:t>работы</w:t>
      </w:r>
      <w:r>
        <w:t xml:space="preserve"> </w:t>
      </w:r>
      <w:r>
        <w:rPr>
          <w:rFonts w:hint="eastAsia"/>
        </w:rPr>
        <w:t>асинхронного</w:t>
      </w:r>
      <w:r>
        <w:t xml:space="preserve"> </w:t>
      </w:r>
      <w:r>
        <w:rPr>
          <w:rFonts w:hint="eastAsia"/>
        </w:rPr>
        <w:t>актора</w:t>
      </w:r>
    </w:p>
    <w:p w14:paraId="28660F02" w14:textId="77777777" w:rsidR="00AC1323" w:rsidRDefault="00AC1323" w:rsidP="00AC1323"/>
    <w:p w14:paraId="6E5A9046" w14:textId="77777777" w:rsidR="00AC1323" w:rsidRDefault="00AC1323" w:rsidP="00AC1323">
      <w:r>
        <w:t xml:space="preserve">2.4.2 </w:t>
      </w:r>
      <w:r>
        <w:rPr>
          <w:rFonts w:hint="eastAsia"/>
        </w:rPr>
        <w:t>Входные</w:t>
      </w:r>
      <w:r>
        <w:t xml:space="preserve"> </w:t>
      </w:r>
      <w:r>
        <w:rPr>
          <w:rFonts w:hint="eastAsia"/>
        </w:rPr>
        <w:t>параметры</w:t>
      </w:r>
    </w:p>
    <w:p w14:paraId="235DB163" w14:textId="77777777" w:rsidR="00AC1323" w:rsidRDefault="00AC1323" w:rsidP="00AC1323"/>
    <w:p w14:paraId="5C6AE26D" w14:textId="77777777" w:rsidR="00AC1323" w:rsidRDefault="00AC1323" w:rsidP="00AC1323">
      <w:r>
        <w:t xml:space="preserve">2.4.3 </w:t>
      </w:r>
      <w:r>
        <w:rPr>
          <w:rFonts w:hint="eastAsia"/>
        </w:rPr>
        <w:t>Модуль</w:t>
      </w:r>
      <w:r>
        <w:t xml:space="preserve"> </w:t>
      </w:r>
      <w:r>
        <w:rPr>
          <w:rFonts w:hint="eastAsia"/>
        </w:rPr>
        <w:t>балансировщика</w:t>
      </w:r>
      <w:r>
        <w:t xml:space="preserve"> </w:t>
      </w:r>
      <w:r>
        <w:rPr>
          <w:rFonts w:hint="eastAsia"/>
        </w:rPr>
        <w:t>нагрузки</w:t>
      </w:r>
    </w:p>
    <w:p w14:paraId="0B7D6A09" w14:textId="77777777" w:rsidR="00AC1323" w:rsidRDefault="00AC1323" w:rsidP="00AC1323"/>
    <w:p w14:paraId="6559871A" w14:textId="77777777" w:rsidR="00AC1323" w:rsidRDefault="00AC1323" w:rsidP="00AC1323">
      <w:r>
        <w:t xml:space="preserve">2.4.4 </w:t>
      </w:r>
      <w:r>
        <w:rPr>
          <w:rFonts w:hint="eastAsia"/>
        </w:rPr>
        <w:t>Модуль</w:t>
      </w:r>
      <w:r>
        <w:t xml:space="preserve"> </w:t>
      </w:r>
      <w:r>
        <w:rPr>
          <w:rFonts w:hint="eastAsia"/>
        </w:rPr>
        <w:t>мониторинга</w:t>
      </w:r>
    </w:p>
    <w:p w14:paraId="36A0D440" w14:textId="77777777" w:rsidR="00AC1323" w:rsidRDefault="00AC1323" w:rsidP="00AC1323"/>
    <w:p w14:paraId="52FB72FD" w14:textId="77777777" w:rsidR="00AC1323" w:rsidRDefault="00AC1323" w:rsidP="00AC1323">
      <w:r>
        <w:lastRenderedPageBreak/>
        <w:t xml:space="preserve">2.4.5 </w:t>
      </w:r>
      <w:r>
        <w:rPr>
          <w:rFonts w:hint="eastAsia"/>
        </w:rPr>
        <w:t>Адаптеры</w:t>
      </w:r>
      <w:r>
        <w:t xml:space="preserve"> </w:t>
      </w:r>
      <w:r>
        <w:rPr>
          <w:rFonts w:hint="eastAsia"/>
        </w:rPr>
        <w:t>обработки</w:t>
      </w:r>
      <w:r>
        <w:t xml:space="preserve"> </w:t>
      </w:r>
      <w:r>
        <w:rPr>
          <w:rFonts w:hint="eastAsia"/>
        </w:rPr>
        <w:t>сообщений</w:t>
      </w:r>
    </w:p>
    <w:p w14:paraId="137748A7" w14:textId="77777777" w:rsidR="00AC1323" w:rsidRDefault="00AC1323" w:rsidP="00AC1323"/>
    <w:p w14:paraId="622AE1FE" w14:textId="77777777" w:rsidR="00AC1323" w:rsidRDefault="00AC1323" w:rsidP="00AC1323">
      <w:r>
        <w:t xml:space="preserve">2.5 </w:t>
      </w:r>
      <w:r>
        <w:rPr>
          <w:rFonts w:hint="eastAsia"/>
        </w:rPr>
        <w:t>Главный</w:t>
      </w:r>
      <w:r>
        <w:t xml:space="preserve"> </w:t>
      </w:r>
      <w:r>
        <w:rPr>
          <w:rFonts w:hint="eastAsia"/>
        </w:rPr>
        <w:t>цикл</w:t>
      </w:r>
      <w:r>
        <w:t xml:space="preserve"> </w:t>
      </w:r>
      <w:r>
        <w:rPr>
          <w:rFonts w:hint="eastAsia"/>
        </w:rPr>
        <w:t>асинхроного</w:t>
      </w:r>
      <w:r>
        <w:t xml:space="preserve"> </w:t>
      </w:r>
      <w:r>
        <w:rPr>
          <w:rFonts w:hint="eastAsia"/>
        </w:rPr>
        <w:t>актора</w:t>
      </w:r>
    </w:p>
    <w:p w14:paraId="222CB760" w14:textId="77777777" w:rsidR="00AC1323" w:rsidRDefault="00AC1323" w:rsidP="00AC1323"/>
    <w:p w14:paraId="28839925" w14:textId="77777777" w:rsidR="00AC1323" w:rsidRDefault="00AC1323" w:rsidP="00AC1323">
      <w:r>
        <w:t xml:space="preserve">2.5.1 </w:t>
      </w:r>
      <w:r>
        <w:rPr>
          <w:rFonts w:hint="eastAsia"/>
        </w:rPr>
        <w:t>Выбор</w:t>
      </w:r>
      <w:r>
        <w:t xml:space="preserve"> </w:t>
      </w:r>
      <w:r>
        <w:rPr>
          <w:rFonts w:hint="eastAsia"/>
        </w:rPr>
        <w:t>режима</w:t>
      </w:r>
      <w:r>
        <w:t xml:space="preserve"> </w:t>
      </w:r>
      <w:r>
        <w:rPr>
          <w:rFonts w:hint="eastAsia"/>
        </w:rPr>
        <w:t>работы</w:t>
      </w:r>
      <w:r>
        <w:t xml:space="preserve"> </w:t>
      </w:r>
      <w:r>
        <w:rPr>
          <w:rFonts w:hint="eastAsia"/>
        </w:rPr>
        <w:t>актора</w:t>
      </w:r>
    </w:p>
    <w:p w14:paraId="5B96EDEA" w14:textId="77777777" w:rsidR="00AC1323" w:rsidRDefault="00AC1323" w:rsidP="00AC1323"/>
    <w:p w14:paraId="4832232B" w14:textId="77777777" w:rsidR="00AC1323" w:rsidRDefault="00AC1323" w:rsidP="00AC1323">
      <w:r>
        <w:t xml:space="preserve">2.5.2 </w:t>
      </w:r>
      <w:r>
        <w:rPr>
          <w:rFonts w:hint="eastAsia"/>
        </w:rPr>
        <w:t>Обработка</w:t>
      </w:r>
      <w:r>
        <w:t xml:space="preserve"> </w:t>
      </w:r>
      <w:r>
        <w:rPr>
          <w:rFonts w:hint="eastAsia"/>
        </w:rPr>
        <w:t>сообщений</w:t>
      </w:r>
    </w:p>
    <w:p w14:paraId="467BF772" w14:textId="77777777" w:rsidR="00AC1323" w:rsidRDefault="00AC1323" w:rsidP="00AC1323"/>
    <w:p w14:paraId="1CD0AD8D" w14:textId="77777777" w:rsidR="00AC1323" w:rsidRDefault="00AC1323" w:rsidP="00AC1323">
      <w:r>
        <w:t xml:space="preserve">2.6 </w:t>
      </w:r>
      <w:r>
        <w:rPr>
          <w:rFonts w:hint="eastAsia"/>
        </w:rPr>
        <w:t>Разработка</w:t>
      </w:r>
      <w:r>
        <w:t xml:space="preserve"> </w:t>
      </w:r>
      <w:r>
        <w:rPr>
          <w:rFonts w:hint="eastAsia"/>
        </w:rPr>
        <w:t>универсального</w:t>
      </w:r>
      <w:r>
        <w:t xml:space="preserve"> </w:t>
      </w:r>
      <w:r>
        <w:rPr>
          <w:rFonts w:hint="eastAsia"/>
        </w:rPr>
        <w:t>ядра</w:t>
      </w:r>
      <w:r>
        <w:t xml:space="preserve"> </w:t>
      </w:r>
      <w:r>
        <w:rPr>
          <w:rFonts w:hint="eastAsia"/>
        </w:rPr>
        <w:t>балансировщика</w:t>
      </w:r>
      <w:r>
        <w:t xml:space="preserve"> </w:t>
      </w:r>
      <w:r>
        <w:rPr>
          <w:rFonts w:hint="eastAsia"/>
        </w:rPr>
        <w:t>нагрузки</w:t>
      </w:r>
    </w:p>
    <w:p w14:paraId="0C9ECB99" w14:textId="77777777" w:rsidR="00AC1323" w:rsidRDefault="00AC1323" w:rsidP="00AC1323"/>
    <w:p w14:paraId="42F56A19" w14:textId="77777777" w:rsidR="00AC1323" w:rsidRDefault="00AC1323" w:rsidP="00AC1323">
      <w:r>
        <w:t xml:space="preserve">2.6.1 </w:t>
      </w:r>
      <w:r>
        <w:rPr>
          <w:rFonts w:hint="eastAsia"/>
        </w:rPr>
        <w:t>Режим</w:t>
      </w:r>
      <w:r>
        <w:t xml:space="preserve"> </w:t>
      </w:r>
      <w:r>
        <w:rPr>
          <w:rFonts w:hint="eastAsia"/>
        </w:rPr>
        <w:t>калибровки</w:t>
      </w:r>
    </w:p>
    <w:p w14:paraId="5BF41FCA" w14:textId="77777777" w:rsidR="00AC1323" w:rsidRDefault="00AC1323" w:rsidP="00AC1323"/>
    <w:p w14:paraId="3F747900" w14:textId="77777777" w:rsidR="00AC1323" w:rsidRDefault="00AC1323" w:rsidP="00AC1323">
      <w:r>
        <w:t xml:space="preserve">2.6.2 </w:t>
      </w:r>
      <w:r>
        <w:rPr>
          <w:rFonts w:hint="eastAsia"/>
        </w:rPr>
        <w:t>Режим</w:t>
      </w:r>
      <w:r>
        <w:t xml:space="preserve"> </w:t>
      </w:r>
      <w:r>
        <w:rPr>
          <w:rFonts w:hint="eastAsia"/>
        </w:rPr>
        <w:t>балансировки</w:t>
      </w:r>
    </w:p>
    <w:p w14:paraId="7252CF10" w14:textId="77777777" w:rsidR="00AC1323" w:rsidRDefault="00AC1323" w:rsidP="00AC1323"/>
    <w:p w14:paraId="6DDE7F63" w14:textId="77777777" w:rsidR="00AC1323" w:rsidRDefault="00AC1323" w:rsidP="00AC1323">
      <w:r>
        <w:t xml:space="preserve">2.7 </w:t>
      </w:r>
      <w:r>
        <w:rPr>
          <w:rFonts w:hint="eastAsia"/>
        </w:rPr>
        <w:t>Разработка</w:t>
      </w:r>
      <w:r>
        <w:t xml:space="preserve"> </w:t>
      </w:r>
      <w:r>
        <w:rPr>
          <w:rFonts w:hint="eastAsia"/>
        </w:rPr>
        <w:t>архитектуры</w:t>
      </w:r>
      <w:r>
        <w:t xml:space="preserve"> </w:t>
      </w:r>
      <w:r>
        <w:rPr>
          <w:rFonts w:hint="eastAsia"/>
        </w:rPr>
        <w:t>программной</w:t>
      </w:r>
      <w:r>
        <w:t xml:space="preserve"> </w:t>
      </w:r>
      <w:r>
        <w:rPr>
          <w:rFonts w:hint="eastAsia"/>
        </w:rPr>
        <w:t>системы</w:t>
      </w:r>
      <w:r>
        <w:t xml:space="preserve"> </w:t>
      </w:r>
      <w:r>
        <w:rPr>
          <w:rFonts w:hint="eastAsia"/>
        </w:rPr>
        <w:t>распределённого</w:t>
      </w:r>
      <w:r>
        <w:t xml:space="preserve"> </w:t>
      </w:r>
      <w:r>
        <w:rPr>
          <w:rFonts w:hint="eastAsia"/>
        </w:rPr>
        <w:t>вычислительного</w:t>
      </w:r>
      <w:r>
        <w:t xml:space="preserve"> </w:t>
      </w:r>
      <w:r>
        <w:rPr>
          <w:rFonts w:hint="eastAsia"/>
        </w:rPr>
        <w:t>кластера</w:t>
      </w:r>
      <w:r>
        <w:t xml:space="preserve"> </w:t>
      </w:r>
      <w:r>
        <w:rPr>
          <w:rFonts w:hint="eastAsia"/>
        </w:rPr>
        <w:t>на</w:t>
      </w:r>
      <w:r>
        <w:t xml:space="preserve"> </w:t>
      </w:r>
      <w:r>
        <w:rPr>
          <w:rFonts w:hint="eastAsia"/>
        </w:rPr>
        <w:t>базе</w:t>
      </w:r>
      <w:r>
        <w:t xml:space="preserve"> </w:t>
      </w:r>
      <w:r>
        <w:rPr>
          <w:rFonts w:hint="eastAsia"/>
        </w:rPr>
        <w:t>асинхронных</w:t>
      </w:r>
      <w:r>
        <w:t xml:space="preserve"> </w:t>
      </w:r>
      <w:r>
        <w:rPr>
          <w:rFonts w:hint="eastAsia"/>
        </w:rPr>
        <w:t>акторов</w:t>
      </w:r>
    </w:p>
    <w:p w14:paraId="0BC9EC6F" w14:textId="77777777" w:rsidR="00AC1323" w:rsidRDefault="00AC1323" w:rsidP="00AC1323"/>
    <w:p w14:paraId="5C800E5A" w14:textId="77777777" w:rsidR="00AC1323" w:rsidRDefault="00AC1323" w:rsidP="00AC1323">
      <w:r>
        <w:t xml:space="preserve">2.7.1 </w:t>
      </w:r>
      <w:r>
        <w:rPr>
          <w:rFonts w:hint="eastAsia"/>
        </w:rPr>
        <w:t>Разработка</w:t>
      </w:r>
      <w:r>
        <w:t xml:space="preserve"> </w:t>
      </w:r>
      <w:r>
        <w:rPr>
          <w:rFonts w:hint="eastAsia"/>
        </w:rPr>
        <w:t>метода</w:t>
      </w:r>
      <w:r>
        <w:t xml:space="preserve"> </w:t>
      </w:r>
      <w:r>
        <w:rPr>
          <w:rFonts w:hint="eastAsia"/>
        </w:rPr>
        <w:t>обмена</w:t>
      </w:r>
      <w:r>
        <w:t xml:space="preserve"> </w:t>
      </w:r>
      <w:r>
        <w:rPr>
          <w:rFonts w:hint="eastAsia"/>
        </w:rPr>
        <w:t>сообщений</w:t>
      </w:r>
      <w:r>
        <w:t xml:space="preserve"> </w:t>
      </w:r>
      <w:r>
        <w:rPr>
          <w:rFonts w:hint="eastAsia"/>
        </w:rPr>
        <w:t>между</w:t>
      </w:r>
      <w:r>
        <w:t xml:space="preserve"> </w:t>
      </w:r>
      <w:r>
        <w:rPr>
          <w:rFonts w:hint="eastAsia"/>
        </w:rPr>
        <w:t>узлами</w:t>
      </w:r>
      <w:r>
        <w:t xml:space="preserve"> </w:t>
      </w:r>
      <w:r>
        <w:rPr>
          <w:rFonts w:hint="eastAsia"/>
        </w:rPr>
        <w:t>кластера</w:t>
      </w:r>
    </w:p>
    <w:p w14:paraId="37B37D18" w14:textId="77777777" w:rsidR="00AC1323" w:rsidRDefault="00AC1323" w:rsidP="00AC1323"/>
    <w:p w14:paraId="7BD2D8DB" w14:textId="77777777" w:rsidR="00AC1323" w:rsidRDefault="00AC1323" w:rsidP="00AC1323">
      <w:r>
        <w:t xml:space="preserve">2.7.2 </w:t>
      </w:r>
      <w:r>
        <w:rPr>
          <w:rFonts w:hint="eastAsia"/>
        </w:rPr>
        <w:t>Формат</w:t>
      </w:r>
      <w:r>
        <w:t xml:space="preserve"> </w:t>
      </w:r>
      <w:r>
        <w:rPr>
          <w:rFonts w:hint="eastAsia"/>
        </w:rPr>
        <w:t>передачи</w:t>
      </w:r>
      <w:r>
        <w:t xml:space="preserve"> </w:t>
      </w:r>
      <w:r>
        <w:rPr>
          <w:rFonts w:hint="eastAsia"/>
        </w:rPr>
        <w:t>данных</w:t>
      </w:r>
      <w:r>
        <w:t xml:space="preserve"> </w:t>
      </w:r>
      <w:r>
        <w:rPr>
          <w:rFonts w:hint="eastAsia"/>
        </w:rPr>
        <w:t>по</w:t>
      </w:r>
      <w:r>
        <w:t xml:space="preserve"> </w:t>
      </w:r>
      <w:r>
        <w:rPr>
          <w:rFonts w:hint="eastAsia"/>
        </w:rPr>
        <w:t>протоколу</w:t>
      </w:r>
      <w:r>
        <w:t xml:space="preserve"> AMQP</w:t>
      </w:r>
    </w:p>
    <w:p w14:paraId="62D65346" w14:textId="77777777" w:rsidR="00AC1323" w:rsidRDefault="00AC1323" w:rsidP="00AC1323"/>
    <w:p w14:paraId="53459F3C" w14:textId="77777777" w:rsidR="00AC1323" w:rsidRDefault="00AC1323" w:rsidP="00AC1323">
      <w:r>
        <w:t xml:space="preserve">2.7.3 </w:t>
      </w:r>
      <w:r>
        <w:rPr>
          <w:rFonts w:hint="eastAsia"/>
        </w:rPr>
        <w:t>Архитектура</w:t>
      </w:r>
      <w:r>
        <w:t xml:space="preserve"> </w:t>
      </w:r>
      <w:r>
        <w:rPr>
          <w:rFonts w:hint="eastAsia"/>
        </w:rPr>
        <w:t>программной</w:t>
      </w:r>
      <w:r>
        <w:t xml:space="preserve"> </w:t>
      </w:r>
      <w:r>
        <w:rPr>
          <w:rFonts w:hint="eastAsia"/>
        </w:rPr>
        <w:t>системы</w:t>
      </w:r>
      <w:r>
        <w:t xml:space="preserve"> </w:t>
      </w:r>
      <w:r>
        <w:rPr>
          <w:rFonts w:hint="eastAsia"/>
        </w:rPr>
        <w:t>вычислительного</w:t>
      </w:r>
      <w:r>
        <w:t xml:space="preserve"> </w:t>
      </w:r>
      <w:r>
        <w:rPr>
          <w:rFonts w:hint="eastAsia"/>
        </w:rPr>
        <w:t>кластера</w:t>
      </w:r>
    </w:p>
    <w:p w14:paraId="30FAB5D6" w14:textId="77777777" w:rsidR="00AC1323" w:rsidRDefault="00AC1323" w:rsidP="00AC1323"/>
    <w:p w14:paraId="1D1EA1F2" w14:textId="77777777" w:rsidR="00AC1323" w:rsidRDefault="00AC1323" w:rsidP="00AC1323">
      <w:r>
        <w:t xml:space="preserve">2.8 </w:t>
      </w:r>
      <w:r>
        <w:rPr>
          <w:rFonts w:hint="eastAsia"/>
        </w:rPr>
        <w:t>Выводы</w:t>
      </w:r>
    </w:p>
    <w:p w14:paraId="3B37742A" w14:textId="77777777" w:rsidR="00AC1323" w:rsidRDefault="00AC1323" w:rsidP="00AC1323"/>
    <w:p w14:paraId="59705263" w14:textId="77777777" w:rsidR="00AC1323" w:rsidRDefault="00AC1323" w:rsidP="00AC1323">
      <w:r>
        <w:t>3</w:t>
      </w:r>
    </w:p>
    <w:p w14:paraId="451585B8" w14:textId="77777777" w:rsidR="00AC1323" w:rsidRDefault="00AC1323" w:rsidP="00AC1323"/>
    <w:p w14:paraId="65B7B0F1" w14:textId="77777777" w:rsidR="00AC1323" w:rsidRDefault="00AC1323" w:rsidP="00AC1323">
      <w:r>
        <w:rPr>
          <w:rFonts w:hint="eastAsia"/>
        </w:rPr>
        <w:t>Глава</w:t>
      </w:r>
      <w:r>
        <w:t xml:space="preserve"> 3. </w:t>
      </w:r>
      <w:r>
        <w:rPr>
          <w:rFonts w:hint="eastAsia"/>
        </w:rPr>
        <w:t>Разработка</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распространения</w:t>
      </w:r>
      <w:r>
        <w:t xml:space="preserve"> </w:t>
      </w:r>
      <w:r>
        <w:rPr>
          <w:rFonts w:hint="eastAsia"/>
        </w:rPr>
        <w:t>функционала</w:t>
      </w:r>
      <w:r>
        <w:t xml:space="preserve"> </w:t>
      </w:r>
      <w:r>
        <w:rPr>
          <w:rFonts w:hint="eastAsia"/>
        </w:rPr>
        <w:t>модели</w:t>
      </w:r>
      <w:r>
        <w:t xml:space="preserve"> </w:t>
      </w:r>
      <w:r>
        <w:rPr>
          <w:rFonts w:hint="eastAsia"/>
        </w:rPr>
        <w:t>асинхронных</w:t>
      </w:r>
      <w:r>
        <w:t xml:space="preserve"> </w:t>
      </w:r>
      <w:r>
        <w:rPr>
          <w:rFonts w:hint="eastAsia"/>
        </w:rPr>
        <w:t>акторов</w:t>
      </w:r>
      <w:r>
        <w:t xml:space="preserve"> </w:t>
      </w:r>
      <w:r>
        <w:rPr>
          <w:rFonts w:hint="eastAsia"/>
        </w:rPr>
        <w:t>ч</w:t>
      </w:r>
      <w:r>
        <w:rPr>
          <w:rFonts w:hint="eastAsia"/>
        </w:rPr>
        <w:lastRenderedPageBreak/>
        <w:t>ерез</w:t>
      </w:r>
      <w:r>
        <w:t xml:space="preserve"> </w:t>
      </w:r>
      <w:r>
        <w:rPr>
          <w:rFonts w:hint="eastAsia"/>
        </w:rPr>
        <w:t>адаптеры</w:t>
      </w:r>
    </w:p>
    <w:p w14:paraId="530C0A3B" w14:textId="77777777" w:rsidR="00AC1323" w:rsidRDefault="00AC1323" w:rsidP="00AC1323"/>
    <w:p w14:paraId="0FF15CDE" w14:textId="77777777" w:rsidR="00AC1323" w:rsidRDefault="00AC1323" w:rsidP="00AC1323">
      <w:r>
        <w:t xml:space="preserve">3.1 </w:t>
      </w:r>
      <w:r>
        <w:rPr>
          <w:rFonts w:hint="eastAsia"/>
        </w:rPr>
        <w:t>Постановка</w:t>
      </w:r>
      <w:r>
        <w:t xml:space="preserve"> </w:t>
      </w:r>
      <w:r>
        <w:rPr>
          <w:rFonts w:hint="eastAsia"/>
        </w:rPr>
        <w:t>специальных</w:t>
      </w:r>
      <w:r>
        <w:t xml:space="preserve"> </w:t>
      </w:r>
      <w:r>
        <w:rPr>
          <w:rFonts w:hint="eastAsia"/>
        </w:rPr>
        <w:t>вычислительных</w:t>
      </w:r>
      <w:r>
        <w:t xml:space="preserve"> </w:t>
      </w:r>
      <w:r>
        <w:rPr>
          <w:rFonts w:hint="eastAsia"/>
        </w:rPr>
        <w:t>задач</w:t>
      </w:r>
      <w:r>
        <w:t xml:space="preserve"> </w:t>
      </w:r>
      <w:r>
        <w:rPr>
          <w:rFonts w:hint="eastAsia"/>
        </w:rPr>
        <w:t>для</w:t>
      </w:r>
      <w:r>
        <w:t xml:space="preserve"> </w:t>
      </w:r>
      <w:r>
        <w:rPr>
          <w:rFonts w:hint="eastAsia"/>
        </w:rPr>
        <w:t>апробации</w:t>
      </w:r>
      <w:r>
        <w:t xml:space="preserve"> </w:t>
      </w:r>
      <w:r>
        <w:rPr>
          <w:rFonts w:hint="eastAsia"/>
        </w:rPr>
        <w:t>модели</w:t>
      </w:r>
      <w:r>
        <w:t xml:space="preserve"> </w:t>
      </w:r>
      <w:r>
        <w:rPr>
          <w:rFonts w:hint="eastAsia"/>
        </w:rPr>
        <w:t>асинхронных</w:t>
      </w:r>
      <w:r>
        <w:t xml:space="preserve"> </w:t>
      </w:r>
      <w:r>
        <w:rPr>
          <w:rFonts w:hint="eastAsia"/>
        </w:rPr>
        <w:t>акторов</w:t>
      </w:r>
    </w:p>
    <w:p w14:paraId="3984658C" w14:textId="77777777" w:rsidR="00AC1323" w:rsidRDefault="00AC1323" w:rsidP="00AC1323"/>
    <w:p w14:paraId="27388ED7" w14:textId="77777777" w:rsidR="00AC1323" w:rsidRDefault="00AC1323" w:rsidP="00AC1323">
      <w:r>
        <w:t xml:space="preserve">3.2 </w:t>
      </w:r>
      <w:r>
        <w:rPr>
          <w:rFonts w:hint="eastAsia"/>
        </w:rPr>
        <w:t>Методы</w:t>
      </w:r>
      <w:r>
        <w:t xml:space="preserve"> </w:t>
      </w:r>
      <w:r>
        <w:rPr>
          <w:rFonts w:hint="eastAsia"/>
        </w:rPr>
        <w:t>подключения</w:t>
      </w:r>
      <w:r>
        <w:t xml:space="preserve"> </w:t>
      </w:r>
      <w:r>
        <w:rPr>
          <w:rFonts w:hint="eastAsia"/>
        </w:rPr>
        <w:t>внутренних</w:t>
      </w:r>
      <w:r>
        <w:t xml:space="preserve"> </w:t>
      </w:r>
      <w:r>
        <w:rPr>
          <w:rFonts w:hint="eastAsia"/>
        </w:rPr>
        <w:t>и</w:t>
      </w:r>
      <w:r>
        <w:t xml:space="preserve"> </w:t>
      </w:r>
      <w:r>
        <w:rPr>
          <w:rFonts w:hint="eastAsia"/>
        </w:rPr>
        <w:t>сторонних</w:t>
      </w:r>
      <w:r>
        <w:t xml:space="preserve"> </w:t>
      </w:r>
      <w:r>
        <w:rPr>
          <w:rFonts w:hint="eastAsia"/>
        </w:rPr>
        <w:t>решений</w:t>
      </w:r>
      <w:r>
        <w:t xml:space="preserve"> </w:t>
      </w:r>
      <w:r>
        <w:rPr>
          <w:rFonts w:hint="eastAsia"/>
        </w:rPr>
        <w:t>с</w:t>
      </w:r>
      <w:r>
        <w:t xml:space="preserve"> </w:t>
      </w:r>
      <w:r>
        <w:rPr>
          <w:rFonts w:hint="eastAsia"/>
        </w:rPr>
        <w:t>помощью</w:t>
      </w:r>
      <w:r>
        <w:t xml:space="preserve"> </w:t>
      </w:r>
      <w:r>
        <w:rPr>
          <w:rFonts w:hint="eastAsia"/>
        </w:rPr>
        <w:t>адаптеров</w:t>
      </w:r>
      <w:r>
        <w:t xml:space="preserve"> </w:t>
      </w:r>
      <w:r>
        <w:rPr>
          <w:rFonts w:hint="eastAsia"/>
        </w:rPr>
        <w:t>асинхронных</w:t>
      </w:r>
      <w:r>
        <w:t xml:space="preserve"> </w:t>
      </w:r>
      <w:r>
        <w:rPr>
          <w:rFonts w:hint="eastAsia"/>
        </w:rPr>
        <w:t>акторов</w:t>
      </w:r>
    </w:p>
    <w:p w14:paraId="3FCCA5EC" w14:textId="77777777" w:rsidR="00AC1323" w:rsidRDefault="00AC1323" w:rsidP="00AC1323"/>
    <w:p w14:paraId="29062414" w14:textId="77777777" w:rsidR="00AC1323" w:rsidRDefault="00AC1323" w:rsidP="00AC1323">
      <w:r>
        <w:t xml:space="preserve">3.3 </w:t>
      </w:r>
      <w:r>
        <w:rPr>
          <w:rFonts w:hint="eastAsia"/>
        </w:rPr>
        <w:t>Неоптимизированная</w:t>
      </w:r>
      <w:r>
        <w:t xml:space="preserve"> </w:t>
      </w:r>
      <w:r>
        <w:rPr>
          <w:rFonts w:hint="eastAsia"/>
        </w:rPr>
        <w:t>специальная</w:t>
      </w:r>
      <w:r>
        <w:t xml:space="preserve"> </w:t>
      </w:r>
      <w:r>
        <w:rPr>
          <w:rFonts w:hint="eastAsia"/>
        </w:rPr>
        <w:t>вычислительная</w:t>
      </w:r>
      <w:r>
        <w:t xml:space="preserve"> </w:t>
      </w:r>
      <w:r>
        <w:rPr>
          <w:rFonts w:hint="eastAsia"/>
        </w:rPr>
        <w:t>задача</w:t>
      </w:r>
      <w:r>
        <w:t xml:space="preserve"> </w:t>
      </w:r>
      <w:r>
        <w:rPr>
          <w:rFonts w:hint="eastAsia"/>
        </w:rPr>
        <w:t>предобработки</w:t>
      </w:r>
      <w:r>
        <w:t xml:space="preserve"> </w:t>
      </w:r>
      <w:r>
        <w:rPr>
          <w:rFonts w:hint="eastAsia"/>
        </w:rPr>
        <w:t>текста</w:t>
      </w:r>
      <w:r>
        <w:t xml:space="preserve"> </w:t>
      </w:r>
      <w:r>
        <w:rPr>
          <w:rFonts w:hint="eastAsia"/>
        </w:rPr>
        <w:t>на</w:t>
      </w:r>
      <w:r>
        <w:t xml:space="preserve"> </w:t>
      </w:r>
      <w:r>
        <w:rPr>
          <w:rFonts w:hint="eastAsia"/>
        </w:rPr>
        <w:t>естественном</w:t>
      </w:r>
      <w:r>
        <w:t xml:space="preserve"> </w:t>
      </w:r>
      <w:r>
        <w:rPr>
          <w:rFonts w:hint="eastAsia"/>
        </w:rPr>
        <w:t>языке</w:t>
      </w:r>
      <w:r>
        <w:t xml:space="preserve">, </w:t>
      </w:r>
      <w:r>
        <w:rPr>
          <w:rFonts w:hint="eastAsia"/>
        </w:rPr>
        <w:t>реализованная</w:t>
      </w:r>
      <w:r>
        <w:t xml:space="preserve"> </w:t>
      </w:r>
      <w:r>
        <w:rPr>
          <w:rFonts w:hint="eastAsia"/>
        </w:rPr>
        <w:t>в</w:t>
      </w:r>
      <w:r>
        <w:t xml:space="preserve"> </w:t>
      </w:r>
      <w:r>
        <w:rPr>
          <w:rFonts w:hint="eastAsia"/>
        </w:rPr>
        <w:t>АСТП</w:t>
      </w:r>
    </w:p>
    <w:p w14:paraId="6BA2E8D5" w14:textId="77777777" w:rsidR="00AC1323" w:rsidRDefault="00AC1323" w:rsidP="00AC1323"/>
    <w:p w14:paraId="63CB1DDA" w14:textId="77777777" w:rsidR="00AC1323" w:rsidRDefault="00AC1323" w:rsidP="00AC1323">
      <w:r>
        <w:t xml:space="preserve">3.4 </w:t>
      </w:r>
      <w:r>
        <w:rPr>
          <w:rFonts w:hint="eastAsia"/>
        </w:rPr>
        <w:t>Оптимизированная</w:t>
      </w:r>
      <w:r>
        <w:t xml:space="preserve"> </w:t>
      </w:r>
      <w:r>
        <w:rPr>
          <w:rFonts w:hint="eastAsia"/>
        </w:rPr>
        <w:t>специальная</w:t>
      </w:r>
      <w:r>
        <w:t xml:space="preserve"> </w:t>
      </w:r>
      <w:r>
        <w:rPr>
          <w:rFonts w:hint="eastAsia"/>
        </w:rPr>
        <w:t>вычислительная</w:t>
      </w:r>
      <w:r>
        <w:t xml:space="preserve"> </w:t>
      </w:r>
      <w:r>
        <w:rPr>
          <w:rFonts w:hint="eastAsia"/>
        </w:rPr>
        <w:t>задача</w:t>
      </w:r>
      <w:r>
        <w:t xml:space="preserve"> </w:t>
      </w:r>
      <w:r>
        <w:rPr>
          <w:rFonts w:hint="eastAsia"/>
        </w:rPr>
        <w:t>создания</w:t>
      </w:r>
      <w:r>
        <w:t xml:space="preserve"> </w:t>
      </w:r>
      <w:r>
        <w:rPr>
          <w:rFonts w:hint="eastAsia"/>
        </w:rPr>
        <w:t>индексированной</w:t>
      </w:r>
      <w:r>
        <w:t xml:space="preserve"> </w:t>
      </w:r>
      <w:r>
        <w:rPr>
          <w:rFonts w:hint="eastAsia"/>
        </w:rPr>
        <w:t>базы</w:t>
      </w:r>
      <w:r>
        <w:t xml:space="preserve"> </w:t>
      </w:r>
      <w:r>
        <w:rPr>
          <w:rFonts w:hint="eastAsia"/>
        </w:rPr>
        <w:t>ассоциативных</w:t>
      </w:r>
      <w:r>
        <w:t xml:space="preserve"> </w:t>
      </w:r>
      <w:r>
        <w:rPr>
          <w:rFonts w:hint="eastAsia"/>
        </w:rPr>
        <w:t>векторных</w:t>
      </w:r>
      <w:r>
        <w:t xml:space="preserve"> </w:t>
      </w:r>
      <w:r>
        <w:rPr>
          <w:rFonts w:hint="eastAsia"/>
        </w:rPr>
        <w:t>пространств</w:t>
      </w:r>
    </w:p>
    <w:p w14:paraId="02451262" w14:textId="77777777" w:rsidR="00AC1323" w:rsidRDefault="00AC1323" w:rsidP="00AC1323"/>
    <w:p w14:paraId="2EDEF971" w14:textId="77777777" w:rsidR="00AC1323" w:rsidRDefault="00AC1323" w:rsidP="00AC1323">
      <w:r>
        <w:t xml:space="preserve">3.5 </w:t>
      </w:r>
      <w:r>
        <w:rPr>
          <w:rFonts w:hint="eastAsia"/>
        </w:rPr>
        <w:t>Внутренняя</w:t>
      </w:r>
      <w:r>
        <w:t xml:space="preserve"> </w:t>
      </w:r>
      <w:r>
        <w:rPr>
          <w:rFonts w:hint="eastAsia"/>
        </w:rPr>
        <w:t>вычислительная</w:t>
      </w:r>
      <w:r>
        <w:t xml:space="preserve"> </w:t>
      </w:r>
      <w:r>
        <w:rPr>
          <w:rFonts w:hint="eastAsia"/>
        </w:rPr>
        <w:t>задача</w:t>
      </w:r>
      <w:r>
        <w:t xml:space="preserve"> </w:t>
      </w:r>
      <w:r>
        <w:rPr>
          <w:rFonts w:hint="eastAsia"/>
        </w:rPr>
        <w:t>по</w:t>
      </w:r>
      <w:r>
        <w:t xml:space="preserve"> </w:t>
      </w:r>
      <w:r>
        <w:rPr>
          <w:rFonts w:hint="eastAsia"/>
        </w:rPr>
        <w:t>управлению</w:t>
      </w:r>
      <w:r>
        <w:t xml:space="preserve"> </w:t>
      </w:r>
      <w:r>
        <w:rPr>
          <w:rFonts w:hint="eastAsia"/>
        </w:rPr>
        <w:t>кластером</w:t>
      </w:r>
      <w:r>
        <w:t xml:space="preserve"> </w:t>
      </w:r>
      <w:r>
        <w:rPr>
          <w:rFonts w:hint="eastAsia"/>
        </w:rPr>
        <w:t>средствами</w:t>
      </w:r>
      <w:r>
        <w:t xml:space="preserve"> </w:t>
      </w:r>
      <w:r>
        <w:rPr>
          <w:rFonts w:hint="eastAsia"/>
        </w:rPr>
        <w:t>операционной</w:t>
      </w:r>
      <w:r>
        <w:t xml:space="preserve"> </w:t>
      </w:r>
      <w:r>
        <w:rPr>
          <w:rFonts w:hint="eastAsia"/>
        </w:rPr>
        <w:t>системы</w:t>
      </w:r>
    </w:p>
    <w:p w14:paraId="3B14349A" w14:textId="77777777" w:rsidR="00AC1323" w:rsidRDefault="00AC1323" w:rsidP="00AC1323"/>
    <w:p w14:paraId="1132CC8B" w14:textId="77777777" w:rsidR="00AC1323" w:rsidRDefault="00AC1323" w:rsidP="00AC1323">
      <w:r>
        <w:t xml:space="preserve">3.6 </w:t>
      </w:r>
      <w:r>
        <w:rPr>
          <w:rFonts w:hint="eastAsia"/>
        </w:rPr>
        <w:t>Выводы</w:t>
      </w:r>
    </w:p>
    <w:p w14:paraId="64DDA6BE" w14:textId="77777777" w:rsidR="00AC1323" w:rsidRDefault="00AC1323" w:rsidP="00AC1323"/>
    <w:p w14:paraId="2652B459" w14:textId="77777777" w:rsidR="00AC1323" w:rsidRDefault="00AC1323" w:rsidP="00AC1323">
      <w:r>
        <w:rPr>
          <w:rFonts w:hint="eastAsia"/>
        </w:rPr>
        <w:t>Глава</w:t>
      </w:r>
      <w:r>
        <w:t xml:space="preserve"> 4. </w:t>
      </w:r>
      <w:r>
        <w:rPr>
          <w:rFonts w:hint="eastAsia"/>
        </w:rPr>
        <w:t>Апробация</w:t>
      </w:r>
      <w:r>
        <w:t xml:space="preserve"> </w:t>
      </w:r>
      <w:r>
        <w:rPr>
          <w:rFonts w:hint="eastAsia"/>
        </w:rPr>
        <w:t>разработанных</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функционирования</w:t>
      </w:r>
      <w:r>
        <w:t xml:space="preserve"> </w:t>
      </w:r>
      <w:r>
        <w:rPr>
          <w:rFonts w:hint="eastAsia"/>
        </w:rPr>
        <w:t>многопроцессорного</w:t>
      </w:r>
      <w:r>
        <w:t xml:space="preserve"> </w:t>
      </w:r>
      <w:r>
        <w:rPr>
          <w:rFonts w:hint="eastAsia"/>
        </w:rPr>
        <w:t>вычислительного</w:t>
      </w:r>
      <w:r>
        <w:t xml:space="preserve"> </w:t>
      </w:r>
      <w:r>
        <w:rPr>
          <w:rFonts w:hint="eastAsia"/>
        </w:rPr>
        <w:t>комплекса</w:t>
      </w:r>
      <w:r>
        <w:t xml:space="preserve"> </w:t>
      </w:r>
      <w:r>
        <w:rPr>
          <w:rFonts w:hint="eastAsia"/>
        </w:rPr>
        <w:t>с</w:t>
      </w:r>
      <w:r>
        <w:t xml:space="preserve"> </w:t>
      </w:r>
      <w:r>
        <w:rPr>
          <w:rFonts w:hint="eastAsia"/>
        </w:rPr>
        <w:t>использованием</w:t>
      </w:r>
      <w:r>
        <w:t xml:space="preserve"> </w:t>
      </w:r>
      <w:r>
        <w:rPr>
          <w:rFonts w:hint="eastAsia"/>
        </w:rPr>
        <w:t>асинхронных</w:t>
      </w:r>
      <w:r>
        <w:t xml:space="preserve"> </w:t>
      </w:r>
      <w:r>
        <w:rPr>
          <w:rFonts w:hint="eastAsia"/>
        </w:rPr>
        <w:t>акторов</w:t>
      </w:r>
    </w:p>
    <w:p w14:paraId="4DDD6E55" w14:textId="77777777" w:rsidR="00AC1323" w:rsidRDefault="00AC1323" w:rsidP="00AC1323"/>
    <w:p w14:paraId="42DE8EF7" w14:textId="77777777" w:rsidR="00AC1323" w:rsidRDefault="00AC1323" w:rsidP="00AC1323">
      <w:r>
        <w:t xml:space="preserve">4.1 </w:t>
      </w:r>
      <w:r>
        <w:rPr>
          <w:rFonts w:hint="eastAsia"/>
        </w:rPr>
        <w:t>Используемое</w:t>
      </w:r>
      <w:r>
        <w:t xml:space="preserve"> </w:t>
      </w:r>
      <w:r>
        <w:rPr>
          <w:rFonts w:hint="eastAsia"/>
        </w:rPr>
        <w:t>программное</w:t>
      </w:r>
      <w:r>
        <w:t xml:space="preserve"> </w:t>
      </w:r>
      <w:r>
        <w:rPr>
          <w:rFonts w:hint="eastAsia"/>
        </w:rPr>
        <w:t>обеспечение</w:t>
      </w:r>
    </w:p>
    <w:p w14:paraId="6F1F7CA2" w14:textId="77777777" w:rsidR="00AC1323" w:rsidRDefault="00AC1323" w:rsidP="00AC1323"/>
    <w:p w14:paraId="25FD4A10" w14:textId="77777777" w:rsidR="00AC1323" w:rsidRDefault="00AC1323" w:rsidP="00AC1323">
      <w:r>
        <w:t xml:space="preserve">4.1.1 </w:t>
      </w:r>
      <w:r>
        <w:rPr>
          <w:rFonts w:hint="eastAsia"/>
        </w:rPr>
        <w:t>Выбор</w:t>
      </w:r>
      <w:r>
        <w:t xml:space="preserve"> </w:t>
      </w:r>
      <w:r>
        <w:rPr>
          <w:rFonts w:hint="eastAsia"/>
        </w:rPr>
        <w:t>языка</w:t>
      </w:r>
      <w:r>
        <w:t xml:space="preserve"> </w:t>
      </w:r>
      <w:r>
        <w:rPr>
          <w:rFonts w:hint="eastAsia"/>
        </w:rPr>
        <w:t>программирования</w:t>
      </w:r>
      <w:r>
        <w:t xml:space="preserve"> </w:t>
      </w:r>
      <w:r>
        <w:rPr>
          <w:rFonts w:hint="eastAsia"/>
        </w:rPr>
        <w:t>и</w:t>
      </w:r>
      <w:r>
        <w:t xml:space="preserve"> </w:t>
      </w:r>
      <w:r>
        <w:rPr>
          <w:rFonts w:hint="eastAsia"/>
        </w:rPr>
        <w:t>платформы</w:t>
      </w:r>
      <w:r>
        <w:t xml:space="preserve"> </w:t>
      </w:r>
      <w:r>
        <w:rPr>
          <w:rFonts w:hint="eastAsia"/>
        </w:rPr>
        <w:t>для</w:t>
      </w:r>
      <w:r>
        <w:t xml:space="preserve"> </w:t>
      </w:r>
      <w:r>
        <w:rPr>
          <w:rFonts w:hint="eastAsia"/>
        </w:rPr>
        <w:t>реализации</w:t>
      </w:r>
      <w:r>
        <w:t xml:space="preserve"> </w:t>
      </w:r>
      <w:r>
        <w:rPr>
          <w:rFonts w:hint="eastAsia"/>
        </w:rPr>
        <w:t>модели</w:t>
      </w:r>
      <w:r>
        <w:t xml:space="preserve"> </w:t>
      </w:r>
      <w:r>
        <w:rPr>
          <w:rFonts w:hint="eastAsia"/>
        </w:rPr>
        <w:t>асинхронных</w:t>
      </w:r>
      <w:r>
        <w:t xml:space="preserve"> </w:t>
      </w:r>
      <w:r>
        <w:rPr>
          <w:rFonts w:hint="eastAsia"/>
        </w:rPr>
        <w:t>акторов</w:t>
      </w:r>
    </w:p>
    <w:p w14:paraId="010F215B" w14:textId="77777777" w:rsidR="00AC1323" w:rsidRDefault="00AC1323" w:rsidP="00AC1323"/>
    <w:p w14:paraId="3C7F55DC" w14:textId="77777777" w:rsidR="00AC1323" w:rsidRDefault="00AC1323" w:rsidP="00AC1323">
      <w:r>
        <w:t xml:space="preserve">4.1.2 </w:t>
      </w:r>
      <w:r>
        <w:rPr>
          <w:rFonts w:hint="eastAsia"/>
        </w:rPr>
        <w:t>Используемые</w:t>
      </w:r>
      <w:r>
        <w:t xml:space="preserve"> </w:t>
      </w:r>
      <w:r>
        <w:rPr>
          <w:rFonts w:hint="eastAsia"/>
        </w:rPr>
        <w:t>специальные</w:t>
      </w:r>
      <w:r>
        <w:t xml:space="preserve"> </w:t>
      </w:r>
      <w:r>
        <w:rPr>
          <w:rFonts w:hint="eastAsia"/>
        </w:rPr>
        <w:t>сторонние</w:t>
      </w:r>
      <w:r>
        <w:t xml:space="preserve"> </w:t>
      </w:r>
      <w:r>
        <w:rPr>
          <w:rFonts w:hint="eastAsia"/>
        </w:rPr>
        <w:t>решения</w:t>
      </w:r>
      <w:r>
        <w:t xml:space="preserve"> </w:t>
      </w:r>
      <w:r>
        <w:rPr>
          <w:rFonts w:hint="eastAsia"/>
        </w:rPr>
        <w:t>для</w:t>
      </w:r>
      <w:r>
        <w:t xml:space="preserve"> </w:t>
      </w:r>
      <w:r>
        <w:rPr>
          <w:rFonts w:hint="eastAsia"/>
        </w:rPr>
        <w:t>реализации</w:t>
      </w:r>
      <w:r>
        <w:t xml:space="preserve"> </w:t>
      </w:r>
      <w:r>
        <w:rPr>
          <w:rFonts w:hint="eastAsia"/>
        </w:rPr>
        <w:t>модели</w:t>
      </w:r>
      <w:r>
        <w:t xml:space="preserve"> </w:t>
      </w:r>
      <w:r>
        <w:rPr>
          <w:rFonts w:hint="eastAsia"/>
        </w:rPr>
        <w:t>асинхронных</w:t>
      </w:r>
      <w:r>
        <w:t xml:space="preserve"> </w:t>
      </w:r>
      <w:r>
        <w:rPr>
          <w:rFonts w:hint="eastAsia"/>
        </w:rPr>
        <w:t>акторов</w:t>
      </w:r>
    </w:p>
    <w:p w14:paraId="7C0D9C6E" w14:textId="77777777" w:rsidR="00AC1323" w:rsidRDefault="00AC1323" w:rsidP="00AC1323"/>
    <w:p w14:paraId="31372684" w14:textId="77777777" w:rsidR="00AC1323" w:rsidRDefault="00AC1323" w:rsidP="00AC1323">
      <w:r>
        <w:t xml:space="preserve">4.1.3 </w:t>
      </w:r>
      <w:r>
        <w:rPr>
          <w:rFonts w:hint="eastAsia"/>
        </w:rPr>
        <w:t>Используемые</w:t>
      </w:r>
      <w:r>
        <w:t xml:space="preserve"> </w:t>
      </w:r>
      <w:r>
        <w:rPr>
          <w:rFonts w:hint="eastAsia"/>
        </w:rPr>
        <w:t>специальные</w:t>
      </w:r>
      <w:r>
        <w:t xml:space="preserve"> </w:t>
      </w:r>
      <w:r>
        <w:rPr>
          <w:rFonts w:hint="eastAsia"/>
        </w:rPr>
        <w:t>сторонние</w:t>
      </w:r>
      <w:r>
        <w:t xml:space="preserve"> </w:t>
      </w:r>
      <w:r>
        <w:rPr>
          <w:rFonts w:hint="eastAsia"/>
        </w:rPr>
        <w:t>решения</w:t>
      </w:r>
      <w:r>
        <w:t xml:space="preserve"> </w:t>
      </w:r>
      <w:r>
        <w:rPr>
          <w:rFonts w:hint="eastAsia"/>
        </w:rPr>
        <w:t>для</w:t>
      </w:r>
      <w:r>
        <w:t xml:space="preserve"> </w:t>
      </w:r>
      <w:r>
        <w:rPr>
          <w:rFonts w:hint="eastAsia"/>
        </w:rPr>
        <w:t>реализации</w:t>
      </w:r>
      <w:r>
        <w:t xml:space="preserve"> </w:t>
      </w:r>
      <w:r>
        <w:rPr>
          <w:rFonts w:hint="eastAsia"/>
        </w:rPr>
        <w:t>специальных</w:t>
      </w:r>
      <w:r>
        <w:t xml:space="preserve"> </w:t>
      </w:r>
      <w:r>
        <w:rPr>
          <w:rFonts w:hint="eastAsia"/>
        </w:rPr>
        <w:t>вычислительных</w:t>
      </w:r>
      <w:r>
        <w:t xml:space="preserve"> </w:t>
      </w:r>
      <w:r>
        <w:rPr>
          <w:rFonts w:hint="eastAsia"/>
        </w:rPr>
        <w:t>задач</w:t>
      </w:r>
    </w:p>
    <w:p w14:paraId="2BCD67DA" w14:textId="77777777" w:rsidR="00AC1323" w:rsidRDefault="00AC1323" w:rsidP="00AC1323"/>
    <w:p w14:paraId="0215DE21" w14:textId="77777777" w:rsidR="00AC1323" w:rsidRDefault="00AC1323" w:rsidP="00AC1323">
      <w:r>
        <w:t xml:space="preserve">4.2 </w:t>
      </w:r>
      <w:r>
        <w:rPr>
          <w:rFonts w:hint="eastAsia"/>
        </w:rPr>
        <w:t>Распределённая</w:t>
      </w:r>
      <w:r>
        <w:t xml:space="preserve"> </w:t>
      </w:r>
      <w:r>
        <w:rPr>
          <w:rFonts w:hint="eastAsia"/>
        </w:rPr>
        <w:t>вычислительная</w:t>
      </w:r>
      <w:r>
        <w:t xml:space="preserve"> </w:t>
      </w:r>
      <w:r>
        <w:rPr>
          <w:rFonts w:hint="eastAsia"/>
        </w:rPr>
        <w:t>система</w:t>
      </w:r>
      <w:r>
        <w:t xml:space="preserve"> </w:t>
      </w:r>
      <w:r>
        <w:rPr>
          <w:rFonts w:hint="eastAsia"/>
        </w:rPr>
        <w:t>асинхронных</w:t>
      </w:r>
      <w:r>
        <w:t xml:space="preserve"> </w:t>
      </w:r>
      <w:r>
        <w:rPr>
          <w:rFonts w:hint="eastAsia"/>
        </w:rPr>
        <w:t>акторов</w:t>
      </w:r>
      <w:r>
        <w:t xml:space="preserve"> (</w:t>
      </w:r>
      <w:r>
        <w:rPr>
          <w:rFonts w:hint="eastAsia"/>
        </w:rPr>
        <w:t>РВСАА</w:t>
      </w:r>
      <w:r>
        <w:t>)</w:t>
      </w:r>
    </w:p>
    <w:p w14:paraId="1BF759DA" w14:textId="77777777" w:rsidR="00AC1323" w:rsidRDefault="00AC1323" w:rsidP="00AC1323"/>
    <w:p w14:paraId="7B3ECD12" w14:textId="77777777" w:rsidR="00AC1323" w:rsidRDefault="00AC1323" w:rsidP="00AC1323">
      <w:r>
        <w:t xml:space="preserve">4.2.1 </w:t>
      </w:r>
      <w:r>
        <w:rPr>
          <w:rFonts w:hint="eastAsia"/>
        </w:rPr>
        <w:t>Описание</w:t>
      </w:r>
      <w:r>
        <w:t xml:space="preserve"> </w:t>
      </w:r>
      <w:r>
        <w:rPr>
          <w:rFonts w:hint="eastAsia"/>
        </w:rPr>
        <w:t>РВСАА</w:t>
      </w:r>
    </w:p>
    <w:p w14:paraId="334E2A52" w14:textId="77777777" w:rsidR="00AC1323" w:rsidRDefault="00AC1323" w:rsidP="00AC1323"/>
    <w:p w14:paraId="58BA4C27" w14:textId="77777777" w:rsidR="00AC1323" w:rsidRDefault="00AC1323" w:rsidP="00AC1323">
      <w:r>
        <w:t xml:space="preserve">4.2.2 </w:t>
      </w:r>
      <w:r>
        <w:rPr>
          <w:rFonts w:hint="eastAsia"/>
        </w:rPr>
        <w:t>Архитектура</w:t>
      </w:r>
      <w:r>
        <w:t xml:space="preserve"> </w:t>
      </w:r>
      <w:r>
        <w:rPr>
          <w:rFonts w:hint="eastAsia"/>
        </w:rPr>
        <w:t>РВСАА</w:t>
      </w:r>
    </w:p>
    <w:p w14:paraId="7E084F21" w14:textId="77777777" w:rsidR="00AC1323" w:rsidRDefault="00AC1323" w:rsidP="00AC1323"/>
    <w:p w14:paraId="1FD09276" w14:textId="77777777" w:rsidR="00AC1323" w:rsidRDefault="00AC1323" w:rsidP="00AC1323">
      <w:r>
        <w:t xml:space="preserve">4.3 </w:t>
      </w:r>
      <w:r>
        <w:rPr>
          <w:rFonts w:hint="eastAsia"/>
        </w:rPr>
        <w:t>Апробация</w:t>
      </w:r>
      <w:r>
        <w:t xml:space="preserve"> </w:t>
      </w:r>
      <w:r>
        <w:rPr>
          <w:rFonts w:hint="eastAsia"/>
        </w:rPr>
        <w:t>РВСАА</w:t>
      </w:r>
    </w:p>
    <w:p w14:paraId="1F8F7AE2" w14:textId="77777777" w:rsidR="00AC1323" w:rsidRDefault="00AC1323" w:rsidP="00AC1323"/>
    <w:p w14:paraId="5E69E48D" w14:textId="77777777" w:rsidR="00AC1323" w:rsidRDefault="00AC1323" w:rsidP="00AC1323">
      <w:r>
        <w:t xml:space="preserve">4.3.1 </w:t>
      </w:r>
      <w:r>
        <w:rPr>
          <w:rFonts w:hint="eastAsia"/>
        </w:rPr>
        <w:t>Проверка</w:t>
      </w:r>
      <w:r>
        <w:t xml:space="preserve"> </w:t>
      </w:r>
      <w:r>
        <w:rPr>
          <w:rFonts w:hint="eastAsia"/>
        </w:rPr>
        <w:t>закона</w:t>
      </w:r>
      <w:r>
        <w:t xml:space="preserve"> </w:t>
      </w:r>
      <w:r>
        <w:rPr>
          <w:rFonts w:hint="eastAsia"/>
        </w:rPr>
        <w:t>Амдала</w:t>
      </w:r>
      <w:r>
        <w:t xml:space="preserve"> </w:t>
      </w:r>
      <w:r>
        <w:rPr>
          <w:rFonts w:hint="eastAsia"/>
        </w:rPr>
        <w:t>для</w:t>
      </w:r>
      <w:r>
        <w:t xml:space="preserve"> </w:t>
      </w:r>
      <w:r>
        <w:rPr>
          <w:rFonts w:hint="eastAsia"/>
        </w:rPr>
        <w:t>разработанной</w:t>
      </w:r>
      <w:r>
        <w:t xml:space="preserve"> </w:t>
      </w:r>
      <w:r>
        <w:rPr>
          <w:rFonts w:hint="eastAsia"/>
        </w:rPr>
        <w:t>модели</w:t>
      </w:r>
      <w:r>
        <w:t xml:space="preserve"> </w:t>
      </w:r>
      <w:r>
        <w:rPr>
          <w:rFonts w:hint="eastAsia"/>
        </w:rPr>
        <w:t>асинхронных</w:t>
      </w:r>
    </w:p>
    <w:p w14:paraId="1F71D4C2" w14:textId="77777777" w:rsidR="00AC1323" w:rsidRDefault="00AC1323" w:rsidP="00AC1323"/>
    <w:p w14:paraId="6CFBE0A7" w14:textId="77777777" w:rsidR="00AC1323" w:rsidRDefault="00AC1323" w:rsidP="00AC1323">
      <w:r>
        <w:rPr>
          <w:rFonts w:hint="eastAsia"/>
        </w:rPr>
        <w:t>акторов</w:t>
      </w:r>
      <w:r>
        <w:t xml:space="preserve"> </w:t>
      </w:r>
      <w:r>
        <w:rPr>
          <w:rFonts w:hint="eastAsia"/>
        </w:rPr>
        <w:t>для</w:t>
      </w:r>
      <w:r>
        <w:t xml:space="preserve"> </w:t>
      </w:r>
      <w:r>
        <w:rPr>
          <w:rFonts w:hint="eastAsia"/>
        </w:rPr>
        <w:t>неоптимизированной</w:t>
      </w:r>
      <w:r>
        <w:t xml:space="preserve"> </w:t>
      </w:r>
      <w:r>
        <w:rPr>
          <w:rFonts w:hint="eastAsia"/>
        </w:rPr>
        <w:t>СВЗ</w:t>
      </w:r>
    </w:p>
    <w:p w14:paraId="15E66021" w14:textId="77777777" w:rsidR="00AC1323" w:rsidRDefault="00AC1323" w:rsidP="00AC1323"/>
    <w:p w14:paraId="42029666" w14:textId="77777777" w:rsidR="00AC1323" w:rsidRDefault="00AC1323" w:rsidP="00AC1323">
      <w:r>
        <w:t xml:space="preserve">4.4 </w:t>
      </w:r>
      <w:r>
        <w:rPr>
          <w:rFonts w:hint="eastAsia"/>
        </w:rPr>
        <w:t>Измерение</w:t>
      </w:r>
      <w:r>
        <w:t xml:space="preserve"> </w:t>
      </w:r>
      <w:r>
        <w:rPr>
          <w:rFonts w:hint="eastAsia"/>
        </w:rPr>
        <w:t>повышения</w:t>
      </w:r>
      <w:r>
        <w:t xml:space="preserve"> </w:t>
      </w:r>
      <w:r>
        <w:rPr>
          <w:rFonts w:hint="eastAsia"/>
        </w:rPr>
        <w:t>производительности</w:t>
      </w:r>
      <w:r>
        <w:t xml:space="preserve"> </w:t>
      </w:r>
      <w:r>
        <w:rPr>
          <w:rFonts w:hint="eastAsia"/>
        </w:rPr>
        <w:t>СВЗ</w:t>
      </w:r>
      <w:r>
        <w:t xml:space="preserve"> </w:t>
      </w:r>
      <w:r>
        <w:rPr>
          <w:rFonts w:hint="eastAsia"/>
        </w:rPr>
        <w:t>в</w:t>
      </w:r>
      <w:r>
        <w:t xml:space="preserve"> </w:t>
      </w:r>
      <w:r>
        <w:rPr>
          <w:rFonts w:hint="eastAsia"/>
        </w:rPr>
        <w:t>режиме</w:t>
      </w:r>
      <w:r>
        <w:t xml:space="preserve"> </w:t>
      </w:r>
      <w:r>
        <w:rPr>
          <w:rFonts w:hint="eastAsia"/>
        </w:rPr>
        <w:t>алгоритма</w:t>
      </w:r>
      <w:r>
        <w:t xml:space="preserve"> </w:t>
      </w:r>
      <w:r>
        <w:rPr>
          <w:rFonts w:hint="eastAsia"/>
        </w:rPr>
        <w:t>калибровки</w:t>
      </w:r>
    </w:p>
    <w:p w14:paraId="78509AAC" w14:textId="77777777" w:rsidR="00AC1323" w:rsidRDefault="00AC1323" w:rsidP="00AC1323"/>
    <w:p w14:paraId="474AAD99" w14:textId="77777777" w:rsidR="00AC1323" w:rsidRDefault="00AC1323" w:rsidP="00AC1323">
      <w:r>
        <w:t xml:space="preserve">4.4.1 </w:t>
      </w:r>
      <w:r>
        <w:rPr>
          <w:rFonts w:hint="eastAsia"/>
        </w:rPr>
        <w:t>Предобработка</w:t>
      </w:r>
      <w:r>
        <w:t xml:space="preserve"> </w:t>
      </w:r>
      <w:r>
        <w:rPr>
          <w:rFonts w:hint="eastAsia"/>
        </w:rPr>
        <w:t>текста</w:t>
      </w:r>
      <w:r>
        <w:t xml:space="preserve"> </w:t>
      </w:r>
      <w:r>
        <w:rPr>
          <w:rFonts w:hint="eastAsia"/>
        </w:rPr>
        <w:t>на</w:t>
      </w:r>
      <w:r>
        <w:t xml:space="preserve"> </w:t>
      </w:r>
      <w:r>
        <w:rPr>
          <w:rFonts w:hint="eastAsia"/>
        </w:rPr>
        <w:t>естественном</w:t>
      </w:r>
      <w:r>
        <w:t xml:space="preserve"> </w:t>
      </w:r>
      <w:r>
        <w:rPr>
          <w:rFonts w:hint="eastAsia"/>
        </w:rPr>
        <w:t>языке</w:t>
      </w:r>
      <w:r>
        <w:t xml:space="preserve"> </w:t>
      </w:r>
      <w:r>
        <w:rPr>
          <w:rFonts w:hint="eastAsia"/>
        </w:rPr>
        <w:t>средствами</w:t>
      </w:r>
      <w:r>
        <w:t xml:space="preserve"> </w:t>
      </w:r>
      <w:r>
        <w:rPr>
          <w:rFonts w:hint="eastAsia"/>
        </w:rPr>
        <w:t>специального</w:t>
      </w:r>
      <w:r>
        <w:t xml:space="preserve"> </w:t>
      </w:r>
      <w:r>
        <w:rPr>
          <w:rFonts w:hint="eastAsia"/>
        </w:rPr>
        <w:t>стороннего</w:t>
      </w:r>
      <w:r>
        <w:t xml:space="preserve"> </w:t>
      </w:r>
      <w:r>
        <w:rPr>
          <w:rFonts w:hint="eastAsia"/>
        </w:rPr>
        <w:t>готового</w:t>
      </w:r>
      <w:r>
        <w:t xml:space="preserve"> </w:t>
      </w:r>
      <w:r>
        <w:rPr>
          <w:rFonts w:hint="eastAsia"/>
        </w:rPr>
        <w:t>решения</w:t>
      </w:r>
      <w:r>
        <w:t xml:space="preserve"> </w:t>
      </w:r>
      <w:r>
        <w:rPr>
          <w:rFonts w:hint="eastAsia"/>
        </w:rPr>
        <w:t>АСТП</w:t>
      </w:r>
    </w:p>
    <w:p w14:paraId="16F29CD4" w14:textId="77777777" w:rsidR="00AC1323" w:rsidRDefault="00AC1323" w:rsidP="00AC1323"/>
    <w:p w14:paraId="7477271C" w14:textId="77777777" w:rsidR="00AC1323" w:rsidRDefault="00AC1323" w:rsidP="00AC1323">
      <w:r>
        <w:t xml:space="preserve">4.4.2 </w:t>
      </w:r>
      <w:r>
        <w:rPr>
          <w:rFonts w:hint="eastAsia"/>
        </w:rPr>
        <w:t>Создание</w:t>
      </w:r>
      <w:r>
        <w:t xml:space="preserve"> </w:t>
      </w:r>
      <w:r>
        <w:rPr>
          <w:rFonts w:hint="eastAsia"/>
        </w:rPr>
        <w:t>индексированной</w:t>
      </w:r>
      <w:r>
        <w:t xml:space="preserve"> </w:t>
      </w:r>
      <w:r>
        <w:rPr>
          <w:rFonts w:hint="eastAsia"/>
        </w:rPr>
        <w:t>базы</w:t>
      </w:r>
      <w:r>
        <w:t xml:space="preserve"> </w:t>
      </w:r>
      <w:r>
        <w:rPr>
          <w:rFonts w:hint="eastAsia"/>
        </w:rPr>
        <w:t>АВП</w:t>
      </w:r>
      <w:r>
        <w:t xml:space="preserve"> </w:t>
      </w:r>
      <w:r>
        <w:rPr>
          <w:rFonts w:hint="eastAsia"/>
        </w:rPr>
        <w:t>средствами</w:t>
      </w:r>
      <w:r>
        <w:t xml:space="preserve"> </w:t>
      </w:r>
      <w:r>
        <w:rPr>
          <w:rFonts w:hint="eastAsia"/>
        </w:rPr>
        <w:t>специального</w:t>
      </w:r>
      <w:r>
        <w:t xml:space="preserve"> </w:t>
      </w:r>
      <w:r>
        <w:rPr>
          <w:rFonts w:hint="eastAsia"/>
        </w:rPr>
        <w:t>стороннего</w:t>
      </w:r>
      <w:r>
        <w:t xml:space="preserve"> </w:t>
      </w:r>
      <w:r>
        <w:rPr>
          <w:rFonts w:hint="eastAsia"/>
        </w:rPr>
        <w:t>готового</w:t>
      </w:r>
      <w:r>
        <w:t xml:space="preserve"> </w:t>
      </w:r>
      <w:r>
        <w:rPr>
          <w:rFonts w:hint="eastAsia"/>
        </w:rPr>
        <w:t>решения</w:t>
      </w:r>
      <w:r>
        <w:t xml:space="preserve"> </w:t>
      </w:r>
      <w:r>
        <w:rPr>
          <w:rFonts w:hint="eastAsia"/>
        </w:rPr>
        <w:t>АСТП</w:t>
      </w:r>
    </w:p>
    <w:p w14:paraId="1A2462EC" w14:textId="77777777" w:rsidR="00AC1323" w:rsidRDefault="00AC1323" w:rsidP="00AC1323"/>
    <w:p w14:paraId="00F3B40E" w14:textId="77777777" w:rsidR="00AC1323" w:rsidRDefault="00AC1323" w:rsidP="00AC1323">
      <w:r>
        <w:t xml:space="preserve">4.4.3 </w:t>
      </w:r>
      <w:r>
        <w:rPr>
          <w:rFonts w:hint="eastAsia"/>
        </w:rPr>
        <w:t>Управление</w:t>
      </w:r>
      <w:r>
        <w:t xml:space="preserve"> </w:t>
      </w:r>
      <w:r>
        <w:rPr>
          <w:rFonts w:hint="eastAsia"/>
        </w:rPr>
        <w:t>кластером</w:t>
      </w:r>
      <w:r>
        <w:t xml:space="preserve"> </w:t>
      </w:r>
      <w:r>
        <w:rPr>
          <w:rFonts w:hint="eastAsia"/>
        </w:rPr>
        <w:t>средствами</w:t>
      </w:r>
      <w:r>
        <w:t xml:space="preserve"> </w:t>
      </w:r>
      <w:r>
        <w:rPr>
          <w:rFonts w:hint="eastAsia"/>
        </w:rPr>
        <w:t>операционной</w:t>
      </w:r>
      <w:r>
        <w:t xml:space="preserve"> </w:t>
      </w:r>
      <w:r>
        <w:rPr>
          <w:rFonts w:hint="eastAsia"/>
        </w:rPr>
        <w:t>системы</w:t>
      </w:r>
    </w:p>
    <w:p w14:paraId="204F3908" w14:textId="77777777" w:rsidR="00AC1323" w:rsidRDefault="00AC1323" w:rsidP="00AC1323"/>
    <w:p w14:paraId="1A4BA760" w14:textId="77777777" w:rsidR="00AC1323" w:rsidRDefault="00AC1323" w:rsidP="00AC1323">
      <w:r>
        <w:t xml:space="preserve">4.5 </w:t>
      </w:r>
      <w:r>
        <w:rPr>
          <w:rFonts w:hint="eastAsia"/>
        </w:rPr>
        <w:t>Выводы</w:t>
      </w:r>
      <w:r>
        <w:t xml:space="preserve"> </w:t>
      </w:r>
      <w:r>
        <w:rPr>
          <w:rFonts w:hint="eastAsia"/>
        </w:rPr>
        <w:t>по</w:t>
      </w:r>
      <w:r>
        <w:t xml:space="preserve"> </w:t>
      </w:r>
      <w:r>
        <w:rPr>
          <w:rFonts w:hint="eastAsia"/>
        </w:rPr>
        <w:t>апробации</w:t>
      </w:r>
      <w:r>
        <w:t xml:space="preserve"> </w:t>
      </w:r>
      <w:r>
        <w:rPr>
          <w:rFonts w:hint="eastAsia"/>
        </w:rPr>
        <w:t>РВСАА</w:t>
      </w:r>
    </w:p>
    <w:p w14:paraId="6360C715" w14:textId="77777777" w:rsidR="00AC1323" w:rsidRDefault="00AC1323" w:rsidP="00AC1323"/>
    <w:p w14:paraId="12C2517A" w14:textId="77777777" w:rsidR="00AC1323" w:rsidRDefault="00AC1323" w:rsidP="00AC1323">
      <w:r>
        <w:t xml:space="preserve">4.6 </w:t>
      </w:r>
      <w:r>
        <w:rPr>
          <w:rFonts w:hint="eastAsia"/>
        </w:rPr>
        <w:t>Ассоциативно</w:t>
      </w:r>
      <w:r>
        <w:t>-</w:t>
      </w:r>
      <w:r>
        <w:rPr>
          <w:rFonts w:hint="eastAsia"/>
        </w:rPr>
        <w:t>семантический</w:t>
      </w:r>
      <w:r>
        <w:t xml:space="preserve"> </w:t>
      </w:r>
      <w:r>
        <w:rPr>
          <w:rFonts w:hint="eastAsia"/>
        </w:rPr>
        <w:t>текстовый</w:t>
      </w:r>
      <w:r>
        <w:t xml:space="preserve"> </w:t>
      </w:r>
      <w:r>
        <w:rPr>
          <w:rFonts w:hint="eastAsia"/>
        </w:rPr>
        <w:t>препроцессор</w:t>
      </w:r>
      <w:r>
        <w:t xml:space="preserve"> (</w:t>
      </w:r>
      <w:r>
        <w:rPr>
          <w:rFonts w:hint="eastAsia"/>
        </w:rPr>
        <w:t>АСТП</w:t>
      </w:r>
      <w:r>
        <w:t>)</w:t>
      </w:r>
    </w:p>
    <w:p w14:paraId="43BC7336" w14:textId="77777777" w:rsidR="00AC1323" w:rsidRDefault="00AC1323" w:rsidP="00AC1323"/>
    <w:p w14:paraId="2F9CB9CE" w14:textId="77777777" w:rsidR="00AC1323" w:rsidRDefault="00AC1323" w:rsidP="00AC1323">
      <w:r>
        <w:t xml:space="preserve">4.6.1 </w:t>
      </w:r>
      <w:r>
        <w:rPr>
          <w:rFonts w:hint="eastAsia"/>
        </w:rPr>
        <w:t>Описание</w:t>
      </w:r>
      <w:r>
        <w:t xml:space="preserve"> </w:t>
      </w:r>
      <w:r>
        <w:rPr>
          <w:rFonts w:hint="eastAsia"/>
        </w:rPr>
        <w:t>программного</w:t>
      </w:r>
      <w:r>
        <w:t xml:space="preserve"> </w:t>
      </w:r>
      <w:r>
        <w:rPr>
          <w:rFonts w:hint="eastAsia"/>
        </w:rPr>
        <w:t>комплекса</w:t>
      </w:r>
      <w:r>
        <w:t xml:space="preserve"> </w:t>
      </w:r>
      <w:r>
        <w:rPr>
          <w:rFonts w:hint="eastAsia"/>
        </w:rPr>
        <w:t>АСТП</w:t>
      </w:r>
    </w:p>
    <w:p w14:paraId="2A90EFD9" w14:textId="77777777" w:rsidR="00AC1323" w:rsidRDefault="00AC1323" w:rsidP="00AC1323"/>
    <w:p w14:paraId="154E33C6" w14:textId="77777777" w:rsidR="00AC1323" w:rsidRDefault="00AC1323" w:rsidP="00AC1323">
      <w:r>
        <w:t xml:space="preserve">4.6.2 </w:t>
      </w:r>
      <w:r>
        <w:rPr>
          <w:rFonts w:hint="eastAsia"/>
        </w:rPr>
        <w:t>Функциональная</w:t>
      </w:r>
      <w:r>
        <w:t xml:space="preserve"> </w:t>
      </w:r>
      <w:r>
        <w:rPr>
          <w:rFonts w:hint="eastAsia"/>
        </w:rPr>
        <w:t>схема</w:t>
      </w:r>
      <w:r>
        <w:t xml:space="preserve"> </w:t>
      </w:r>
      <w:r>
        <w:rPr>
          <w:rFonts w:hint="eastAsia"/>
        </w:rPr>
        <w:t>АСТП</w:t>
      </w:r>
    </w:p>
    <w:p w14:paraId="7424E188" w14:textId="77777777" w:rsidR="00AC1323" w:rsidRDefault="00AC1323" w:rsidP="00AC1323"/>
    <w:p w14:paraId="45ED1DDC" w14:textId="77777777" w:rsidR="00AC1323" w:rsidRDefault="00AC1323" w:rsidP="00AC1323">
      <w:r>
        <w:t xml:space="preserve">4.6.3 </w:t>
      </w:r>
      <w:r>
        <w:rPr>
          <w:rFonts w:hint="eastAsia"/>
        </w:rPr>
        <w:t>Апробация</w:t>
      </w:r>
      <w:r>
        <w:t xml:space="preserve"> </w:t>
      </w:r>
      <w:r>
        <w:rPr>
          <w:rFonts w:hint="eastAsia"/>
        </w:rPr>
        <w:t>семантического</w:t>
      </w:r>
      <w:r>
        <w:t xml:space="preserve"> </w:t>
      </w:r>
      <w:r>
        <w:rPr>
          <w:rFonts w:hint="eastAsia"/>
        </w:rPr>
        <w:t>поиска</w:t>
      </w:r>
      <w:r>
        <w:t xml:space="preserve"> </w:t>
      </w:r>
      <w:r>
        <w:rPr>
          <w:rFonts w:hint="eastAsia"/>
        </w:rPr>
        <w:t>в</w:t>
      </w:r>
      <w:r>
        <w:t xml:space="preserve"> </w:t>
      </w:r>
      <w:r>
        <w:rPr>
          <w:rFonts w:hint="eastAsia"/>
        </w:rPr>
        <w:t>ассоциативном</w:t>
      </w:r>
      <w:r>
        <w:t xml:space="preserve"> </w:t>
      </w:r>
      <w:r>
        <w:rPr>
          <w:rFonts w:hint="eastAsia"/>
        </w:rPr>
        <w:t>векторном</w:t>
      </w:r>
      <w:r>
        <w:t xml:space="preserve"> </w:t>
      </w:r>
      <w:r>
        <w:rPr>
          <w:rFonts w:hint="eastAsia"/>
        </w:rPr>
        <w:t>пространстве</w:t>
      </w:r>
    </w:p>
    <w:p w14:paraId="349F59B7" w14:textId="77777777" w:rsidR="00AC1323" w:rsidRDefault="00AC1323" w:rsidP="00AC1323"/>
    <w:p w14:paraId="60417E52" w14:textId="77777777" w:rsidR="00AC1323" w:rsidRDefault="00AC1323" w:rsidP="00AC1323">
      <w:r>
        <w:t xml:space="preserve">4.7 </w:t>
      </w:r>
      <w:r>
        <w:rPr>
          <w:rFonts w:hint="eastAsia"/>
        </w:rPr>
        <w:t>Выводы</w:t>
      </w:r>
    </w:p>
    <w:p w14:paraId="4B97FC82" w14:textId="77777777" w:rsidR="00AC1323" w:rsidRDefault="00AC1323" w:rsidP="00AC1323"/>
    <w:p w14:paraId="20BEF692" w14:textId="77777777" w:rsidR="00AC1323" w:rsidRDefault="00AC1323" w:rsidP="00AC1323">
      <w:r>
        <w:rPr>
          <w:rFonts w:hint="eastAsia"/>
        </w:rPr>
        <w:t>ЗАКЛЮЧЕНИЕ</w:t>
      </w:r>
    </w:p>
    <w:p w14:paraId="590615BB" w14:textId="77777777" w:rsidR="00AC1323" w:rsidRDefault="00AC1323" w:rsidP="00AC1323"/>
    <w:p w14:paraId="597C86D7" w14:textId="77777777" w:rsidR="00AC1323" w:rsidRDefault="00AC1323" w:rsidP="00AC1323">
      <w:r>
        <w:rPr>
          <w:rFonts w:hint="eastAsia"/>
        </w:rPr>
        <w:t>Список</w:t>
      </w:r>
      <w:r>
        <w:t xml:space="preserve"> </w:t>
      </w:r>
      <w:r>
        <w:rPr>
          <w:rFonts w:hint="eastAsia"/>
        </w:rPr>
        <w:t>используемых</w:t>
      </w:r>
      <w:r>
        <w:t xml:space="preserve"> </w:t>
      </w:r>
      <w:r>
        <w:rPr>
          <w:rFonts w:hint="eastAsia"/>
        </w:rPr>
        <w:t>источников</w:t>
      </w:r>
    </w:p>
    <w:p w14:paraId="194DD321" w14:textId="77777777" w:rsidR="00AC1323" w:rsidRDefault="00AC1323" w:rsidP="00AC1323"/>
    <w:p w14:paraId="59A9577A" w14:textId="77777777" w:rsidR="00AC1323" w:rsidRDefault="00AC1323" w:rsidP="00AC1323">
      <w:r>
        <w:rPr>
          <w:rFonts w:hint="eastAsia"/>
        </w:rPr>
        <w:t>ПРИЛОЖЕНИЕ</w:t>
      </w:r>
      <w:r>
        <w:t xml:space="preserve"> </w:t>
      </w:r>
      <w:r>
        <w:rPr>
          <w:rFonts w:hint="eastAsia"/>
        </w:rPr>
        <w:t>А</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Распределённая</w:t>
      </w:r>
      <w:r>
        <w:t xml:space="preserve"> </w:t>
      </w:r>
      <w:r>
        <w:rPr>
          <w:rFonts w:hint="eastAsia"/>
        </w:rPr>
        <w:t>вычислительная</w:t>
      </w:r>
      <w:r>
        <w:t xml:space="preserve"> </w:t>
      </w:r>
      <w:r>
        <w:rPr>
          <w:rFonts w:hint="eastAsia"/>
        </w:rPr>
        <w:t>система</w:t>
      </w:r>
      <w:r>
        <w:t xml:space="preserve"> </w:t>
      </w:r>
      <w:r>
        <w:rPr>
          <w:rFonts w:hint="eastAsia"/>
        </w:rPr>
        <w:t>асинхронных</w:t>
      </w:r>
      <w:r>
        <w:t xml:space="preserve"> </w:t>
      </w:r>
      <w:r>
        <w:rPr>
          <w:rFonts w:hint="eastAsia"/>
        </w:rPr>
        <w:t>акторов</w:t>
      </w:r>
      <w:r>
        <w:t xml:space="preserve"> (</w:t>
      </w:r>
      <w:r>
        <w:rPr>
          <w:rFonts w:hint="eastAsia"/>
        </w:rPr>
        <w:t>РВСАА</w:t>
      </w:r>
      <w:r>
        <w:t>)</w:t>
      </w:r>
      <w:r>
        <w:rPr>
          <w:rFonts w:hint="eastAsia"/>
        </w:rPr>
        <w:t>»</w:t>
      </w:r>
    </w:p>
    <w:p w14:paraId="508DCFE4" w14:textId="77777777" w:rsidR="00AC1323" w:rsidRDefault="00AC1323" w:rsidP="00AC1323"/>
    <w:p w14:paraId="6B6D3F3C" w14:textId="77777777" w:rsidR="00AC1323" w:rsidRDefault="00AC1323" w:rsidP="00AC1323">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Ассоциативно</w:t>
      </w:r>
      <w:r>
        <w:t>-</w:t>
      </w:r>
      <w:r>
        <w:rPr>
          <w:rFonts w:hint="eastAsia"/>
        </w:rPr>
        <w:t>семантический</w:t>
      </w:r>
      <w:r>
        <w:t xml:space="preserve"> </w:t>
      </w:r>
      <w:r>
        <w:rPr>
          <w:rFonts w:hint="eastAsia"/>
        </w:rPr>
        <w:t>текстовый</w:t>
      </w:r>
      <w:r>
        <w:t xml:space="preserve"> </w:t>
      </w:r>
      <w:r>
        <w:rPr>
          <w:rFonts w:hint="eastAsia"/>
        </w:rPr>
        <w:t>препроцессор</w:t>
      </w:r>
      <w:r>
        <w:t xml:space="preserve"> (</w:t>
      </w:r>
      <w:r>
        <w:rPr>
          <w:rFonts w:hint="eastAsia"/>
        </w:rPr>
        <w:t>АСТП</w:t>
      </w:r>
      <w:r>
        <w:t>-2017)</w:t>
      </w:r>
      <w:r>
        <w:rPr>
          <w:rFonts w:hint="eastAsia"/>
        </w:rPr>
        <w:t>»</w:t>
      </w:r>
    </w:p>
    <w:p w14:paraId="591FBFBB" w14:textId="77777777" w:rsidR="00AC1323" w:rsidRDefault="00AC1323" w:rsidP="00AC1323"/>
    <w:p w14:paraId="320B482B" w14:textId="77777777" w:rsidR="00AC1323" w:rsidRDefault="00AC1323" w:rsidP="00AC1323">
      <w:r>
        <w:rPr>
          <w:rFonts w:hint="eastAsia"/>
        </w:rPr>
        <w:t>ПРИЛОЖЕНИЕ</w:t>
      </w:r>
      <w:r>
        <w:t xml:space="preserve"> </w:t>
      </w:r>
      <w:r>
        <w:rPr>
          <w:rFonts w:hint="eastAsia"/>
        </w:rPr>
        <w:t>В</w:t>
      </w:r>
      <w:r>
        <w:t xml:space="preserve"> </w:t>
      </w:r>
      <w:r>
        <w:rPr>
          <w:rFonts w:hint="eastAsia"/>
        </w:rPr>
        <w:t>Акты</w:t>
      </w:r>
      <w:r>
        <w:t xml:space="preserve"> </w:t>
      </w:r>
      <w:r>
        <w:rPr>
          <w:rFonts w:hint="eastAsia"/>
        </w:rPr>
        <w:t>внедрения</w:t>
      </w:r>
    </w:p>
    <w:p w14:paraId="75DC6E49" w14:textId="77777777" w:rsidR="00AC1323" w:rsidRDefault="00AC1323" w:rsidP="00AC1323"/>
    <w:p w14:paraId="247FF077" w14:textId="77777777" w:rsidR="00AC1323" w:rsidRDefault="00AC1323" w:rsidP="00AC1323">
      <w:r>
        <w:rPr>
          <w:rFonts w:hint="eastAsia"/>
        </w:rPr>
        <w:t>ОБОЗНАЧЕНИЯ</w:t>
      </w:r>
      <w:r>
        <w:t xml:space="preserve"> </w:t>
      </w:r>
      <w:r>
        <w:rPr>
          <w:rFonts w:hint="eastAsia"/>
        </w:rPr>
        <w:t>И</w:t>
      </w:r>
      <w:r>
        <w:t xml:space="preserve"> </w:t>
      </w:r>
      <w:r>
        <w:rPr>
          <w:rFonts w:hint="eastAsia"/>
        </w:rPr>
        <w:t>СОКРАЩЕНИЯ</w:t>
      </w:r>
    </w:p>
    <w:p w14:paraId="5B38C824" w14:textId="77777777" w:rsidR="00AC1323" w:rsidRDefault="00AC1323" w:rsidP="00AC1323"/>
    <w:p w14:paraId="2C62EEC9" w14:textId="77777777" w:rsidR="00AC1323" w:rsidRDefault="00AC1323" w:rsidP="00AC1323">
      <w:r>
        <w:rPr>
          <w:rFonts w:hint="eastAsia"/>
        </w:rPr>
        <w:t>Сокращение</w:t>
      </w:r>
      <w:r>
        <w:t xml:space="preserve"> </w:t>
      </w:r>
      <w:r>
        <w:rPr>
          <w:rFonts w:hint="eastAsia"/>
        </w:rPr>
        <w:t>Значение</w:t>
      </w:r>
    </w:p>
    <w:p w14:paraId="6A6F6976" w14:textId="77777777" w:rsidR="00AC1323" w:rsidRDefault="00AC1323" w:rsidP="00AC1323"/>
    <w:p w14:paraId="4F2DC8E8" w14:textId="77777777" w:rsidR="00AC1323" w:rsidRDefault="00AC1323" w:rsidP="00AC1323">
      <w:r>
        <w:rPr>
          <w:rFonts w:hint="eastAsia"/>
        </w:rPr>
        <w:t>АВП</w:t>
      </w:r>
      <w:r>
        <w:t xml:space="preserve"> </w:t>
      </w:r>
      <w:r>
        <w:rPr>
          <w:rFonts w:hint="eastAsia"/>
        </w:rPr>
        <w:t>Ассоциативное</w:t>
      </w:r>
      <w:r>
        <w:t xml:space="preserve"> </w:t>
      </w:r>
      <w:r>
        <w:rPr>
          <w:rFonts w:hint="eastAsia"/>
        </w:rPr>
        <w:t>векторное</w:t>
      </w:r>
      <w:r>
        <w:t xml:space="preserve"> </w:t>
      </w:r>
      <w:r>
        <w:rPr>
          <w:rFonts w:hint="eastAsia"/>
        </w:rPr>
        <w:t>пространство</w:t>
      </w:r>
    </w:p>
    <w:p w14:paraId="2A813B7B" w14:textId="77777777" w:rsidR="00AC1323" w:rsidRDefault="00AC1323" w:rsidP="00AC1323"/>
    <w:p w14:paraId="3AD3B74C" w14:textId="77777777" w:rsidR="00AC1323" w:rsidRDefault="00AC1323" w:rsidP="00AC1323">
      <w:r>
        <w:rPr>
          <w:rFonts w:hint="eastAsia"/>
        </w:rPr>
        <w:t>АСТП</w:t>
      </w:r>
      <w:r>
        <w:t xml:space="preserve"> </w:t>
      </w:r>
      <w:r>
        <w:rPr>
          <w:rFonts w:hint="eastAsia"/>
        </w:rPr>
        <w:t>Ассоциативно</w:t>
      </w:r>
      <w:r>
        <w:t>-</w:t>
      </w:r>
      <w:r>
        <w:rPr>
          <w:rFonts w:hint="eastAsia"/>
        </w:rPr>
        <w:t>семантический</w:t>
      </w:r>
      <w:r>
        <w:t xml:space="preserve"> </w:t>
      </w:r>
      <w:r>
        <w:rPr>
          <w:rFonts w:hint="eastAsia"/>
        </w:rPr>
        <w:t>текстовый</w:t>
      </w:r>
      <w:r>
        <w:t xml:space="preserve"> </w:t>
      </w:r>
      <w:r>
        <w:rPr>
          <w:rFonts w:hint="eastAsia"/>
        </w:rPr>
        <w:t>препроцессор</w:t>
      </w:r>
    </w:p>
    <w:p w14:paraId="672BC1BD" w14:textId="77777777" w:rsidR="00AC1323" w:rsidRDefault="00AC1323" w:rsidP="00AC1323"/>
    <w:p w14:paraId="14B4556A" w14:textId="77777777" w:rsidR="00AC1323" w:rsidRDefault="00AC1323" w:rsidP="00AC1323">
      <w:r>
        <w:rPr>
          <w:rFonts w:hint="eastAsia"/>
        </w:rPr>
        <w:t>БН</w:t>
      </w:r>
      <w:r>
        <w:t xml:space="preserve"> </w:t>
      </w:r>
      <w:r>
        <w:rPr>
          <w:rFonts w:hint="eastAsia"/>
        </w:rPr>
        <w:t>Балансировщик</w:t>
      </w:r>
      <w:r>
        <w:t xml:space="preserve"> </w:t>
      </w:r>
      <w:r>
        <w:rPr>
          <w:rFonts w:hint="eastAsia"/>
        </w:rPr>
        <w:t>нагрузки</w:t>
      </w:r>
    </w:p>
    <w:p w14:paraId="653D909B" w14:textId="77777777" w:rsidR="00AC1323" w:rsidRDefault="00AC1323" w:rsidP="00AC1323"/>
    <w:p w14:paraId="05E186FE" w14:textId="77777777" w:rsidR="00AC1323" w:rsidRDefault="00AC1323" w:rsidP="00AC1323">
      <w:r>
        <w:rPr>
          <w:rFonts w:hint="eastAsia"/>
        </w:rPr>
        <w:lastRenderedPageBreak/>
        <w:t>ВК</w:t>
      </w:r>
      <w:r>
        <w:t xml:space="preserve"> </w:t>
      </w:r>
      <w:r>
        <w:rPr>
          <w:rFonts w:hint="eastAsia"/>
        </w:rPr>
        <w:t>Вычислительный</w:t>
      </w:r>
      <w:r>
        <w:t xml:space="preserve"> </w:t>
      </w:r>
      <w:r>
        <w:rPr>
          <w:rFonts w:hint="eastAsia"/>
        </w:rPr>
        <w:t>кластер</w:t>
      </w:r>
    </w:p>
    <w:p w14:paraId="38047B57" w14:textId="77777777" w:rsidR="00AC1323" w:rsidRDefault="00AC1323" w:rsidP="00AC1323"/>
    <w:p w14:paraId="1EFC93DF" w14:textId="77777777" w:rsidR="00AC1323" w:rsidRDefault="00AC1323" w:rsidP="00AC1323">
      <w:r>
        <w:rPr>
          <w:rFonts w:hint="eastAsia"/>
        </w:rPr>
        <w:t>ЛП</w:t>
      </w:r>
      <w:r>
        <w:t xml:space="preserve"> </w:t>
      </w:r>
      <w:r>
        <w:rPr>
          <w:rFonts w:hint="eastAsia"/>
        </w:rPr>
        <w:t>Легковесный</w:t>
      </w:r>
      <w:r>
        <w:t xml:space="preserve"> </w:t>
      </w:r>
      <w:r>
        <w:rPr>
          <w:rFonts w:hint="eastAsia"/>
        </w:rPr>
        <w:t>процесс</w:t>
      </w:r>
    </w:p>
    <w:p w14:paraId="5AC18EA1" w14:textId="77777777" w:rsidR="00AC1323" w:rsidRDefault="00AC1323" w:rsidP="00AC1323"/>
    <w:p w14:paraId="4E898E4E" w14:textId="77777777" w:rsidR="00AC1323" w:rsidRDefault="00AC1323" w:rsidP="00AC1323">
      <w:r>
        <w:rPr>
          <w:rFonts w:hint="eastAsia"/>
        </w:rPr>
        <w:t>МВК</w:t>
      </w:r>
      <w:r>
        <w:t xml:space="preserve"> </w:t>
      </w:r>
      <w:r>
        <w:rPr>
          <w:rFonts w:hint="eastAsia"/>
        </w:rPr>
        <w:t>Многопроцессорный</w:t>
      </w:r>
      <w:r>
        <w:t xml:space="preserve"> </w:t>
      </w:r>
      <w:r>
        <w:rPr>
          <w:rFonts w:hint="eastAsia"/>
        </w:rPr>
        <w:t>вычислительный</w:t>
      </w:r>
      <w:r>
        <w:t xml:space="preserve"> </w:t>
      </w:r>
      <w:r>
        <w:rPr>
          <w:rFonts w:hint="eastAsia"/>
        </w:rPr>
        <w:t>комплекс</w:t>
      </w:r>
    </w:p>
    <w:p w14:paraId="0E251BAF" w14:textId="77777777" w:rsidR="00AC1323" w:rsidRDefault="00AC1323" w:rsidP="00AC1323"/>
    <w:p w14:paraId="40A3B7C8" w14:textId="77777777" w:rsidR="00AC1323" w:rsidRDefault="00AC1323" w:rsidP="00AC1323">
      <w:r>
        <w:rPr>
          <w:rFonts w:hint="eastAsia"/>
        </w:rPr>
        <w:t>ОЗ</w:t>
      </w:r>
      <w:r>
        <w:t xml:space="preserve"> </w:t>
      </w:r>
      <w:r>
        <w:rPr>
          <w:rFonts w:hint="eastAsia"/>
        </w:rPr>
        <w:t>Очередь</w:t>
      </w:r>
      <w:r>
        <w:t xml:space="preserve"> </w:t>
      </w:r>
      <w:r>
        <w:rPr>
          <w:rFonts w:hint="eastAsia"/>
        </w:rPr>
        <w:t>задач</w:t>
      </w:r>
    </w:p>
    <w:p w14:paraId="63CE37C4" w14:textId="77777777" w:rsidR="00AC1323" w:rsidRDefault="00AC1323" w:rsidP="00AC1323"/>
    <w:p w14:paraId="793E384F" w14:textId="77777777" w:rsidR="00AC1323" w:rsidRDefault="00AC1323" w:rsidP="00AC1323">
      <w:r>
        <w:rPr>
          <w:rFonts w:hint="eastAsia"/>
        </w:rPr>
        <w:t>ОР</w:t>
      </w:r>
      <w:r>
        <w:t xml:space="preserve"> </w:t>
      </w:r>
      <w:r>
        <w:rPr>
          <w:rFonts w:hint="eastAsia"/>
        </w:rPr>
        <w:t>Очередь</w:t>
      </w:r>
      <w:r>
        <w:t xml:space="preserve"> </w:t>
      </w:r>
      <w:r>
        <w:rPr>
          <w:rFonts w:hint="eastAsia"/>
        </w:rPr>
        <w:t>решений</w:t>
      </w:r>
    </w:p>
    <w:p w14:paraId="6303344B" w14:textId="77777777" w:rsidR="00AC1323" w:rsidRDefault="00AC1323" w:rsidP="00AC1323"/>
    <w:p w14:paraId="0CFA1C5B" w14:textId="77777777" w:rsidR="00AC1323" w:rsidRDefault="00AC1323" w:rsidP="00AC1323">
      <w:r>
        <w:rPr>
          <w:rFonts w:hint="eastAsia"/>
        </w:rPr>
        <w:t>ОС</w:t>
      </w:r>
      <w:r>
        <w:t xml:space="preserve"> </w:t>
      </w:r>
      <w:r>
        <w:rPr>
          <w:rFonts w:hint="eastAsia"/>
        </w:rPr>
        <w:t>Обработчик</w:t>
      </w:r>
      <w:r>
        <w:t xml:space="preserve"> </w:t>
      </w:r>
      <w:r>
        <w:rPr>
          <w:rFonts w:hint="eastAsia"/>
        </w:rPr>
        <w:t>сообщений</w:t>
      </w:r>
    </w:p>
    <w:p w14:paraId="721E933E" w14:textId="77777777" w:rsidR="00AC1323" w:rsidRDefault="00AC1323" w:rsidP="00AC1323"/>
    <w:p w14:paraId="1A03969B" w14:textId="77777777" w:rsidR="00AC1323" w:rsidRDefault="00AC1323" w:rsidP="00AC1323">
      <w:r>
        <w:rPr>
          <w:rFonts w:hint="eastAsia"/>
        </w:rPr>
        <w:t>ПЛИС</w:t>
      </w:r>
      <w:r>
        <w:t xml:space="preserve"> </w:t>
      </w:r>
      <w:r>
        <w:rPr>
          <w:rFonts w:hint="eastAsia"/>
        </w:rPr>
        <w:t>Программируемая</w:t>
      </w:r>
      <w:r>
        <w:t xml:space="preserve"> </w:t>
      </w:r>
      <w:r>
        <w:rPr>
          <w:rFonts w:hint="eastAsia"/>
        </w:rPr>
        <w:t>логическая</w:t>
      </w:r>
      <w:r>
        <w:t xml:space="preserve"> </w:t>
      </w:r>
      <w:r>
        <w:rPr>
          <w:rFonts w:hint="eastAsia"/>
        </w:rPr>
        <w:t>интегральная</w:t>
      </w:r>
      <w:r>
        <w:t xml:space="preserve"> </w:t>
      </w:r>
      <w:r>
        <w:rPr>
          <w:rFonts w:hint="eastAsia"/>
        </w:rPr>
        <w:t>схема</w:t>
      </w:r>
    </w:p>
    <w:p w14:paraId="16B56D23" w14:textId="77777777" w:rsidR="00AC1323" w:rsidRDefault="00AC1323" w:rsidP="00AC1323"/>
    <w:p w14:paraId="49288D5D" w14:textId="77777777" w:rsidR="00AC1323" w:rsidRDefault="00AC1323" w:rsidP="00AC1323">
      <w:r>
        <w:rPr>
          <w:rFonts w:hint="eastAsia"/>
        </w:rPr>
        <w:t>РВСАА</w:t>
      </w:r>
      <w:r>
        <w:t xml:space="preserve"> </w:t>
      </w:r>
      <w:r>
        <w:rPr>
          <w:rFonts w:hint="eastAsia"/>
        </w:rPr>
        <w:t>Распределённая</w:t>
      </w:r>
      <w:r>
        <w:t xml:space="preserve"> </w:t>
      </w:r>
      <w:r>
        <w:rPr>
          <w:rFonts w:hint="eastAsia"/>
        </w:rPr>
        <w:t>вычислительная</w:t>
      </w:r>
      <w:r>
        <w:t xml:space="preserve"> </w:t>
      </w:r>
      <w:r>
        <w:rPr>
          <w:rFonts w:hint="eastAsia"/>
        </w:rPr>
        <w:t>система</w:t>
      </w:r>
      <w:r>
        <w:t xml:space="preserve"> </w:t>
      </w:r>
      <w:r>
        <w:rPr>
          <w:rFonts w:hint="eastAsia"/>
        </w:rPr>
        <w:t>асинхронных</w:t>
      </w:r>
      <w:r>
        <w:t xml:space="preserve"> </w:t>
      </w:r>
      <w:r>
        <w:rPr>
          <w:rFonts w:hint="eastAsia"/>
        </w:rPr>
        <w:t>акторов</w:t>
      </w:r>
    </w:p>
    <w:p w14:paraId="33C404B9" w14:textId="77777777" w:rsidR="00AC1323" w:rsidRDefault="00AC1323" w:rsidP="00AC1323"/>
    <w:p w14:paraId="01F6022E" w14:textId="77777777" w:rsidR="00AC1323" w:rsidRDefault="00AC1323" w:rsidP="00AC1323">
      <w:r>
        <w:rPr>
          <w:rFonts w:hint="eastAsia"/>
        </w:rPr>
        <w:t>СВЗ</w:t>
      </w:r>
      <w:r>
        <w:t xml:space="preserve"> </w:t>
      </w:r>
      <w:r>
        <w:rPr>
          <w:rFonts w:hint="eastAsia"/>
        </w:rPr>
        <w:t>Специальная</w:t>
      </w:r>
      <w:r>
        <w:t xml:space="preserve"> </w:t>
      </w:r>
      <w:r>
        <w:rPr>
          <w:rFonts w:hint="eastAsia"/>
        </w:rPr>
        <w:t>вычислительная</w:t>
      </w:r>
      <w:r>
        <w:t xml:space="preserve"> </w:t>
      </w:r>
      <w:r>
        <w:rPr>
          <w:rFonts w:hint="eastAsia"/>
        </w:rPr>
        <w:t>задача</w:t>
      </w:r>
    </w:p>
    <w:p w14:paraId="55BE5170" w14:textId="77777777" w:rsidR="00AC1323" w:rsidRDefault="00AC1323" w:rsidP="00AC1323"/>
    <w:p w14:paraId="01470E69" w14:textId="77777777" w:rsidR="00AC1323" w:rsidRDefault="00AC1323" w:rsidP="00AC1323">
      <w:r>
        <w:rPr>
          <w:rFonts w:hint="eastAsia"/>
        </w:rPr>
        <w:t>СОА</w:t>
      </w:r>
      <w:r>
        <w:t xml:space="preserve"> </w:t>
      </w:r>
      <w:r>
        <w:rPr>
          <w:rFonts w:hint="eastAsia"/>
        </w:rPr>
        <w:t>Сервис</w:t>
      </w:r>
      <w:r>
        <w:t>-</w:t>
      </w:r>
      <w:r>
        <w:rPr>
          <w:rFonts w:hint="eastAsia"/>
        </w:rPr>
        <w:t>ориентированная</w:t>
      </w:r>
      <w:r>
        <w:t xml:space="preserve"> </w:t>
      </w:r>
      <w:r>
        <w:rPr>
          <w:rFonts w:hint="eastAsia"/>
        </w:rPr>
        <w:t>архитектура</w:t>
      </w:r>
    </w:p>
    <w:p w14:paraId="1E0078A9" w14:textId="77777777" w:rsidR="00AC1323" w:rsidRDefault="00AC1323" w:rsidP="00AC1323"/>
    <w:p w14:paraId="1321ACD0" w14:textId="77777777" w:rsidR="00AC1323" w:rsidRDefault="00AC1323" w:rsidP="00AC1323">
      <w:r>
        <w:rPr>
          <w:rFonts w:hint="eastAsia"/>
        </w:rPr>
        <w:t>СПО</w:t>
      </w:r>
      <w:r>
        <w:t xml:space="preserve"> </w:t>
      </w:r>
      <w:r>
        <w:rPr>
          <w:rFonts w:hint="eastAsia"/>
        </w:rPr>
        <w:t>Специальное</w:t>
      </w:r>
      <w:r>
        <w:t xml:space="preserve"> </w:t>
      </w:r>
      <w:r>
        <w:rPr>
          <w:rFonts w:hint="eastAsia"/>
        </w:rPr>
        <w:t>программное</w:t>
      </w:r>
      <w:r>
        <w:t xml:space="preserve"> </w:t>
      </w:r>
      <w:r>
        <w:rPr>
          <w:rFonts w:hint="eastAsia"/>
        </w:rPr>
        <w:t>обеспечение</w:t>
      </w:r>
    </w:p>
    <w:p w14:paraId="0DEF5622" w14:textId="77777777" w:rsidR="00AC1323" w:rsidRDefault="00AC1323" w:rsidP="00AC1323"/>
    <w:p w14:paraId="31C818C7" w14:textId="77777777" w:rsidR="00AC1323" w:rsidRDefault="00AC1323" w:rsidP="00AC1323">
      <w:r>
        <w:t xml:space="preserve">MNB </w:t>
      </w:r>
      <w:r>
        <w:rPr>
          <w:rFonts w:hint="eastAsia"/>
        </w:rPr>
        <w:t>Мультиноминальный</w:t>
      </w:r>
      <w:r>
        <w:t xml:space="preserve"> </w:t>
      </w:r>
      <w:r>
        <w:rPr>
          <w:rFonts w:hint="eastAsia"/>
        </w:rPr>
        <w:t>байесовский</w:t>
      </w:r>
      <w:r>
        <w:t xml:space="preserve"> </w:t>
      </w:r>
      <w:r>
        <w:rPr>
          <w:rFonts w:hint="eastAsia"/>
        </w:rPr>
        <w:t>классификатор</w:t>
      </w:r>
    </w:p>
    <w:p w14:paraId="646B51E3" w14:textId="77777777" w:rsidR="00AC1323" w:rsidRDefault="00AC1323" w:rsidP="00AC1323"/>
    <w:p w14:paraId="5D090196" w14:textId="04314D85" w:rsidR="00AC1323" w:rsidRPr="00AC1323" w:rsidRDefault="00AC1323" w:rsidP="00AC1323">
      <w:r>
        <w:t xml:space="preserve">NLP </w:t>
      </w:r>
      <w:r>
        <w:rPr>
          <w:rFonts w:hint="eastAsia"/>
        </w:rPr>
        <w:t>Обработка</w:t>
      </w:r>
      <w:r>
        <w:t xml:space="preserve"> </w:t>
      </w:r>
      <w:r>
        <w:rPr>
          <w:rFonts w:hint="eastAsia"/>
        </w:rPr>
        <w:t>естественного</w:t>
      </w:r>
      <w:r>
        <w:t xml:space="preserve"> </w:t>
      </w:r>
      <w:r>
        <w:rPr>
          <w:rFonts w:hint="eastAsia"/>
        </w:rPr>
        <w:t>языка</w:t>
      </w:r>
      <w:r>
        <w:t xml:space="preserve"> (Natural Language Processing)</w:t>
      </w:r>
    </w:p>
    <w:sectPr w:rsidR="00AC1323" w:rsidRPr="00AC1323" w:rsidSect="00334C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891A" w14:textId="77777777" w:rsidR="00334CD9" w:rsidRDefault="00334CD9">
      <w:pPr>
        <w:spacing w:after="0" w:line="240" w:lineRule="auto"/>
      </w:pPr>
      <w:r>
        <w:separator/>
      </w:r>
    </w:p>
  </w:endnote>
  <w:endnote w:type="continuationSeparator" w:id="0">
    <w:p w14:paraId="204B2235" w14:textId="77777777" w:rsidR="00334CD9" w:rsidRDefault="0033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402A" w14:textId="77777777" w:rsidR="00334CD9" w:rsidRDefault="00334CD9"/>
    <w:p w14:paraId="35D771FC" w14:textId="77777777" w:rsidR="00334CD9" w:rsidRDefault="00334CD9"/>
    <w:p w14:paraId="253CAB83" w14:textId="77777777" w:rsidR="00334CD9" w:rsidRDefault="00334CD9"/>
    <w:p w14:paraId="238C87B3" w14:textId="77777777" w:rsidR="00334CD9" w:rsidRDefault="00334CD9"/>
    <w:p w14:paraId="613E9FF6" w14:textId="77777777" w:rsidR="00334CD9" w:rsidRDefault="00334CD9"/>
    <w:p w14:paraId="3A8B9A93" w14:textId="77777777" w:rsidR="00334CD9" w:rsidRDefault="00334CD9"/>
    <w:p w14:paraId="18B5DD0F" w14:textId="77777777" w:rsidR="00334CD9" w:rsidRDefault="00334C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B88602" wp14:editId="5DF9CC2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08077" w14:textId="77777777" w:rsidR="00334CD9" w:rsidRDefault="00334C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B886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5908077" w14:textId="77777777" w:rsidR="00334CD9" w:rsidRDefault="00334C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EE5242" w14:textId="77777777" w:rsidR="00334CD9" w:rsidRDefault="00334CD9"/>
    <w:p w14:paraId="38D65E3B" w14:textId="77777777" w:rsidR="00334CD9" w:rsidRDefault="00334CD9"/>
    <w:p w14:paraId="12E9D660" w14:textId="77777777" w:rsidR="00334CD9" w:rsidRDefault="00334C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1A9ED5" wp14:editId="3F4C2BF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A34C0" w14:textId="77777777" w:rsidR="00334CD9" w:rsidRDefault="00334CD9"/>
                          <w:p w14:paraId="4FA6A801" w14:textId="77777777" w:rsidR="00334CD9" w:rsidRDefault="00334C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A9E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5A34C0" w14:textId="77777777" w:rsidR="00334CD9" w:rsidRDefault="00334CD9"/>
                    <w:p w14:paraId="4FA6A801" w14:textId="77777777" w:rsidR="00334CD9" w:rsidRDefault="00334C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D1EBA8" w14:textId="77777777" w:rsidR="00334CD9" w:rsidRDefault="00334CD9"/>
    <w:p w14:paraId="234A4A26" w14:textId="77777777" w:rsidR="00334CD9" w:rsidRDefault="00334CD9">
      <w:pPr>
        <w:rPr>
          <w:sz w:val="2"/>
          <w:szCs w:val="2"/>
        </w:rPr>
      </w:pPr>
    </w:p>
    <w:p w14:paraId="740B5D88" w14:textId="77777777" w:rsidR="00334CD9" w:rsidRDefault="00334CD9"/>
    <w:p w14:paraId="7310206A" w14:textId="77777777" w:rsidR="00334CD9" w:rsidRDefault="00334CD9">
      <w:pPr>
        <w:spacing w:after="0" w:line="240" w:lineRule="auto"/>
      </w:pPr>
    </w:p>
  </w:footnote>
  <w:footnote w:type="continuationSeparator" w:id="0">
    <w:p w14:paraId="6A12F6BF" w14:textId="77777777" w:rsidR="00334CD9" w:rsidRDefault="00334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CD9"/>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14826</TotalTime>
  <Pages>8</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1613</cp:revision>
  <cp:lastPrinted>2009-02-06T05:36:00Z</cp:lastPrinted>
  <dcterms:created xsi:type="dcterms:W3CDTF">2024-01-07T13:43:00Z</dcterms:created>
  <dcterms:modified xsi:type="dcterms:W3CDTF">2024-02-01T11:49:00Z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