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22A3" w14:textId="3543D759" w:rsidR="00E00209" w:rsidRDefault="00343D66" w:rsidP="00343D66">
      <w:r w:rsidRPr="00343D66">
        <w:rPr>
          <w:rFonts w:hint="eastAsia"/>
        </w:rPr>
        <w:t>Булгутова</w:t>
      </w:r>
      <w:r w:rsidRPr="00343D66">
        <w:t xml:space="preserve"> </w:t>
      </w:r>
      <w:r w:rsidRPr="00343D66">
        <w:rPr>
          <w:rFonts w:hint="eastAsia"/>
        </w:rPr>
        <w:t>Ирина</w:t>
      </w:r>
      <w:r w:rsidRPr="00343D66">
        <w:t xml:space="preserve"> </w:t>
      </w:r>
      <w:r w:rsidRPr="00343D66">
        <w:rPr>
          <w:rFonts w:hint="eastAsia"/>
        </w:rPr>
        <w:t>Владимировна</w:t>
      </w:r>
      <w:r>
        <w:t xml:space="preserve"> </w:t>
      </w:r>
      <w:r w:rsidRPr="00343D66">
        <w:rPr>
          <w:rFonts w:hint="eastAsia"/>
        </w:rPr>
        <w:t>Мифопоэтика</w:t>
      </w:r>
      <w:r w:rsidRPr="00343D66">
        <w:t xml:space="preserve"> </w:t>
      </w:r>
      <w:r w:rsidRPr="00343D66">
        <w:rPr>
          <w:rFonts w:hint="eastAsia"/>
        </w:rPr>
        <w:t>в</w:t>
      </w:r>
      <w:r w:rsidRPr="00343D66">
        <w:t xml:space="preserve"> </w:t>
      </w:r>
      <w:r w:rsidRPr="00343D66">
        <w:rPr>
          <w:rFonts w:hint="eastAsia"/>
        </w:rPr>
        <w:t>контексте</w:t>
      </w:r>
      <w:r w:rsidRPr="00343D66">
        <w:t xml:space="preserve"> </w:t>
      </w:r>
      <w:r w:rsidRPr="00343D66">
        <w:rPr>
          <w:rFonts w:hint="eastAsia"/>
        </w:rPr>
        <w:t>становления</w:t>
      </w:r>
      <w:r w:rsidRPr="00343D66">
        <w:t xml:space="preserve"> </w:t>
      </w:r>
      <w:r w:rsidRPr="00343D66">
        <w:rPr>
          <w:rFonts w:hint="eastAsia"/>
        </w:rPr>
        <w:t>и</w:t>
      </w:r>
      <w:r w:rsidRPr="00343D66">
        <w:t xml:space="preserve"> </w:t>
      </w:r>
      <w:r w:rsidRPr="00343D66">
        <w:rPr>
          <w:rFonts w:hint="eastAsia"/>
        </w:rPr>
        <w:t>развития</w:t>
      </w:r>
      <w:r w:rsidRPr="00343D66">
        <w:t xml:space="preserve"> </w:t>
      </w:r>
      <w:r w:rsidRPr="00343D66">
        <w:rPr>
          <w:rFonts w:hint="eastAsia"/>
        </w:rPr>
        <w:t>бурятской</w:t>
      </w:r>
      <w:r w:rsidRPr="00343D66">
        <w:t xml:space="preserve"> </w:t>
      </w:r>
      <w:r w:rsidRPr="00343D66">
        <w:rPr>
          <w:rFonts w:hint="eastAsia"/>
        </w:rPr>
        <w:t>литературы</w:t>
      </w:r>
      <w:r w:rsidRPr="00343D66">
        <w:t xml:space="preserve"> </w:t>
      </w:r>
      <w:r w:rsidRPr="00343D66">
        <w:rPr>
          <w:rFonts w:hint="eastAsia"/>
        </w:rPr>
        <w:t>второй</w:t>
      </w:r>
      <w:r w:rsidRPr="00343D66">
        <w:t xml:space="preserve"> </w:t>
      </w:r>
      <w:r w:rsidRPr="00343D66">
        <w:rPr>
          <w:rFonts w:hint="eastAsia"/>
        </w:rPr>
        <w:t>половины</w:t>
      </w:r>
      <w:r w:rsidRPr="00343D66">
        <w:t xml:space="preserve"> </w:t>
      </w:r>
      <w:r w:rsidRPr="00343D66">
        <w:rPr>
          <w:rFonts w:hint="eastAsia"/>
        </w:rPr>
        <w:t>ХХ</w:t>
      </w:r>
      <w:r w:rsidRPr="00343D66">
        <w:t xml:space="preserve"> - </w:t>
      </w:r>
      <w:r w:rsidRPr="00343D66">
        <w:rPr>
          <w:rFonts w:hint="eastAsia"/>
        </w:rPr>
        <w:t>начала</w:t>
      </w:r>
      <w:r w:rsidRPr="00343D66">
        <w:t xml:space="preserve"> XXI </w:t>
      </w:r>
      <w:r w:rsidRPr="00343D66">
        <w:rPr>
          <w:rFonts w:hint="eastAsia"/>
        </w:rPr>
        <w:t>веков</w:t>
      </w:r>
    </w:p>
    <w:p w14:paraId="304B7F35" w14:textId="77777777" w:rsidR="00343D66" w:rsidRDefault="00343D66" w:rsidP="00343D66">
      <w:r>
        <w:rPr>
          <w:rFonts w:hint="eastAsia"/>
        </w:rPr>
        <w:t>ОГЛАВЛЕНИЕ</w:t>
      </w:r>
      <w:r>
        <w:t xml:space="preserve"> </w:t>
      </w:r>
      <w:r>
        <w:rPr>
          <w:rFonts w:hint="eastAsia"/>
        </w:rPr>
        <w:t>ДИССЕРТАЦИИ</w:t>
      </w:r>
    </w:p>
    <w:p w14:paraId="5B5BD285" w14:textId="77777777" w:rsidR="00343D66" w:rsidRDefault="00343D66" w:rsidP="00343D66">
      <w:r>
        <w:rPr>
          <w:rFonts w:hint="eastAsia"/>
        </w:rPr>
        <w:t>доктор</w:t>
      </w:r>
      <w:r>
        <w:t xml:space="preserve"> </w:t>
      </w:r>
      <w:r>
        <w:rPr>
          <w:rFonts w:hint="eastAsia"/>
        </w:rPr>
        <w:t>наук</w:t>
      </w:r>
      <w:r>
        <w:t xml:space="preserve"> </w:t>
      </w:r>
      <w:r>
        <w:rPr>
          <w:rFonts w:hint="eastAsia"/>
        </w:rPr>
        <w:t>Булгутова</w:t>
      </w:r>
      <w:r>
        <w:t xml:space="preserve"> </w:t>
      </w:r>
      <w:r>
        <w:rPr>
          <w:rFonts w:hint="eastAsia"/>
        </w:rPr>
        <w:t>Ирина</w:t>
      </w:r>
      <w:r>
        <w:t xml:space="preserve"> </w:t>
      </w:r>
      <w:r>
        <w:rPr>
          <w:rFonts w:hint="eastAsia"/>
        </w:rPr>
        <w:t>Владимировна</w:t>
      </w:r>
    </w:p>
    <w:p w14:paraId="6CA80FFB" w14:textId="77777777" w:rsidR="00343D66" w:rsidRDefault="00343D66" w:rsidP="00343D66">
      <w:r>
        <w:rPr>
          <w:rFonts w:hint="eastAsia"/>
        </w:rPr>
        <w:t>ВВЕДЕНИЕ</w:t>
      </w:r>
    </w:p>
    <w:p w14:paraId="0679FDF5" w14:textId="77777777" w:rsidR="00343D66" w:rsidRDefault="00343D66" w:rsidP="00343D66"/>
    <w:p w14:paraId="11105787" w14:textId="77777777" w:rsidR="00343D66" w:rsidRDefault="00343D66" w:rsidP="00343D66">
      <w:r>
        <w:rPr>
          <w:rFonts w:hint="eastAsia"/>
        </w:rPr>
        <w:t>ГЛАВА</w:t>
      </w:r>
      <w:r>
        <w:t>I</w:t>
      </w:r>
    </w:p>
    <w:p w14:paraId="3AFAA05F" w14:textId="77777777" w:rsidR="00343D66" w:rsidRDefault="00343D66" w:rsidP="00343D66"/>
    <w:p w14:paraId="3BE73D8B" w14:textId="77777777" w:rsidR="00343D66" w:rsidRDefault="00343D66" w:rsidP="00343D66">
      <w:r>
        <w:rPr>
          <w:rFonts w:hint="eastAsia"/>
        </w:rPr>
        <w:t>ТЕОРЕТИЧЕСКИЕ</w:t>
      </w:r>
      <w:r>
        <w:t xml:space="preserve"> </w:t>
      </w:r>
      <w:r>
        <w:rPr>
          <w:rFonts w:hint="eastAsia"/>
        </w:rPr>
        <w:t>АСПЕКТЫ</w:t>
      </w:r>
      <w:r>
        <w:t xml:space="preserve"> </w:t>
      </w:r>
      <w:r>
        <w:rPr>
          <w:rFonts w:hint="eastAsia"/>
        </w:rPr>
        <w:t>ИССЛЕДОВАНИЯ</w:t>
      </w:r>
      <w:r>
        <w:t xml:space="preserve"> </w:t>
      </w:r>
      <w:r>
        <w:rPr>
          <w:rFonts w:hint="eastAsia"/>
        </w:rPr>
        <w:t>МИФА</w:t>
      </w:r>
      <w:r>
        <w:t xml:space="preserve"> </w:t>
      </w:r>
      <w:r>
        <w:rPr>
          <w:rFonts w:hint="eastAsia"/>
        </w:rPr>
        <w:t>В</w:t>
      </w:r>
      <w:r>
        <w:t xml:space="preserve"> </w:t>
      </w:r>
      <w:r>
        <w:rPr>
          <w:rFonts w:hint="eastAsia"/>
        </w:rPr>
        <w:t>БУРЯТСКОЙ</w:t>
      </w:r>
      <w:r>
        <w:t xml:space="preserve"> </w:t>
      </w:r>
      <w:r>
        <w:rPr>
          <w:rFonts w:hint="eastAsia"/>
        </w:rPr>
        <w:t>ЛИТЕРАТУРЕ</w:t>
      </w:r>
    </w:p>
    <w:p w14:paraId="3130DFF4" w14:textId="77777777" w:rsidR="00343D66" w:rsidRDefault="00343D66" w:rsidP="00343D66"/>
    <w:p w14:paraId="3B0C610B" w14:textId="77777777" w:rsidR="00343D66" w:rsidRDefault="00343D66" w:rsidP="00343D66">
      <w:r>
        <w:t xml:space="preserve">1.1. </w:t>
      </w:r>
      <w:r>
        <w:rPr>
          <w:rFonts w:hint="eastAsia"/>
        </w:rPr>
        <w:t>Литературоведческие</w:t>
      </w:r>
      <w:r>
        <w:t xml:space="preserve"> </w:t>
      </w:r>
      <w:r>
        <w:rPr>
          <w:rFonts w:hint="eastAsia"/>
        </w:rPr>
        <w:t>подходы</w:t>
      </w:r>
      <w:r>
        <w:t xml:space="preserve"> </w:t>
      </w:r>
      <w:r>
        <w:rPr>
          <w:rFonts w:hint="eastAsia"/>
        </w:rPr>
        <w:t>в</w:t>
      </w:r>
      <w:r>
        <w:t xml:space="preserve"> </w:t>
      </w:r>
      <w:r>
        <w:rPr>
          <w:rFonts w:hint="eastAsia"/>
        </w:rPr>
        <w:t>изучении</w:t>
      </w:r>
      <w:r>
        <w:t xml:space="preserve"> </w:t>
      </w:r>
      <w:r>
        <w:rPr>
          <w:rFonts w:hint="eastAsia"/>
        </w:rPr>
        <w:t>мифа</w:t>
      </w:r>
    </w:p>
    <w:p w14:paraId="64F3AED2" w14:textId="77777777" w:rsidR="00343D66" w:rsidRDefault="00343D66" w:rsidP="00343D66"/>
    <w:p w14:paraId="7386A798" w14:textId="77777777" w:rsidR="00343D66" w:rsidRDefault="00343D66" w:rsidP="00343D66">
      <w:r>
        <w:t xml:space="preserve">1.2. </w:t>
      </w:r>
      <w:r>
        <w:rPr>
          <w:rFonts w:hint="eastAsia"/>
        </w:rPr>
        <w:t>Аспекты</w:t>
      </w:r>
      <w:r>
        <w:t xml:space="preserve"> </w:t>
      </w:r>
      <w:r>
        <w:rPr>
          <w:rFonts w:hint="eastAsia"/>
        </w:rPr>
        <w:t>мифологии</w:t>
      </w:r>
      <w:r>
        <w:t xml:space="preserve"> </w:t>
      </w:r>
      <w:r>
        <w:rPr>
          <w:rFonts w:hint="eastAsia"/>
        </w:rPr>
        <w:t>в</w:t>
      </w:r>
      <w:r>
        <w:t xml:space="preserve"> </w:t>
      </w:r>
      <w:r>
        <w:rPr>
          <w:rFonts w:hint="eastAsia"/>
        </w:rPr>
        <w:t>бурятоведении</w:t>
      </w:r>
    </w:p>
    <w:p w14:paraId="0FD87559" w14:textId="77777777" w:rsidR="00343D66" w:rsidRDefault="00343D66" w:rsidP="00343D66"/>
    <w:p w14:paraId="7E1A8602" w14:textId="77777777" w:rsidR="00343D66" w:rsidRDefault="00343D66" w:rsidP="00343D66">
      <w:r>
        <w:t xml:space="preserve">1.3. </w:t>
      </w:r>
      <w:r>
        <w:rPr>
          <w:rFonts w:hint="eastAsia"/>
        </w:rPr>
        <w:t>Специфика</w:t>
      </w:r>
      <w:r>
        <w:t xml:space="preserve"> </w:t>
      </w:r>
      <w:r>
        <w:rPr>
          <w:rFonts w:hint="eastAsia"/>
        </w:rPr>
        <w:t>мифопоэтических</w:t>
      </w:r>
      <w:r>
        <w:t xml:space="preserve"> </w:t>
      </w:r>
      <w:r>
        <w:rPr>
          <w:rFonts w:hint="eastAsia"/>
        </w:rPr>
        <w:t>традиций</w:t>
      </w:r>
      <w:r>
        <w:t xml:space="preserve"> </w:t>
      </w:r>
      <w:r>
        <w:rPr>
          <w:rFonts w:hint="eastAsia"/>
        </w:rPr>
        <w:t>бурятской</w:t>
      </w:r>
      <w:r>
        <w:t xml:space="preserve"> </w:t>
      </w:r>
      <w:r>
        <w:rPr>
          <w:rFonts w:hint="eastAsia"/>
        </w:rPr>
        <w:t>литературы</w:t>
      </w:r>
    </w:p>
    <w:p w14:paraId="5A940126" w14:textId="77777777" w:rsidR="00343D66" w:rsidRDefault="00343D66" w:rsidP="00343D66"/>
    <w:p w14:paraId="7AFCE38C" w14:textId="77777777" w:rsidR="00343D66" w:rsidRDefault="00343D66" w:rsidP="00343D66">
      <w:r>
        <w:rPr>
          <w:rFonts w:hint="eastAsia"/>
        </w:rPr>
        <w:t>ГЛАВА</w:t>
      </w:r>
      <w:r>
        <w:t xml:space="preserve"> II.</w:t>
      </w:r>
    </w:p>
    <w:p w14:paraId="52B25C68" w14:textId="77777777" w:rsidR="00343D66" w:rsidRDefault="00343D66" w:rsidP="00343D66"/>
    <w:p w14:paraId="1F8FE703" w14:textId="77777777" w:rsidR="00343D66" w:rsidRDefault="00343D66" w:rsidP="00343D66">
      <w:r>
        <w:rPr>
          <w:rFonts w:hint="eastAsia"/>
        </w:rPr>
        <w:t>МИФ</w:t>
      </w:r>
      <w:r>
        <w:t xml:space="preserve"> </w:t>
      </w:r>
      <w:r>
        <w:rPr>
          <w:rFonts w:hint="eastAsia"/>
        </w:rPr>
        <w:t>И</w:t>
      </w:r>
      <w:r>
        <w:t xml:space="preserve"> </w:t>
      </w:r>
      <w:r>
        <w:rPr>
          <w:rFonts w:hint="eastAsia"/>
        </w:rPr>
        <w:t>ЭПИЧЕСКИЙ</w:t>
      </w:r>
      <w:r>
        <w:t xml:space="preserve"> </w:t>
      </w:r>
      <w:r>
        <w:rPr>
          <w:rFonts w:hint="eastAsia"/>
        </w:rPr>
        <w:t>СЮЖЕТ</w:t>
      </w:r>
      <w:r>
        <w:t xml:space="preserve"> </w:t>
      </w:r>
      <w:r>
        <w:rPr>
          <w:rFonts w:hint="eastAsia"/>
        </w:rPr>
        <w:t>В</w:t>
      </w:r>
      <w:r>
        <w:t xml:space="preserve"> </w:t>
      </w:r>
      <w:r>
        <w:rPr>
          <w:rFonts w:hint="eastAsia"/>
        </w:rPr>
        <w:t>БУРЯТСКОЙ</w:t>
      </w:r>
      <w:r>
        <w:t xml:space="preserve"> </w:t>
      </w:r>
      <w:r>
        <w:rPr>
          <w:rFonts w:hint="eastAsia"/>
        </w:rPr>
        <w:t>ЛИТЕРАТУРЕ</w:t>
      </w:r>
    </w:p>
    <w:p w14:paraId="6E9E20C6" w14:textId="77777777" w:rsidR="00343D66" w:rsidRDefault="00343D66" w:rsidP="00343D66"/>
    <w:p w14:paraId="435C3F18" w14:textId="77777777" w:rsidR="00343D66" w:rsidRDefault="00343D66" w:rsidP="00343D66">
      <w:r>
        <w:t xml:space="preserve">2.1. </w:t>
      </w:r>
      <w:r>
        <w:rPr>
          <w:rFonts w:hint="eastAsia"/>
        </w:rPr>
        <w:t>Мифологизация</w:t>
      </w:r>
      <w:r>
        <w:t xml:space="preserve"> </w:t>
      </w:r>
      <w:r>
        <w:rPr>
          <w:rFonts w:hint="eastAsia"/>
        </w:rPr>
        <w:t>истории</w:t>
      </w:r>
      <w:r>
        <w:t xml:space="preserve"> </w:t>
      </w:r>
      <w:r>
        <w:rPr>
          <w:rFonts w:hint="eastAsia"/>
        </w:rPr>
        <w:t>в</w:t>
      </w:r>
      <w:r>
        <w:t xml:space="preserve"> </w:t>
      </w:r>
      <w:r>
        <w:rPr>
          <w:rFonts w:hint="eastAsia"/>
        </w:rPr>
        <w:t>бурятской</w:t>
      </w:r>
      <w:r>
        <w:t xml:space="preserve"> </w:t>
      </w:r>
      <w:r>
        <w:rPr>
          <w:rFonts w:hint="eastAsia"/>
        </w:rPr>
        <w:t>литературе</w:t>
      </w:r>
    </w:p>
    <w:p w14:paraId="44ED5C9A" w14:textId="77777777" w:rsidR="00343D66" w:rsidRDefault="00343D66" w:rsidP="00343D66"/>
    <w:p w14:paraId="61065476" w14:textId="77777777" w:rsidR="00343D66" w:rsidRDefault="00343D66" w:rsidP="00343D66">
      <w:r>
        <w:t xml:space="preserve">2.2 </w:t>
      </w:r>
      <w:r>
        <w:rPr>
          <w:rFonts w:hint="eastAsia"/>
        </w:rPr>
        <w:t>Сюжетообразующая</w:t>
      </w:r>
      <w:r>
        <w:t xml:space="preserve"> </w:t>
      </w:r>
      <w:r>
        <w:rPr>
          <w:rFonts w:hint="eastAsia"/>
        </w:rPr>
        <w:t>функция</w:t>
      </w:r>
      <w:r>
        <w:t xml:space="preserve"> </w:t>
      </w:r>
      <w:r>
        <w:rPr>
          <w:rFonts w:hint="eastAsia"/>
        </w:rPr>
        <w:t>мифосознания</w:t>
      </w:r>
      <w:r>
        <w:t xml:space="preserve"> </w:t>
      </w:r>
      <w:r>
        <w:rPr>
          <w:rFonts w:hint="eastAsia"/>
        </w:rPr>
        <w:t>в</w:t>
      </w:r>
      <w:r>
        <w:t xml:space="preserve"> </w:t>
      </w:r>
      <w:r>
        <w:rPr>
          <w:rFonts w:hint="eastAsia"/>
        </w:rPr>
        <w:t>малых</w:t>
      </w:r>
      <w:r>
        <w:t xml:space="preserve"> </w:t>
      </w:r>
      <w:r>
        <w:rPr>
          <w:rFonts w:hint="eastAsia"/>
        </w:rPr>
        <w:t>жанрах</w:t>
      </w:r>
      <w:r>
        <w:t xml:space="preserve"> </w:t>
      </w:r>
      <w:r>
        <w:rPr>
          <w:rFonts w:hint="eastAsia"/>
        </w:rPr>
        <w:t>эпики</w:t>
      </w:r>
    </w:p>
    <w:p w14:paraId="4AE32EE0" w14:textId="77777777" w:rsidR="00343D66" w:rsidRDefault="00343D66" w:rsidP="00343D66"/>
    <w:p w14:paraId="088A1275" w14:textId="77777777" w:rsidR="00343D66" w:rsidRDefault="00343D66" w:rsidP="00343D66">
      <w:r>
        <w:t xml:space="preserve">2.3. </w:t>
      </w:r>
      <w:r>
        <w:rPr>
          <w:rFonts w:hint="eastAsia"/>
        </w:rPr>
        <w:t>Миф</w:t>
      </w:r>
      <w:r>
        <w:t xml:space="preserve"> </w:t>
      </w:r>
      <w:r>
        <w:rPr>
          <w:rFonts w:hint="eastAsia"/>
        </w:rPr>
        <w:t>и</w:t>
      </w:r>
      <w:r>
        <w:t xml:space="preserve"> </w:t>
      </w:r>
      <w:r>
        <w:rPr>
          <w:rFonts w:hint="eastAsia"/>
        </w:rPr>
        <w:t>«</w:t>
      </w:r>
      <w:r>
        <w:rPr>
          <w:rFonts w:hint="eastAsia"/>
        </w:rPr>
        <w:t>шаманский</w:t>
      </w:r>
      <w:r>
        <w:t xml:space="preserve"> </w:t>
      </w:r>
      <w:r>
        <w:rPr>
          <w:rFonts w:hint="eastAsia"/>
        </w:rPr>
        <w:t>сюжет</w:t>
      </w:r>
      <w:r>
        <w:rPr>
          <w:rFonts w:hint="eastAsia"/>
        </w:rPr>
        <w:t>»</w:t>
      </w:r>
      <w:r>
        <w:t xml:space="preserve"> </w:t>
      </w:r>
      <w:r>
        <w:rPr>
          <w:rFonts w:hint="eastAsia"/>
        </w:rPr>
        <w:t>в</w:t>
      </w:r>
      <w:r>
        <w:t xml:space="preserve"> </w:t>
      </w:r>
      <w:r>
        <w:rPr>
          <w:rFonts w:hint="eastAsia"/>
        </w:rPr>
        <w:t>структуре</w:t>
      </w:r>
      <w:r>
        <w:t xml:space="preserve"> </w:t>
      </w:r>
      <w:r>
        <w:rPr>
          <w:rFonts w:hint="eastAsia"/>
        </w:rPr>
        <w:t>современного</w:t>
      </w:r>
      <w:r>
        <w:t xml:space="preserve"> </w:t>
      </w:r>
      <w:r>
        <w:rPr>
          <w:rFonts w:hint="eastAsia"/>
        </w:rPr>
        <w:t>романа</w:t>
      </w:r>
    </w:p>
    <w:p w14:paraId="33F2C621" w14:textId="77777777" w:rsidR="00343D66" w:rsidRDefault="00343D66" w:rsidP="00343D66"/>
    <w:p w14:paraId="03A7BF9A" w14:textId="77777777" w:rsidR="00343D66" w:rsidRDefault="00343D66" w:rsidP="00343D66">
      <w:r>
        <w:rPr>
          <w:rFonts w:hint="eastAsia"/>
        </w:rPr>
        <w:t>ГЛАВА</w:t>
      </w:r>
      <w:r>
        <w:t xml:space="preserve"> III.</w:t>
      </w:r>
    </w:p>
    <w:p w14:paraId="556E21BA" w14:textId="77777777" w:rsidR="00343D66" w:rsidRDefault="00343D66" w:rsidP="00343D66"/>
    <w:p w14:paraId="7D10D1E8" w14:textId="77777777" w:rsidR="00343D66" w:rsidRDefault="00343D66" w:rsidP="00343D66">
      <w:r>
        <w:rPr>
          <w:rFonts w:hint="eastAsia"/>
        </w:rPr>
        <w:lastRenderedPageBreak/>
        <w:t>МИФОПОЭТИЧЕСКИЕ</w:t>
      </w:r>
      <w:r>
        <w:t xml:space="preserve"> </w:t>
      </w:r>
      <w:r>
        <w:rPr>
          <w:rFonts w:hint="eastAsia"/>
        </w:rPr>
        <w:t>ТРАДИЦИИ</w:t>
      </w:r>
      <w:r>
        <w:t xml:space="preserve"> </w:t>
      </w:r>
      <w:r>
        <w:rPr>
          <w:rFonts w:hint="eastAsia"/>
        </w:rPr>
        <w:t>БУРЯТСКОЙ</w:t>
      </w:r>
      <w:r>
        <w:t xml:space="preserve"> </w:t>
      </w:r>
      <w:r>
        <w:rPr>
          <w:rFonts w:hint="eastAsia"/>
        </w:rPr>
        <w:t>ПОЭЗИИ</w:t>
      </w:r>
    </w:p>
    <w:p w14:paraId="09519C5C" w14:textId="77777777" w:rsidR="00343D66" w:rsidRDefault="00343D66" w:rsidP="00343D66"/>
    <w:p w14:paraId="1AE81844" w14:textId="77777777" w:rsidR="00343D66" w:rsidRDefault="00343D66" w:rsidP="00343D66">
      <w:r>
        <w:t xml:space="preserve">3.1. </w:t>
      </w:r>
      <w:r>
        <w:rPr>
          <w:rFonts w:hint="eastAsia"/>
        </w:rPr>
        <w:t>Архетипические</w:t>
      </w:r>
      <w:r>
        <w:t xml:space="preserve"> </w:t>
      </w:r>
      <w:r>
        <w:rPr>
          <w:rFonts w:hint="eastAsia"/>
        </w:rPr>
        <w:t>образы</w:t>
      </w:r>
      <w:r>
        <w:t xml:space="preserve"> </w:t>
      </w:r>
      <w:r>
        <w:rPr>
          <w:rFonts w:hint="eastAsia"/>
        </w:rPr>
        <w:t>и</w:t>
      </w:r>
      <w:r>
        <w:t xml:space="preserve"> </w:t>
      </w:r>
      <w:r>
        <w:rPr>
          <w:rFonts w:hint="eastAsia"/>
        </w:rPr>
        <w:t>мифологические</w:t>
      </w:r>
      <w:r>
        <w:t xml:space="preserve"> </w:t>
      </w:r>
      <w:r>
        <w:rPr>
          <w:rFonts w:hint="eastAsia"/>
        </w:rPr>
        <w:t>мотивы</w:t>
      </w:r>
      <w:r>
        <w:t xml:space="preserve"> </w:t>
      </w:r>
      <w:r>
        <w:rPr>
          <w:rFonts w:hint="eastAsia"/>
        </w:rPr>
        <w:t>в</w:t>
      </w:r>
      <w:r>
        <w:t xml:space="preserve"> </w:t>
      </w:r>
      <w:r>
        <w:rPr>
          <w:rFonts w:hint="eastAsia"/>
        </w:rPr>
        <w:t>идиллическом</w:t>
      </w:r>
      <w:r>
        <w:t xml:space="preserve"> </w:t>
      </w:r>
      <w:r>
        <w:rPr>
          <w:rFonts w:hint="eastAsia"/>
        </w:rPr>
        <w:t>хронотопе</w:t>
      </w:r>
      <w:r>
        <w:t xml:space="preserve"> </w:t>
      </w:r>
      <w:r>
        <w:rPr>
          <w:rFonts w:hint="eastAsia"/>
        </w:rPr>
        <w:t>бурятской</w:t>
      </w:r>
      <w:r>
        <w:t xml:space="preserve"> </w:t>
      </w:r>
      <w:r>
        <w:rPr>
          <w:rFonts w:hint="eastAsia"/>
        </w:rPr>
        <w:t>поэзии</w:t>
      </w:r>
    </w:p>
    <w:p w14:paraId="54F7ADF0" w14:textId="77777777" w:rsidR="00343D66" w:rsidRDefault="00343D66" w:rsidP="00343D66"/>
    <w:p w14:paraId="3CD8A3BC" w14:textId="77777777" w:rsidR="00343D66" w:rsidRDefault="00343D66" w:rsidP="00343D66">
      <w:r>
        <w:t>3.2.</w:t>
      </w:r>
      <w:r>
        <w:rPr>
          <w:rFonts w:hint="eastAsia"/>
        </w:rPr>
        <w:t>Лирический</w:t>
      </w:r>
      <w:r>
        <w:t xml:space="preserve"> </w:t>
      </w:r>
      <w:r>
        <w:rPr>
          <w:rFonts w:hint="eastAsia"/>
        </w:rPr>
        <w:t>мотивный</w:t>
      </w:r>
      <w:r>
        <w:t xml:space="preserve"> </w:t>
      </w:r>
      <w:r>
        <w:rPr>
          <w:rFonts w:hint="eastAsia"/>
        </w:rPr>
        <w:t>комплекс</w:t>
      </w:r>
      <w:r>
        <w:t xml:space="preserve"> </w:t>
      </w:r>
      <w:r>
        <w:rPr>
          <w:rFonts w:hint="eastAsia"/>
        </w:rPr>
        <w:t>в</w:t>
      </w:r>
      <w:r>
        <w:t xml:space="preserve"> </w:t>
      </w:r>
      <w:r>
        <w:rPr>
          <w:rFonts w:hint="eastAsia"/>
        </w:rPr>
        <w:t>бурятской</w:t>
      </w:r>
      <w:r>
        <w:t xml:space="preserve"> </w:t>
      </w:r>
      <w:r>
        <w:rPr>
          <w:rFonts w:hint="eastAsia"/>
        </w:rPr>
        <w:t>поэзии</w:t>
      </w:r>
      <w:r>
        <w:t xml:space="preserve"> </w:t>
      </w:r>
      <w:r>
        <w:rPr>
          <w:rFonts w:hint="eastAsia"/>
        </w:rPr>
        <w:t>рубежа</w:t>
      </w:r>
      <w:r>
        <w:t xml:space="preserve"> </w:t>
      </w:r>
      <w:r>
        <w:rPr>
          <w:rFonts w:hint="eastAsia"/>
        </w:rPr>
        <w:t>ХХ</w:t>
      </w:r>
      <w:r>
        <w:t>-</w:t>
      </w:r>
      <w:r>
        <w:rPr>
          <w:rFonts w:hint="eastAsia"/>
        </w:rPr>
        <w:t>ХХ</w:t>
      </w:r>
      <w:r>
        <w:t xml:space="preserve">! </w:t>
      </w:r>
      <w:r>
        <w:rPr>
          <w:rFonts w:hint="eastAsia"/>
        </w:rPr>
        <w:t>веков</w:t>
      </w:r>
      <w:r>
        <w:t xml:space="preserve">: </w:t>
      </w:r>
      <w:r>
        <w:rPr>
          <w:rFonts w:hint="eastAsia"/>
        </w:rPr>
        <w:t>взаимодействие</w:t>
      </w:r>
      <w:r>
        <w:t xml:space="preserve"> </w:t>
      </w:r>
      <w:r>
        <w:rPr>
          <w:rFonts w:hint="eastAsia"/>
        </w:rPr>
        <w:t>мифологии</w:t>
      </w:r>
      <w:r>
        <w:t xml:space="preserve"> </w:t>
      </w:r>
      <w:r>
        <w:rPr>
          <w:rFonts w:hint="eastAsia"/>
        </w:rPr>
        <w:t>и</w:t>
      </w:r>
      <w:r>
        <w:t xml:space="preserve"> </w:t>
      </w:r>
      <w:r>
        <w:rPr>
          <w:rFonts w:hint="eastAsia"/>
        </w:rPr>
        <w:t>религии</w:t>
      </w:r>
    </w:p>
    <w:p w14:paraId="5E0E2B14" w14:textId="77777777" w:rsidR="00343D66" w:rsidRDefault="00343D66" w:rsidP="00343D66"/>
    <w:p w14:paraId="6097788D" w14:textId="77777777" w:rsidR="00343D66" w:rsidRDefault="00343D66" w:rsidP="00343D66">
      <w:r>
        <w:t>3.3.</w:t>
      </w:r>
      <w:r>
        <w:rPr>
          <w:rFonts w:hint="eastAsia"/>
        </w:rPr>
        <w:t>Мифолого</w:t>
      </w:r>
      <w:r>
        <w:t>-</w:t>
      </w:r>
      <w:r>
        <w:rPr>
          <w:rFonts w:hint="eastAsia"/>
        </w:rPr>
        <w:t>символический</w:t>
      </w:r>
      <w:r>
        <w:t xml:space="preserve"> </w:t>
      </w:r>
      <w:r>
        <w:rPr>
          <w:rFonts w:hint="eastAsia"/>
        </w:rPr>
        <w:t>код</w:t>
      </w:r>
      <w:r>
        <w:t xml:space="preserve"> </w:t>
      </w:r>
      <w:r>
        <w:rPr>
          <w:rFonts w:hint="eastAsia"/>
        </w:rPr>
        <w:t>национальной</w:t>
      </w:r>
      <w:r>
        <w:t xml:space="preserve"> </w:t>
      </w:r>
      <w:r>
        <w:rPr>
          <w:rFonts w:hint="eastAsia"/>
        </w:rPr>
        <w:t>культуры</w:t>
      </w:r>
      <w:r>
        <w:t xml:space="preserve"> </w:t>
      </w:r>
      <w:r>
        <w:rPr>
          <w:rFonts w:hint="eastAsia"/>
        </w:rPr>
        <w:t>в</w:t>
      </w:r>
      <w:r>
        <w:t xml:space="preserve"> </w:t>
      </w:r>
      <w:r>
        <w:rPr>
          <w:rFonts w:hint="eastAsia"/>
        </w:rPr>
        <w:t>русскоязычной</w:t>
      </w:r>
    </w:p>
    <w:p w14:paraId="2DF8B4B5" w14:textId="77777777" w:rsidR="00343D66" w:rsidRDefault="00343D66" w:rsidP="00343D66"/>
    <w:p w14:paraId="3939446B" w14:textId="77777777" w:rsidR="00343D66" w:rsidRDefault="00343D66" w:rsidP="00343D66">
      <w:r>
        <w:rPr>
          <w:rFonts w:hint="eastAsia"/>
        </w:rPr>
        <w:t>поэзии</w:t>
      </w:r>
      <w:r>
        <w:t xml:space="preserve"> </w:t>
      </w:r>
      <w:r>
        <w:rPr>
          <w:rFonts w:hint="eastAsia"/>
        </w:rPr>
        <w:t>бурят</w:t>
      </w:r>
    </w:p>
    <w:p w14:paraId="65028D58" w14:textId="77777777" w:rsidR="00343D66" w:rsidRDefault="00343D66" w:rsidP="00343D66"/>
    <w:p w14:paraId="2DF545F5" w14:textId="77777777" w:rsidR="00343D66" w:rsidRDefault="00343D66" w:rsidP="00343D66">
      <w:r>
        <w:rPr>
          <w:rFonts w:hint="eastAsia"/>
        </w:rPr>
        <w:t>ЗАКЛЮЧЕНИЕ</w:t>
      </w:r>
    </w:p>
    <w:p w14:paraId="35898B71" w14:textId="77777777" w:rsidR="00343D66" w:rsidRDefault="00343D66" w:rsidP="00343D66"/>
    <w:p w14:paraId="78B733CE" w14:textId="77777777" w:rsidR="00343D66" w:rsidRDefault="00343D66" w:rsidP="00343D66">
      <w:r>
        <w:rPr>
          <w:rFonts w:hint="eastAsia"/>
        </w:rPr>
        <w:t>ЛИТЕРАТУРА</w:t>
      </w:r>
    </w:p>
    <w:p w14:paraId="274B6A29" w14:textId="77777777" w:rsidR="00343D66" w:rsidRDefault="00343D66" w:rsidP="00343D66"/>
    <w:p w14:paraId="2711D008" w14:textId="13347858" w:rsidR="00343D66" w:rsidRPr="00343D66" w:rsidRDefault="00343D66" w:rsidP="00343D66">
      <w:r>
        <w:t>359</w:t>
      </w:r>
    </w:p>
    <w:sectPr w:rsidR="00343D66" w:rsidRPr="00343D66" w:rsidSect="005E041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D211" w14:textId="77777777" w:rsidR="005E041E" w:rsidRDefault="005E041E">
      <w:pPr>
        <w:spacing w:after="0" w:line="240" w:lineRule="auto"/>
      </w:pPr>
      <w:r>
        <w:separator/>
      </w:r>
    </w:p>
  </w:endnote>
  <w:endnote w:type="continuationSeparator" w:id="0">
    <w:p w14:paraId="59F0B32E" w14:textId="77777777" w:rsidR="005E041E" w:rsidRDefault="005E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1FDDF" w14:textId="77777777" w:rsidR="005E041E" w:rsidRDefault="005E041E"/>
    <w:p w14:paraId="33554348" w14:textId="77777777" w:rsidR="005E041E" w:rsidRDefault="005E041E"/>
    <w:p w14:paraId="6902F0F4" w14:textId="77777777" w:rsidR="005E041E" w:rsidRDefault="005E041E"/>
    <w:p w14:paraId="30E2ABA4" w14:textId="77777777" w:rsidR="005E041E" w:rsidRDefault="005E041E"/>
    <w:p w14:paraId="02DF74BE" w14:textId="77777777" w:rsidR="005E041E" w:rsidRDefault="005E041E"/>
    <w:p w14:paraId="518E5F69" w14:textId="77777777" w:rsidR="005E041E" w:rsidRDefault="005E041E"/>
    <w:p w14:paraId="5DEF1670" w14:textId="77777777" w:rsidR="005E041E" w:rsidRDefault="005E04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8FF52D" wp14:editId="62BD93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E16F5" w14:textId="77777777" w:rsidR="005E041E" w:rsidRDefault="005E04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8FF5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CE16F5" w14:textId="77777777" w:rsidR="005E041E" w:rsidRDefault="005E04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3CA89F" w14:textId="77777777" w:rsidR="005E041E" w:rsidRDefault="005E041E"/>
    <w:p w14:paraId="0A1D9EC0" w14:textId="77777777" w:rsidR="005E041E" w:rsidRDefault="005E041E"/>
    <w:p w14:paraId="2D5FEE10" w14:textId="77777777" w:rsidR="005E041E" w:rsidRDefault="005E04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D021F1" wp14:editId="54B2D3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C2791" w14:textId="77777777" w:rsidR="005E041E" w:rsidRDefault="005E041E"/>
                          <w:p w14:paraId="34069FBF" w14:textId="77777777" w:rsidR="005E041E" w:rsidRDefault="005E04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D021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7C2791" w14:textId="77777777" w:rsidR="005E041E" w:rsidRDefault="005E041E"/>
                    <w:p w14:paraId="34069FBF" w14:textId="77777777" w:rsidR="005E041E" w:rsidRDefault="005E04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3CAC22" w14:textId="77777777" w:rsidR="005E041E" w:rsidRDefault="005E041E"/>
    <w:p w14:paraId="36A489C4" w14:textId="77777777" w:rsidR="005E041E" w:rsidRDefault="005E041E">
      <w:pPr>
        <w:rPr>
          <w:sz w:val="2"/>
          <w:szCs w:val="2"/>
        </w:rPr>
      </w:pPr>
    </w:p>
    <w:p w14:paraId="6145EFE1" w14:textId="77777777" w:rsidR="005E041E" w:rsidRDefault="005E041E"/>
    <w:p w14:paraId="5310761C" w14:textId="77777777" w:rsidR="005E041E" w:rsidRDefault="005E041E">
      <w:pPr>
        <w:spacing w:after="0" w:line="240" w:lineRule="auto"/>
      </w:pPr>
    </w:p>
  </w:footnote>
  <w:footnote w:type="continuationSeparator" w:id="0">
    <w:p w14:paraId="4C00BED7" w14:textId="77777777" w:rsidR="005E041E" w:rsidRDefault="005E0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41E"/>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40450</TotalTime>
  <Pages>2</Pages>
  <Words>154</Words>
  <Characters>883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5253</cp:revision>
  <cp:lastPrinted>2009-02-06T05:36:00Z</cp:lastPrinted>
  <dcterms:created xsi:type="dcterms:W3CDTF">2024-01-07T13:43:00Z</dcterms:created>
  <dcterms:modified xsi:type="dcterms:W3CDTF">2024-03-10T21:50:00Z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