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B3" w:rsidRDefault="00A21CB3" w:rsidP="00A21CB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Іващук Антон Сергійович</w:t>
      </w:r>
      <w:r>
        <w:rPr>
          <w:rFonts w:ascii="Arial" w:hAnsi="Arial" w:cs="Arial"/>
          <w:kern w:val="0"/>
          <w:sz w:val="28"/>
          <w:szCs w:val="28"/>
          <w:lang w:eastAsia="ru-RU"/>
        </w:rPr>
        <w:t>, аспірант Чернівецького національного</w:t>
      </w:r>
    </w:p>
    <w:p w:rsidR="00A21CB3" w:rsidRDefault="00A21CB3" w:rsidP="00A21CB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імені Юрія Федьковича, тема дисертації: «Становлення та</w:t>
      </w:r>
    </w:p>
    <w:p w:rsidR="00A21CB3" w:rsidRDefault="00A21CB3" w:rsidP="00A21CB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розвиток методики навчання французької мови у Галичині (друга</w:t>
      </w:r>
    </w:p>
    <w:p w:rsidR="00A21CB3" w:rsidRDefault="00A21CB3" w:rsidP="00A21CB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половина XIX – перша половина XX ст.)», (011 Освітні, педагогічні</w:t>
      </w:r>
    </w:p>
    <w:p w:rsidR="00A21CB3" w:rsidRDefault="00A21CB3" w:rsidP="00A21CB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науки). Спеціалізована вчена рада ДФ 76.051.017 в Чернівецькому</w:t>
      </w:r>
    </w:p>
    <w:p w:rsidR="0074532F" w:rsidRPr="00A21CB3" w:rsidRDefault="00A21CB3" w:rsidP="00A21CB3">
      <w:r>
        <w:rPr>
          <w:rFonts w:ascii="Arial" w:hAnsi="Arial" w:cs="Arial"/>
          <w:kern w:val="0"/>
          <w:sz w:val="28"/>
          <w:szCs w:val="28"/>
          <w:lang w:eastAsia="ru-RU"/>
        </w:rPr>
        <w:t>національному університеті імені Юрія Федьковича</w:t>
      </w:r>
    </w:p>
    <w:sectPr w:rsidR="0074532F" w:rsidRPr="00A21C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21CB3" w:rsidRPr="00A21C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8CF74-69D2-48C9-B6F5-8CFBEA7E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2022-01-22T14:48:00Z</dcterms:created>
  <dcterms:modified xsi:type="dcterms:W3CDTF">2022-01-23T19:19:00Z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