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BAC9" w14:textId="48FA961E" w:rsidR="00B60D86" w:rsidRDefault="000623F0" w:rsidP="000623F0">
      <w:pPr>
        <w:rPr>
          <w:rFonts w:ascii="Times New Roman" w:eastAsia="Arial Unicode MS" w:hAnsi="Times New Roman" w:cs="Times New Roman"/>
          <w:b/>
          <w:bCs/>
          <w:color w:val="000000"/>
          <w:kern w:val="0"/>
          <w:sz w:val="28"/>
          <w:szCs w:val="28"/>
          <w:lang w:eastAsia="ru-RU" w:bidi="uk-UA"/>
        </w:rPr>
      </w:pPr>
      <w:r w:rsidRPr="000623F0">
        <w:rPr>
          <w:rFonts w:ascii="Times New Roman" w:eastAsia="Arial Unicode MS" w:hAnsi="Times New Roman" w:cs="Times New Roman" w:hint="eastAsia"/>
          <w:b/>
          <w:bCs/>
          <w:color w:val="000000"/>
          <w:kern w:val="0"/>
          <w:sz w:val="28"/>
          <w:szCs w:val="28"/>
          <w:lang w:eastAsia="ru-RU" w:bidi="uk-UA"/>
        </w:rPr>
        <w:t>Сытник</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Галина</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Особенности</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психологических</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кризисов</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и</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способы</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их</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преодоления</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спортсменами</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различных</w:t>
      </w:r>
      <w:r w:rsidRPr="000623F0">
        <w:rPr>
          <w:rFonts w:ascii="Times New Roman" w:eastAsia="Arial Unicode MS" w:hAnsi="Times New Roman" w:cs="Times New Roman"/>
          <w:b/>
          <w:bCs/>
          <w:color w:val="000000"/>
          <w:kern w:val="0"/>
          <w:sz w:val="28"/>
          <w:szCs w:val="28"/>
          <w:lang w:eastAsia="ru-RU" w:bidi="uk-UA"/>
        </w:rPr>
        <w:t xml:space="preserve"> </w:t>
      </w:r>
      <w:r w:rsidRPr="000623F0">
        <w:rPr>
          <w:rFonts w:ascii="Times New Roman" w:eastAsia="Arial Unicode MS" w:hAnsi="Times New Roman" w:cs="Times New Roman" w:hint="eastAsia"/>
          <w:b/>
          <w:bCs/>
          <w:color w:val="000000"/>
          <w:kern w:val="0"/>
          <w:sz w:val="28"/>
          <w:szCs w:val="28"/>
          <w:lang w:eastAsia="ru-RU" w:bidi="uk-UA"/>
        </w:rPr>
        <w:t>специализаций</w:t>
      </w:r>
    </w:p>
    <w:p w14:paraId="567596C7" w14:textId="77777777" w:rsidR="000623F0" w:rsidRDefault="000623F0" w:rsidP="000623F0">
      <w:r>
        <w:rPr>
          <w:rFonts w:hint="eastAsia"/>
        </w:rPr>
        <w:t>ОГЛАВЛЕНИЕ</w:t>
      </w:r>
      <w:r>
        <w:t xml:space="preserve"> </w:t>
      </w:r>
      <w:r>
        <w:rPr>
          <w:rFonts w:hint="eastAsia"/>
        </w:rPr>
        <w:t>ДИССЕРТАЦИИ</w:t>
      </w:r>
    </w:p>
    <w:p w14:paraId="7826239C" w14:textId="77777777" w:rsidR="000623F0" w:rsidRDefault="000623F0" w:rsidP="000623F0">
      <w:r>
        <w:rPr>
          <w:rFonts w:hint="eastAsia"/>
        </w:rPr>
        <w:t>кандидат</w:t>
      </w:r>
      <w:r>
        <w:t xml:space="preserve"> </w:t>
      </w:r>
      <w:r>
        <w:rPr>
          <w:rFonts w:hint="eastAsia"/>
        </w:rPr>
        <w:t>наук</w:t>
      </w:r>
      <w:r>
        <w:t xml:space="preserve"> </w:t>
      </w:r>
      <w:r>
        <w:rPr>
          <w:rFonts w:hint="eastAsia"/>
        </w:rPr>
        <w:t>Сытник</w:t>
      </w:r>
      <w:r>
        <w:t xml:space="preserve"> </w:t>
      </w:r>
      <w:r>
        <w:rPr>
          <w:rFonts w:hint="eastAsia"/>
        </w:rPr>
        <w:t>Галина</w:t>
      </w:r>
      <w:r>
        <w:t xml:space="preserve"> </w:t>
      </w:r>
      <w:r>
        <w:rPr>
          <w:rFonts w:hint="eastAsia"/>
        </w:rPr>
        <w:t>Владимировна</w:t>
      </w:r>
    </w:p>
    <w:p w14:paraId="6A311746" w14:textId="77777777" w:rsidR="000623F0" w:rsidRDefault="000623F0" w:rsidP="000623F0">
      <w:r>
        <w:rPr>
          <w:rFonts w:hint="eastAsia"/>
        </w:rPr>
        <w:t>ВВЕДЕНИЕ</w:t>
      </w:r>
    </w:p>
    <w:p w14:paraId="7856BF27" w14:textId="77777777" w:rsidR="000623F0" w:rsidRDefault="000623F0" w:rsidP="000623F0"/>
    <w:p w14:paraId="32F03C7F" w14:textId="77777777" w:rsidR="000623F0" w:rsidRDefault="000623F0" w:rsidP="000623F0">
      <w:r>
        <w:rPr>
          <w:rFonts w:hint="eastAsia"/>
        </w:rPr>
        <w:t>ГЛАВА</w:t>
      </w:r>
      <w:r>
        <w:t xml:space="preserve"> 1 </w:t>
      </w:r>
      <w:r>
        <w:rPr>
          <w:rFonts w:hint="eastAsia"/>
        </w:rPr>
        <w:t>ПСИХОЛОГИЧЕСКИЙ</w:t>
      </w:r>
      <w:r>
        <w:t xml:space="preserve"> </w:t>
      </w:r>
      <w:r>
        <w:rPr>
          <w:rFonts w:hint="eastAsia"/>
        </w:rPr>
        <w:t>КРИЗИС</w:t>
      </w:r>
      <w:r>
        <w:t xml:space="preserve"> </w:t>
      </w:r>
      <w:r>
        <w:rPr>
          <w:rFonts w:hint="eastAsia"/>
        </w:rPr>
        <w:t>И</w:t>
      </w:r>
      <w:r>
        <w:t xml:space="preserve"> </w:t>
      </w:r>
      <w:r>
        <w:rPr>
          <w:rFonts w:hint="eastAsia"/>
        </w:rPr>
        <w:t>КРИЗИСНЫЕ</w:t>
      </w:r>
      <w:r>
        <w:t xml:space="preserve"> </w:t>
      </w:r>
      <w:r>
        <w:rPr>
          <w:rFonts w:hint="eastAsia"/>
        </w:rPr>
        <w:t>СИТУАЦИИ</w:t>
      </w:r>
    </w:p>
    <w:p w14:paraId="454D9B65" w14:textId="77777777" w:rsidR="000623F0" w:rsidRDefault="000623F0" w:rsidP="000623F0"/>
    <w:p w14:paraId="4D4F4191" w14:textId="77777777" w:rsidR="000623F0" w:rsidRDefault="000623F0" w:rsidP="000623F0">
      <w:r>
        <w:rPr>
          <w:rFonts w:hint="eastAsia"/>
        </w:rPr>
        <w:t>КАК</w:t>
      </w:r>
      <w:r>
        <w:t xml:space="preserve"> </w:t>
      </w:r>
      <w:r>
        <w:rPr>
          <w:rFonts w:hint="eastAsia"/>
        </w:rPr>
        <w:t>ПРЕДМЕТ</w:t>
      </w:r>
      <w:r>
        <w:t xml:space="preserve"> </w:t>
      </w:r>
      <w:r>
        <w:rPr>
          <w:rFonts w:hint="eastAsia"/>
        </w:rPr>
        <w:t>ПСИХОЛОГИЧЕСКОГО</w:t>
      </w:r>
      <w:r>
        <w:t xml:space="preserve"> </w:t>
      </w:r>
      <w:r>
        <w:rPr>
          <w:rFonts w:hint="eastAsia"/>
        </w:rPr>
        <w:t>ИССЛЕДОВАНИЯ</w:t>
      </w:r>
    </w:p>
    <w:p w14:paraId="74932347" w14:textId="77777777" w:rsidR="000623F0" w:rsidRDefault="000623F0" w:rsidP="000623F0"/>
    <w:p w14:paraId="4BBD3F32" w14:textId="77777777" w:rsidR="000623F0" w:rsidRDefault="000623F0" w:rsidP="000623F0">
      <w:r>
        <w:t xml:space="preserve">1.1 </w:t>
      </w:r>
      <w:r>
        <w:rPr>
          <w:rFonts w:hint="eastAsia"/>
        </w:rPr>
        <w:t>Введение</w:t>
      </w:r>
      <w:r>
        <w:t xml:space="preserve"> </w:t>
      </w:r>
      <w:r>
        <w:rPr>
          <w:rFonts w:hint="eastAsia"/>
        </w:rPr>
        <w:t>в</w:t>
      </w:r>
      <w:r>
        <w:t xml:space="preserve"> </w:t>
      </w:r>
      <w:r>
        <w:rPr>
          <w:rFonts w:hint="eastAsia"/>
        </w:rPr>
        <w:t>проблему</w:t>
      </w:r>
      <w:r>
        <w:t xml:space="preserve"> </w:t>
      </w:r>
      <w:r>
        <w:rPr>
          <w:rFonts w:hint="eastAsia"/>
        </w:rPr>
        <w:t>кризисов</w:t>
      </w:r>
      <w:r>
        <w:t xml:space="preserve"> </w:t>
      </w:r>
      <w:r>
        <w:rPr>
          <w:rFonts w:hint="eastAsia"/>
        </w:rPr>
        <w:t>в</w:t>
      </w:r>
      <w:r>
        <w:t xml:space="preserve"> </w:t>
      </w:r>
      <w:r>
        <w:rPr>
          <w:rFonts w:hint="eastAsia"/>
        </w:rPr>
        <w:t>психологии</w:t>
      </w:r>
    </w:p>
    <w:p w14:paraId="362E4A4A" w14:textId="77777777" w:rsidR="000623F0" w:rsidRDefault="000623F0" w:rsidP="000623F0"/>
    <w:p w14:paraId="28E4CCA8" w14:textId="77777777" w:rsidR="000623F0" w:rsidRDefault="000623F0" w:rsidP="000623F0">
      <w:r>
        <w:t xml:space="preserve">1.2 </w:t>
      </w:r>
      <w:r>
        <w:rPr>
          <w:rFonts w:hint="eastAsia"/>
        </w:rPr>
        <w:t>Возрастные</w:t>
      </w:r>
      <w:r>
        <w:t xml:space="preserve"> </w:t>
      </w:r>
      <w:r>
        <w:rPr>
          <w:rFonts w:hint="eastAsia"/>
        </w:rPr>
        <w:t>кризисы</w:t>
      </w:r>
      <w:r>
        <w:t xml:space="preserve"> </w:t>
      </w:r>
      <w:r>
        <w:rPr>
          <w:rFonts w:hint="eastAsia"/>
        </w:rPr>
        <w:t>в</w:t>
      </w:r>
      <w:r>
        <w:t xml:space="preserve"> </w:t>
      </w:r>
      <w:r>
        <w:rPr>
          <w:rFonts w:hint="eastAsia"/>
        </w:rPr>
        <w:t>развитии</w:t>
      </w:r>
      <w:r>
        <w:t xml:space="preserve"> </w:t>
      </w:r>
      <w:r>
        <w:rPr>
          <w:rFonts w:hint="eastAsia"/>
        </w:rPr>
        <w:t>личности</w:t>
      </w:r>
    </w:p>
    <w:p w14:paraId="6C8BFF5A" w14:textId="77777777" w:rsidR="000623F0" w:rsidRDefault="000623F0" w:rsidP="000623F0"/>
    <w:p w14:paraId="51D013FC" w14:textId="77777777" w:rsidR="000623F0" w:rsidRDefault="000623F0" w:rsidP="000623F0">
      <w:r>
        <w:t xml:space="preserve">1.2.1 </w:t>
      </w:r>
      <w:r>
        <w:rPr>
          <w:rFonts w:hint="eastAsia"/>
        </w:rPr>
        <w:t>Периодизация</w:t>
      </w:r>
      <w:r>
        <w:t xml:space="preserve"> </w:t>
      </w:r>
      <w:r>
        <w:rPr>
          <w:rFonts w:hint="eastAsia"/>
        </w:rPr>
        <w:t>психического</w:t>
      </w:r>
      <w:r>
        <w:t xml:space="preserve"> </w:t>
      </w:r>
      <w:r>
        <w:rPr>
          <w:rFonts w:hint="eastAsia"/>
        </w:rPr>
        <w:t>развития</w:t>
      </w:r>
      <w:r>
        <w:t xml:space="preserve"> </w:t>
      </w:r>
      <w:r>
        <w:rPr>
          <w:rFonts w:hint="eastAsia"/>
        </w:rPr>
        <w:t>личности</w:t>
      </w:r>
    </w:p>
    <w:p w14:paraId="369B80CA" w14:textId="77777777" w:rsidR="000623F0" w:rsidRDefault="000623F0" w:rsidP="000623F0"/>
    <w:p w14:paraId="06A8A1D9" w14:textId="77777777" w:rsidR="000623F0" w:rsidRDefault="000623F0" w:rsidP="000623F0">
      <w:r>
        <w:t xml:space="preserve">1.2.2 </w:t>
      </w:r>
      <w:r>
        <w:rPr>
          <w:rFonts w:hint="eastAsia"/>
        </w:rPr>
        <w:t>Концепция</w:t>
      </w:r>
      <w:r>
        <w:t xml:space="preserve"> </w:t>
      </w:r>
      <w:r>
        <w:rPr>
          <w:rFonts w:hint="eastAsia"/>
        </w:rPr>
        <w:t>кризисов</w:t>
      </w:r>
      <w:r>
        <w:t xml:space="preserve"> </w:t>
      </w:r>
      <w:r>
        <w:rPr>
          <w:rFonts w:hint="eastAsia"/>
        </w:rPr>
        <w:t>Э</w:t>
      </w:r>
      <w:r>
        <w:t xml:space="preserve">. </w:t>
      </w:r>
      <w:r>
        <w:rPr>
          <w:rFonts w:hint="eastAsia"/>
        </w:rPr>
        <w:t>Эриксона</w:t>
      </w:r>
    </w:p>
    <w:p w14:paraId="0E55BADB" w14:textId="77777777" w:rsidR="000623F0" w:rsidRDefault="000623F0" w:rsidP="000623F0"/>
    <w:p w14:paraId="09EE1FCE" w14:textId="77777777" w:rsidR="000623F0" w:rsidRDefault="000623F0" w:rsidP="000623F0">
      <w:r>
        <w:t xml:space="preserve">1.2.3 </w:t>
      </w:r>
      <w:r>
        <w:rPr>
          <w:rFonts w:hint="eastAsia"/>
        </w:rPr>
        <w:t>Содержание</w:t>
      </w:r>
      <w:r>
        <w:t xml:space="preserve"> </w:t>
      </w:r>
      <w:r>
        <w:rPr>
          <w:rFonts w:hint="eastAsia"/>
        </w:rPr>
        <w:t>кризиса</w:t>
      </w:r>
      <w:r>
        <w:t xml:space="preserve"> </w:t>
      </w:r>
      <w:r>
        <w:rPr>
          <w:rFonts w:hint="eastAsia"/>
        </w:rPr>
        <w:t>психического</w:t>
      </w:r>
      <w:r>
        <w:t xml:space="preserve"> </w:t>
      </w:r>
      <w:r>
        <w:rPr>
          <w:rFonts w:hint="eastAsia"/>
        </w:rPr>
        <w:t>развития</w:t>
      </w:r>
    </w:p>
    <w:p w14:paraId="0F46D6D0" w14:textId="77777777" w:rsidR="000623F0" w:rsidRDefault="000623F0" w:rsidP="000623F0"/>
    <w:p w14:paraId="2BABAD26" w14:textId="77777777" w:rsidR="000623F0" w:rsidRDefault="000623F0" w:rsidP="000623F0">
      <w:r>
        <w:t xml:space="preserve">1.3 </w:t>
      </w:r>
      <w:r>
        <w:rPr>
          <w:rFonts w:hint="eastAsia"/>
        </w:rPr>
        <w:t>Определение</w:t>
      </w:r>
      <w:r>
        <w:t xml:space="preserve"> </w:t>
      </w:r>
      <w:r>
        <w:rPr>
          <w:rFonts w:hint="eastAsia"/>
        </w:rPr>
        <w:t>и</w:t>
      </w:r>
      <w:r>
        <w:t xml:space="preserve"> </w:t>
      </w:r>
      <w:r>
        <w:rPr>
          <w:rFonts w:hint="eastAsia"/>
        </w:rPr>
        <w:t>толкование</w:t>
      </w:r>
      <w:r>
        <w:t xml:space="preserve"> </w:t>
      </w:r>
      <w:r>
        <w:rPr>
          <w:rFonts w:hint="eastAsia"/>
        </w:rPr>
        <w:t>кризиса</w:t>
      </w:r>
    </w:p>
    <w:p w14:paraId="741E5E7F" w14:textId="77777777" w:rsidR="000623F0" w:rsidRDefault="000623F0" w:rsidP="000623F0"/>
    <w:p w14:paraId="4C1C2A38" w14:textId="77777777" w:rsidR="000623F0" w:rsidRDefault="000623F0" w:rsidP="000623F0">
      <w:r>
        <w:t xml:space="preserve">1.4 </w:t>
      </w:r>
      <w:r>
        <w:rPr>
          <w:rFonts w:hint="eastAsia"/>
        </w:rPr>
        <w:t>Особенности</w:t>
      </w:r>
      <w:r>
        <w:t xml:space="preserve"> </w:t>
      </w:r>
      <w:r>
        <w:rPr>
          <w:rFonts w:hint="eastAsia"/>
        </w:rPr>
        <w:t>кризисов</w:t>
      </w:r>
      <w:r>
        <w:t xml:space="preserve"> </w:t>
      </w:r>
      <w:r>
        <w:rPr>
          <w:rFonts w:hint="eastAsia"/>
        </w:rPr>
        <w:t>спортивной</w:t>
      </w:r>
      <w:r>
        <w:t xml:space="preserve"> </w:t>
      </w:r>
      <w:r>
        <w:rPr>
          <w:rFonts w:hint="eastAsia"/>
        </w:rPr>
        <w:t>карьеры</w:t>
      </w:r>
      <w:r>
        <w:t xml:space="preserve"> </w:t>
      </w:r>
      <w:r>
        <w:rPr>
          <w:rFonts w:hint="eastAsia"/>
        </w:rPr>
        <w:t>по</w:t>
      </w:r>
      <w:r>
        <w:t xml:space="preserve"> </w:t>
      </w:r>
      <w:r>
        <w:rPr>
          <w:rFonts w:hint="eastAsia"/>
        </w:rPr>
        <w:t>Н</w:t>
      </w:r>
      <w:r>
        <w:t>.</w:t>
      </w:r>
      <w:r>
        <w:rPr>
          <w:rFonts w:hint="eastAsia"/>
        </w:rPr>
        <w:t>Б</w:t>
      </w:r>
      <w:r>
        <w:t xml:space="preserve">. </w:t>
      </w:r>
      <w:r>
        <w:rPr>
          <w:rFonts w:hint="eastAsia"/>
        </w:rPr>
        <w:t>Стамбуловой</w:t>
      </w:r>
    </w:p>
    <w:p w14:paraId="6F8C7863" w14:textId="77777777" w:rsidR="000623F0" w:rsidRDefault="000623F0" w:rsidP="000623F0"/>
    <w:p w14:paraId="7AF36A31" w14:textId="77777777" w:rsidR="000623F0" w:rsidRDefault="000623F0" w:rsidP="000623F0">
      <w:r>
        <w:t xml:space="preserve">1.5 </w:t>
      </w:r>
      <w:r>
        <w:rPr>
          <w:rFonts w:hint="eastAsia"/>
        </w:rPr>
        <w:t>Преодоление</w:t>
      </w:r>
      <w:r>
        <w:t xml:space="preserve"> </w:t>
      </w:r>
      <w:r>
        <w:rPr>
          <w:rFonts w:hint="eastAsia"/>
        </w:rPr>
        <w:t>кризисных</w:t>
      </w:r>
      <w:r>
        <w:t xml:space="preserve"> </w:t>
      </w:r>
      <w:r>
        <w:rPr>
          <w:rFonts w:hint="eastAsia"/>
        </w:rPr>
        <w:t>ситуаций</w:t>
      </w:r>
      <w:r>
        <w:t xml:space="preserve"> </w:t>
      </w:r>
      <w:r>
        <w:rPr>
          <w:rFonts w:hint="eastAsia"/>
        </w:rPr>
        <w:t>по</w:t>
      </w:r>
      <w:r>
        <w:t xml:space="preserve"> </w:t>
      </w:r>
      <w:r>
        <w:rPr>
          <w:rFonts w:hint="eastAsia"/>
        </w:rPr>
        <w:t>Р</w:t>
      </w:r>
      <w:r>
        <w:t>.</w:t>
      </w:r>
      <w:r>
        <w:rPr>
          <w:rFonts w:hint="eastAsia"/>
        </w:rPr>
        <w:t>М</w:t>
      </w:r>
      <w:r>
        <w:t xml:space="preserve">. </w:t>
      </w:r>
      <w:r>
        <w:rPr>
          <w:rFonts w:hint="eastAsia"/>
        </w:rPr>
        <w:t>Загайнову</w:t>
      </w:r>
    </w:p>
    <w:p w14:paraId="673DE04C" w14:textId="77777777" w:rsidR="000623F0" w:rsidRDefault="000623F0" w:rsidP="000623F0"/>
    <w:p w14:paraId="4BD29F3F" w14:textId="77777777" w:rsidR="000623F0" w:rsidRDefault="000623F0" w:rsidP="000623F0">
      <w:r>
        <w:t xml:space="preserve">1.6 </w:t>
      </w:r>
      <w:r>
        <w:rPr>
          <w:rFonts w:hint="eastAsia"/>
        </w:rPr>
        <w:t>Психология</w:t>
      </w:r>
      <w:r>
        <w:t xml:space="preserve"> </w:t>
      </w:r>
      <w:r>
        <w:rPr>
          <w:rFonts w:hint="eastAsia"/>
        </w:rPr>
        <w:t>экстремальной</w:t>
      </w:r>
      <w:r>
        <w:t xml:space="preserve"> </w:t>
      </w:r>
      <w:r>
        <w:rPr>
          <w:rFonts w:hint="eastAsia"/>
        </w:rPr>
        <w:t>деятельности</w:t>
      </w:r>
      <w:r>
        <w:t xml:space="preserve"> </w:t>
      </w:r>
      <w:r>
        <w:rPr>
          <w:rFonts w:hint="eastAsia"/>
        </w:rPr>
        <w:t>в</w:t>
      </w:r>
      <w:r>
        <w:t xml:space="preserve"> </w:t>
      </w:r>
      <w:r>
        <w:rPr>
          <w:rFonts w:hint="eastAsia"/>
        </w:rPr>
        <w:t>контексте</w:t>
      </w:r>
      <w:r>
        <w:t xml:space="preserve"> </w:t>
      </w:r>
      <w:r>
        <w:rPr>
          <w:rFonts w:hint="eastAsia"/>
        </w:rPr>
        <w:t>спорта</w:t>
      </w:r>
      <w:r>
        <w:t xml:space="preserve"> </w:t>
      </w:r>
      <w:r>
        <w:rPr>
          <w:rFonts w:hint="eastAsia"/>
        </w:rPr>
        <w:t>высших</w:t>
      </w:r>
    </w:p>
    <w:p w14:paraId="6A341358" w14:textId="77777777" w:rsidR="000623F0" w:rsidRDefault="000623F0" w:rsidP="000623F0"/>
    <w:p w14:paraId="6AD7008A" w14:textId="77777777" w:rsidR="000623F0" w:rsidRDefault="000623F0" w:rsidP="000623F0">
      <w:r>
        <w:rPr>
          <w:rFonts w:hint="eastAsia"/>
        </w:rPr>
        <w:t>достижений</w:t>
      </w:r>
    </w:p>
    <w:p w14:paraId="553CABB6" w14:textId="77777777" w:rsidR="000623F0" w:rsidRDefault="000623F0" w:rsidP="000623F0"/>
    <w:p w14:paraId="13944F72" w14:textId="77777777" w:rsidR="000623F0" w:rsidRDefault="000623F0" w:rsidP="000623F0">
      <w:r>
        <w:rPr>
          <w:rFonts w:hint="eastAsia"/>
        </w:rPr>
        <w:t>Заключение</w:t>
      </w:r>
      <w:r>
        <w:t xml:space="preserve"> </w:t>
      </w:r>
      <w:r>
        <w:rPr>
          <w:rFonts w:hint="eastAsia"/>
        </w:rPr>
        <w:t>по</w:t>
      </w:r>
      <w:r>
        <w:t xml:space="preserve"> </w:t>
      </w:r>
      <w:r>
        <w:rPr>
          <w:rFonts w:hint="eastAsia"/>
        </w:rPr>
        <w:t>главе</w:t>
      </w:r>
    </w:p>
    <w:p w14:paraId="3BB8723A" w14:textId="77777777" w:rsidR="000623F0" w:rsidRDefault="000623F0" w:rsidP="000623F0"/>
    <w:p w14:paraId="2E02DC2F" w14:textId="77777777" w:rsidR="000623F0" w:rsidRDefault="000623F0" w:rsidP="000623F0">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p>
    <w:p w14:paraId="3EC5CAFF" w14:textId="77777777" w:rsidR="000623F0" w:rsidRDefault="000623F0" w:rsidP="000623F0"/>
    <w:p w14:paraId="45095CE5" w14:textId="77777777" w:rsidR="000623F0" w:rsidRDefault="000623F0" w:rsidP="000623F0">
      <w:r>
        <w:t xml:space="preserve">2.1 </w:t>
      </w:r>
      <w:r>
        <w:rPr>
          <w:rFonts w:hint="eastAsia"/>
        </w:rPr>
        <w:t>Организация</w:t>
      </w:r>
      <w:r>
        <w:t xml:space="preserve"> </w:t>
      </w:r>
      <w:r>
        <w:rPr>
          <w:rFonts w:hint="eastAsia"/>
        </w:rPr>
        <w:t>исследования</w:t>
      </w:r>
    </w:p>
    <w:p w14:paraId="133DA93E" w14:textId="77777777" w:rsidR="000623F0" w:rsidRDefault="000623F0" w:rsidP="000623F0"/>
    <w:p w14:paraId="3F926027" w14:textId="77777777" w:rsidR="000623F0" w:rsidRDefault="000623F0" w:rsidP="000623F0">
      <w:r>
        <w:t xml:space="preserve">2.2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6D7F8D95" w14:textId="77777777" w:rsidR="000623F0" w:rsidRDefault="000623F0" w:rsidP="000623F0"/>
    <w:p w14:paraId="51679007" w14:textId="77777777" w:rsidR="000623F0" w:rsidRDefault="000623F0" w:rsidP="000623F0">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ПСИХОЛОГИЧЕСКИХ</w:t>
      </w:r>
    </w:p>
    <w:p w14:paraId="0D0D42F9" w14:textId="77777777" w:rsidR="000623F0" w:rsidRDefault="000623F0" w:rsidP="000623F0"/>
    <w:p w14:paraId="50CF098C" w14:textId="77777777" w:rsidR="000623F0" w:rsidRDefault="000623F0" w:rsidP="000623F0">
      <w:r>
        <w:rPr>
          <w:rFonts w:hint="eastAsia"/>
        </w:rPr>
        <w:t>КРИЗИСОВ</w:t>
      </w:r>
      <w:r>
        <w:t xml:space="preserve"> </w:t>
      </w:r>
      <w:r>
        <w:rPr>
          <w:rFonts w:hint="eastAsia"/>
        </w:rPr>
        <w:t>И</w:t>
      </w:r>
      <w:r>
        <w:t xml:space="preserve"> </w:t>
      </w:r>
      <w:r>
        <w:rPr>
          <w:rFonts w:hint="eastAsia"/>
        </w:rPr>
        <w:t>КРИЗИСНЫХ</w:t>
      </w:r>
      <w:r>
        <w:t xml:space="preserve"> </w:t>
      </w:r>
      <w:r>
        <w:rPr>
          <w:rFonts w:hint="eastAsia"/>
        </w:rPr>
        <w:t>СИТУАЦИЙ</w:t>
      </w:r>
      <w:r>
        <w:t xml:space="preserve"> </w:t>
      </w:r>
      <w:r>
        <w:rPr>
          <w:rFonts w:hint="eastAsia"/>
        </w:rPr>
        <w:t>У</w:t>
      </w:r>
      <w:r>
        <w:t xml:space="preserve"> </w:t>
      </w:r>
      <w:r>
        <w:rPr>
          <w:rFonts w:hint="eastAsia"/>
        </w:rPr>
        <w:t>СПОРТСМЕНОВ</w:t>
      </w:r>
    </w:p>
    <w:p w14:paraId="31AE1774" w14:textId="77777777" w:rsidR="000623F0" w:rsidRDefault="000623F0" w:rsidP="000623F0"/>
    <w:p w14:paraId="7EC67D93" w14:textId="77777777" w:rsidR="000623F0" w:rsidRDefault="000623F0" w:rsidP="000623F0">
      <w:r>
        <w:t xml:space="preserve">3.1 </w:t>
      </w:r>
      <w:r>
        <w:rPr>
          <w:rFonts w:hint="eastAsia"/>
        </w:rPr>
        <w:t>Субъективное</w:t>
      </w:r>
      <w:r>
        <w:t xml:space="preserve"> </w:t>
      </w:r>
      <w:r>
        <w:rPr>
          <w:rFonts w:hint="eastAsia"/>
        </w:rPr>
        <w:t>восприятие</w:t>
      </w:r>
      <w:r>
        <w:t xml:space="preserve"> </w:t>
      </w:r>
      <w:r>
        <w:rPr>
          <w:rFonts w:hint="eastAsia"/>
        </w:rPr>
        <w:t>психологического</w:t>
      </w:r>
      <w:r>
        <w:t xml:space="preserve"> </w:t>
      </w:r>
      <w:r>
        <w:rPr>
          <w:rFonts w:hint="eastAsia"/>
        </w:rPr>
        <w:t>кризиса</w:t>
      </w:r>
      <w:r>
        <w:t xml:space="preserve"> </w:t>
      </w:r>
      <w:r>
        <w:rPr>
          <w:rFonts w:hint="eastAsia"/>
        </w:rPr>
        <w:t>спортсменами</w:t>
      </w:r>
      <w:r>
        <w:t xml:space="preserve"> </w:t>
      </w:r>
      <w:r>
        <w:rPr>
          <w:rFonts w:hint="eastAsia"/>
        </w:rPr>
        <w:t>спортивных</w:t>
      </w:r>
      <w:r>
        <w:t xml:space="preserve"> </w:t>
      </w:r>
      <w:r>
        <w:rPr>
          <w:rFonts w:hint="eastAsia"/>
        </w:rPr>
        <w:t>специализаций</w:t>
      </w:r>
      <w:r>
        <w:t xml:space="preserve"> </w:t>
      </w:r>
      <w:r>
        <w:rPr>
          <w:rFonts w:hint="eastAsia"/>
        </w:rPr>
        <w:t>по</w:t>
      </w:r>
      <w:r>
        <w:t xml:space="preserve"> </w:t>
      </w:r>
      <w:r>
        <w:rPr>
          <w:rFonts w:hint="eastAsia"/>
        </w:rPr>
        <w:t>результатам</w:t>
      </w:r>
      <w:r>
        <w:t xml:space="preserve"> </w:t>
      </w:r>
      <w:r>
        <w:rPr>
          <w:rFonts w:hint="eastAsia"/>
        </w:rPr>
        <w:t>контент</w:t>
      </w:r>
      <w:r>
        <w:t>-</w:t>
      </w:r>
      <w:r>
        <w:rPr>
          <w:rFonts w:hint="eastAsia"/>
        </w:rPr>
        <w:t>анализа</w:t>
      </w:r>
      <w:r>
        <w:t xml:space="preserve"> </w:t>
      </w:r>
      <w:r>
        <w:rPr>
          <w:rFonts w:hint="eastAsia"/>
        </w:rPr>
        <w:t>анкетных</w:t>
      </w:r>
    </w:p>
    <w:p w14:paraId="1FCC78B3" w14:textId="77777777" w:rsidR="000623F0" w:rsidRDefault="000623F0" w:rsidP="000623F0"/>
    <w:p w14:paraId="023F2E18" w14:textId="77777777" w:rsidR="000623F0" w:rsidRDefault="000623F0" w:rsidP="000623F0">
      <w:r>
        <w:t>69</w:t>
      </w:r>
    </w:p>
    <w:p w14:paraId="4CD7F1A3" w14:textId="77777777" w:rsidR="000623F0" w:rsidRDefault="000623F0" w:rsidP="000623F0"/>
    <w:p w14:paraId="135DC66C" w14:textId="77777777" w:rsidR="000623F0" w:rsidRDefault="000623F0" w:rsidP="000623F0">
      <w:r>
        <w:rPr>
          <w:rFonts w:hint="eastAsia"/>
        </w:rPr>
        <w:t>данных</w:t>
      </w:r>
    </w:p>
    <w:p w14:paraId="0F91DD4D" w14:textId="77777777" w:rsidR="000623F0" w:rsidRDefault="000623F0" w:rsidP="000623F0"/>
    <w:p w14:paraId="69E3920F" w14:textId="77777777" w:rsidR="000623F0" w:rsidRDefault="000623F0" w:rsidP="000623F0">
      <w:r>
        <w:t xml:space="preserve">3.2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способов</w:t>
      </w:r>
      <w:r>
        <w:t xml:space="preserve"> </w:t>
      </w:r>
      <w:r>
        <w:rPr>
          <w:rFonts w:hint="eastAsia"/>
        </w:rPr>
        <w:t>преодоления</w:t>
      </w:r>
      <w:r>
        <w:t xml:space="preserve"> </w:t>
      </w:r>
      <w:r>
        <w:rPr>
          <w:rFonts w:hint="eastAsia"/>
        </w:rPr>
        <w:t>кризисных</w:t>
      </w:r>
      <w:r>
        <w:t xml:space="preserve"> </w:t>
      </w:r>
      <w:r>
        <w:rPr>
          <w:rFonts w:hint="eastAsia"/>
        </w:rPr>
        <w:t>ситуаций</w:t>
      </w:r>
    </w:p>
    <w:p w14:paraId="5A674767" w14:textId="77777777" w:rsidR="000623F0" w:rsidRDefault="000623F0" w:rsidP="000623F0"/>
    <w:p w14:paraId="472B2138" w14:textId="77777777" w:rsidR="000623F0" w:rsidRDefault="000623F0" w:rsidP="000623F0">
      <w:r>
        <w:t xml:space="preserve">3.3 </w:t>
      </w:r>
      <w:r>
        <w:rPr>
          <w:rFonts w:hint="eastAsia"/>
        </w:rPr>
        <w:t>Функциональный</w:t>
      </w:r>
      <w:r>
        <w:t xml:space="preserve"> </w:t>
      </w:r>
      <w:r>
        <w:rPr>
          <w:rFonts w:hint="eastAsia"/>
        </w:rPr>
        <w:t>анализ</w:t>
      </w:r>
      <w:r>
        <w:t xml:space="preserve"> </w:t>
      </w:r>
      <w:r>
        <w:rPr>
          <w:rFonts w:hint="eastAsia"/>
        </w:rPr>
        <w:t>процесса</w:t>
      </w:r>
      <w:r>
        <w:t xml:space="preserve"> </w:t>
      </w:r>
      <w:r>
        <w:rPr>
          <w:rFonts w:hint="eastAsia"/>
        </w:rPr>
        <w:t>преодоления</w:t>
      </w:r>
      <w:r>
        <w:t xml:space="preserve"> </w:t>
      </w:r>
      <w:r>
        <w:rPr>
          <w:rFonts w:hint="eastAsia"/>
        </w:rPr>
        <w:t>психологических</w:t>
      </w:r>
    </w:p>
    <w:p w14:paraId="5CA64346" w14:textId="77777777" w:rsidR="000623F0" w:rsidRDefault="000623F0" w:rsidP="000623F0"/>
    <w:p w14:paraId="716FBDC7" w14:textId="77777777" w:rsidR="000623F0" w:rsidRDefault="000623F0" w:rsidP="000623F0">
      <w:r>
        <w:rPr>
          <w:rFonts w:hint="eastAsia"/>
        </w:rPr>
        <w:t>кризисов</w:t>
      </w:r>
    </w:p>
    <w:p w14:paraId="66D063F7" w14:textId="77777777" w:rsidR="000623F0" w:rsidRDefault="000623F0" w:rsidP="000623F0"/>
    <w:p w14:paraId="6397F17D" w14:textId="77777777" w:rsidR="000623F0" w:rsidRDefault="000623F0" w:rsidP="000623F0">
      <w:r>
        <w:lastRenderedPageBreak/>
        <w:t xml:space="preserve">3.3.1 </w:t>
      </w:r>
      <w:r>
        <w:rPr>
          <w:rFonts w:hint="eastAsia"/>
        </w:rPr>
        <w:t>Роль</w:t>
      </w:r>
      <w:r>
        <w:t xml:space="preserve"> </w:t>
      </w:r>
      <w:r>
        <w:rPr>
          <w:rFonts w:hint="eastAsia"/>
        </w:rPr>
        <w:t>«</w:t>
      </w:r>
      <w:r>
        <w:rPr>
          <w:rFonts w:hint="eastAsia"/>
        </w:rPr>
        <w:t>рационализации</w:t>
      </w:r>
      <w:r>
        <w:rPr>
          <w:rFonts w:hint="eastAsia"/>
        </w:rPr>
        <w:t>»</w:t>
      </w:r>
      <w:r>
        <w:t xml:space="preserve"> </w:t>
      </w:r>
      <w:r>
        <w:rPr>
          <w:rFonts w:hint="eastAsia"/>
        </w:rPr>
        <w:t>в</w:t>
      </w:r>
      <w:r>
        <w:t xml:space="preserve"> </w:t>
      </w:r>
      <w:r>
        <w:rPr>
          <w:rFonts w:hint="eastAsia"/>
        </w:rPr>
        <w:t>структуре</w:t>
      </w:r>
      <w:r>
        <w:t xml:space="preserve"> </w:t>
      </w:r>
      <w:r>
        <w:rPr>
          <w:rFonts w:hint="eastAsia"/>
        </w:rPr>
        <w:t>преодоления</w:t>
      </w:r>
      <w:r>
        <w:t xml:space="preserve"> </w:t>
      </w:r>
      <w:r>
        <w:rPr>
          <w:rFonts w:hint="eastAsia"/>
        </w:rPr>
        <w:t>психологических</w:t>
      </w:r>
    </w:p>
    <w:p w14:paraId="571844CA" w14:textId="77777777" w:rsidR="000623F0" w:rsidRDefault="000623F0" w:rsidP="000623F0"/>
    <w:p w14:paraId="5913E74D" w14:textId="77777777" w:rsidR="000623F0" w:rsidRDefault="000623F0" w:rsidP="000623F0">
      <w:r>
        <w:rPr>
          <w:rFonts w:hint="eastAsia"/>
        </w:rPr>
        <w:t>кризисов</w:t>
      </w:r>
      <w:r>
        <w:t xml:space="preserve"> </w:t>
      </w:r>
      <w:r>
        <w:rPr>
          <w:rFonts w:hint="eastAsia"/>
        </w:rPr>
        <w:t>спортсменами</w:t>
      </w:r>
      <w:r>
        <w:t xml:space="preserve"> </w:t>
      </w:r>
      <w:r>
        <w:rPr>
          <w:rFonts w:hint="eastAsia"/>
        </w:rPr>
        <w:t>различных</w:t>
      </w:r>
      <w:r>
        <w:t xml:space="preserve"> </w:t>
      </w:r>
      <w:r>
        <w:rPr>
          <w:rFonts w:hint="eastAsia"/>
        </w:rPr>
        <w:t>специализаций</w:t>
      </w:r>
    </w:p>
    <w:p w14:paraId="6B9D60B8" w14:textId="77777777" w:rsidR="000623F0" w:rsidRDefault="000623F0" w:rsidP="000623F0"/>
    <w:p w14:paraId="0F945454" w14:textId="77777777" w:rsidR="000623F0" w:rsidRDefault="000623F0" w:rsidP="000623F0">
      <w:r>
        <w:t xml:space="preserve">3.3.2 </w:t>
      </w:r>
      <w:r>
        <w:rPr>
          <w:rFonts w:hint="eastAsia"/>
        </w:rPr>
        <w:t>Роль</w:t>
      </w:r>
      <w:r>
        <w:t xml:space="preserve"> </w:t>
      </w:r>
      <w:r>
        <w:rPr>
          <w:rFonts w:hint="eastAsia"/>
        </w:rPr>
        <w:t>«</w:t>
      </w:r>
      <w:r>
        <w:rPr>
          <w:rFonts w:hint="eastAsia"/>
        </w:rPr>
        <w:t>ассертивных</w:t>
      </w:r>
      <w:r>
        <w:t xml:space="preserve"> </w:t>
      </w:r>
      <w:r>
        <w:rPr>
          <w:rFonts w:hint="eastAsia"/>
        </w:rPr>
        <w:t>действий</w:t>
      </w:r>
      <w:r>
        <w:rPr>
          <w:rFonts w:hint="eastAsia"/>
        </w:rPr>
        <w:t>»</w:t>
      </w:r>
      <w:r>
        <w:t xml:space="preserve"> </w:t>
      </w:r>
      <w:r>
        <w:rPr>
          <w:rFonts w:hint="eastAsia"/>
        </w:rPr>
        <w:t>в</w:t>
      </w:r>
      <w:r>
        <w:t xml:space="preserve"> </w:t>
      </w:r>
      <w:r>
        <w:rPr>
          <w:rFonts w:hint="eastAsia"/>
        </w:rPr>
        <w:t>структуре</w:t>
      </w:r>
      <w:r>
        <w:t xml:space="preserve"> </w:t>
      </w:r>
      <w:r>
        <w:rPr>
          <w:rFonts w:hint="eastAsia"/>
        </w:rPr>
        <w:t>преодоления</w:t>
      </w:r>
    </w:p>
    <w:p w14:paraId="4873DA21" w14:textId="77777777" w:rsidR="000623F0" w:rsidRDefault="000623F0" w:rsidP="000623F0"/>
    <w:p w14:paraId="1F8405FF" w14:textId="77777777" w:rsidR="000623F0" w:rsidRDefault="000623F0" w:rsidP="000623F0">
      <w:r>
        <w:rPr>
          <w:rFonts w:hint="eastAsia"/>
        </w:rPr>
        <w:t>психологических</w:t>
      </w:r>
      <w:r>
        <w:t xml:space="preserve"> </w:t>
      </w:r>
      <w:r>
        <w:rPr>
          <w:rFonts w:hint="eastAsia"/>
        </w:rPr>
        <w:t>кризисов</w:t>
      </w:r>
      <w:r>
        <w:t xml:space="preserve"> </w:t>
      </w:r>
      <w:r>
        <w:rPr>
          <w:rFonts w:hint="eastAsia"/>
        </w:rPr>
        <w:t>спортсменами</w:t>
      </w:r>
      <w:r>
        <w:t xml:space="preserve"> </w:t>
      </w:r>
      <w:r>
        <w:rPr>
          <w:rFonts w:hint="eastAsia"/>
        </w:rPr>
        <w:t>различных</w:t>
      </w:r>
      <w:r>
        <w:t xml:space="preserve"> </w:t>
      </w:r>
      <w:r>
        <w:rPr>
          <w:rFonts w:hint="eastAsia"/>
        </w:rPr>
        <w:t>специализаций</w:t>
      </w:r>
    </w:p>
    <w:p w14:paraId="26E6D198" w14:textId="77777777" w:rsidR="000623F0" w:rsidRDefault="000623F0" w:rsidP="000623F0"/>
    <w:p w14:paraId="0003726A" w14:textId="77777777" w:rsidR="000623F0" w:rsidRDefault="000623F0" w:rsidP="000623F0">
      <w:r>
        <w:t xml:space="preserve">3.3.3 </w:t>
      </w:r>
      <w:r>
        <w:rPr>
          <w:rFonts w:hint="eastAsia"/>
        </w:rPr>
        <w:t>Роль</w:t>
      </w:r>
      <w:r>
        <w:t xml:space="preserve"> </w:t>
      </w:r>
      <w:r>
        <w:rPr>
          <w:rFonts w:hint="eastAsia"/>
        </w:rPr>
        <w:t>«</w:t>
      </w:r>
      <w:r>
        <w:rPr>
          <w:rFonts w:hint="eastAsia"/>
        </w:rPr>
        <w:t>самоизменения</w:t>
      </w:r>
      <w:r>
        <w:rPr>
          <w:rFonts w:hint="eastAsia"/>
        </w:rPr>
        <w:t>»</w:t>
      </w:r>
      <w:r>
        <w:t xml:space="preserve"> </w:t>
      </w:r>
      <w:r>
        <w:rPr>
          <w:rFonts w:hint="eastAsia"/>
        </w:rPr>
        <w:t>в</w:t>
      </w:r>
      <w:r>
        <w:t xml:space="preserve"> </w:t>
      </w:r>
      <w:r>
        <w:rPr>
          <w:rFonts w:hint="eastAsia"/>
        </w:rPr>
        <w:t>структуре</w:t>
      </w:r>
      <w:r>
        <w:t xml:space="preserve"> </w:t>
      </w:r>
      <w:r>
        <w:rPr>
          <w:rFonts w:hint="eastAsia"/>
        </w:rPr>
        <w:t>преодоления</w:t>
      </w:r>
      <w:r>
        <w:t xml:space="preserve"> </w:t>
      </w:r>
      <w:r>
        <w:rPr>
          <w:rFonts w:hint="eastAsia"/>
        </w:rPr>
        <w:t>психологических</w:t>
      </w:r>
    </w:p>
    <w:p w14:paraId="1F48F6D8" w14:textId="77777777" w:rsidR="000623F0" w:rsidRDefault="000623F0" w:rsidP="000623F0"/>
    <w:p w14:paraId="4D3287FF" w14:textId="77777777" w:rsidR="000623F0" w:rsidRDefault="000623F0" w:rsidP="000623F0">
      <w:r>
        <w:rPr>
          <w:rFonts w:hint="eastAsia"/>
        </w:rPr>
        <w:t>кризисов</w:t>
      </w:r>
      <w:r>
        <w:t xml:space="preserve"> </w:t>
      </w:r>
      <w:r>
        <w:rPr>
          <w:rFonts w:hint="eastAsia"/>
        </w:rPr>
        <w:t>спортсменами</w:t>
      </w:r>
      <w:r>
        <w:t xml:space="preserve"> </w:t>
      </w:r>
      <w:r>
        <w:rPr>
          <w:rFonts w:hint="eastAsia"/>
        </w:rPr>
        <w:t>различных</w:t>
      </w:r>
      <w:r>
        <w:t xml:space="preserve"> </w:t>
      </w:r>
      <w:r>
        <w:rPr>
          <w:rFonts w:hint="eastAsia"/>
        </w:rPr>
        <w:t>специализаций</w:t>
      </w:r>
    </w:p>
    <w:p w14:paraId="26982CE6" w14:textId="77777777" w:rsidR="000623F0" w:rsidRDefault="000623F0" w:rsidP="000623F0"/>
    <w:p w14:paraId="36FF3AE3" w14:textId="77777777" w:rsidR="000623F0" w:rsidRDefault="000623F0" w:rsidP="000623F0">
      <w:r>
        <w:t xml:space="preserve">3.4 </w:t>
      </w:r>
      <w:r>
        <w:rPr>
          <w:rFonts w:hint="eastAsia"/>
        </w:rPr>
        <w:t>Обоснование</w:t>
      </w:r>
      <w:r>
        <w:t xml:space="preserve"> </w:t>
      </w:r>
      <w:r>
        <w:rPr>
          <w:rFonts w:hint="eastAsia"/>
        </w:rPr>
        <w:t>программы</w:t>
      </w:r>
      <w:r>
        <w:t xml:space="preserve"> </w:t>
      </w:r>
      <w:r>
        <w:rPr>
          <w:rFonts w:hint="eastAsia"/>
        </w:rPr>
        <w:t>социально</w:t>
      </w:r>
      <w:r>
        <w:t>-</w:t>
      </w:r>
      <w:r>
        <w:rPr>
          <w:rFonts w:hint="eastAsia"/>
        </w:rPr>
        <w:t>психологического</w:t>
      </w:r>
      <w:r>
        <w:t xml:space="preserve"> </w:t>
      </w:r>
      <w:r>
        <w:rPr>
          <w:rFonts w:hint="eastAsia"/>
        </w:rPr>
        <w:t>тренинга</w:t>
      </w:r>
      <w:r>
        <w:t xml:space="preserve"> (</w:t>
      </w:r>
      <w:r>
        <w:rPr>
          <w:rFonts w:hint="eastAsia"/>
        </w:rPr>
        <w:t>СПТ</w:t>
      </w:r>
      <w:r>
        <w:t xml:space="preserve">) </w:t>
      </w:r>
      <w:r>
        <w:rPr>
          <w:rFonts w:hint="eastAsia"/>
        </w:rPr>
        <w:t>«</w:t>
      </w:r>
      <w:r>
        <w:rPr>
          <w:rFonts w:hint="eastAsia"/>
        </w:rPr>
        <w:t>Кризисные</w:t>
      </w:r>
      <w:r>
        <w:t xml:space="preserve"> </w:t>
      </w:r>
      <w:r>
        <w:rPr>
          <w:rFonts w:hint="eastAsia"/>
        </w:rPr>
        <w:t>спортивные</w:t>
      </w:r>
      <w:r>
        <w:t xml:space="preserve"> </w:t>
      </w:r>
      <w:r>
        <w:rPr>
          <w:rFonts w:hint="eastAsia"/>
        </w:rPr>
        <w:t>ситуации</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личности</w:t>
      </w:r>
    </w:p>
    <w:p w14:paraId="7882ED4E" w14:textId="77777777" w:rsidR="000623F0" w:rsidRDefault="000623F0" w:rsidP="000623F0"/>
    <w:p w14:paraId="51D6B72E" w14:textId="77777777" w:rsidR="000623F0" w:rsidRDefault="000623F0" w:rsidP="000623F0">
      <w:r>
        <w:rPr>
          <w:rFonts w:hint="eastAsia"/>
        </w:rPr>
        <w:t>спортсмена</w:t>
      </w:r>
      <w:r>
        <w:rPr>
          <w:rFonts w:hint="eastAsia"/>
        </w:rPr>
        <w:t>»</w:t>
      </w:r>
    </w:p>
    <w:p w14:paraId="353E44A4" w14:textId="77777777" w:rsidR="000623F0" w:rsidRDefault="000623F0" w:rsidP="000623F0"/>
    <w:p w14:paraId="30DC14C1" w14:textId="77777777" w:rsidR="000623F0" w:rsidRDefault="000623F0" w:rsidP="000623F0">
      <w:r>
        <w:rPr>
          <w:rFonts w:hint="eastAsia"/>
        </w:rPr>
        <w:t>Заключение</w:t>
      </w:r>
      <w:r>
        <w:t xml:space="preserve"> </w:t>
      </w:r>
      <w:r>
        <w:rPr>
          <w:rFonts w:hint="eastAsia"/>
        </w:rPr>
        <w:t>по</w:t>
      </w:r>
      <w:r>
        <w:t xml:space="preserve"> </w:t>
      </w:r>
      <w:r>
        <w:rPr>
          <w:rFonts w:hint="eastAsia"/>
        </w:rPr>
        <w:t>главе</w:t>
      </w:r>
    </w:p>
    <w:p w14:paraId="06150D67" w14:textId="77777777" w:rsidR="000623F0" w:rsidRDefault="000623F0" w:rsidP="000623F0"/>
    <w:p w14:paraId="70AFE15C" w14:textId="77777777" w:rsidR="000623F0" w:rsidRDefault="000623F0" w:rsidP="000623F0">
      <w:r>
        <w:rPr>
          <w:rFonts w:hint="eastAsia"/>
        </w:rPr>
        <w:t>ГЛАВА</w:t>
      </w:r>
      <w:r>
        <w:t xml:space="preserve"> 4 </w:t>
      </w:r>
      <w:r>
        <w:rPr>
          <w:rFonts w:hint="eastAsia"/>
        </w:rPr>
        <w:t>ЭКСПЕРИМЕНТАЛЬНАЯ</w:t>
      </w:r>
      <w:r>
        <w:t xml:space="preserve"> </w:t>
      </w:r>
      <w:r>
        <w:rPr>
          <w:rFonts w:hint="eastAsia"/>
        </w:rPr>
        <w:t>АПРОБАЦИЯ</w:t>
      </w:r>
      <w:r>
        <w:t xml:space="preserve"> </w:t>
      </w:r>
      <w:r>
        <w:rPr>
          <w:rFonts w:hint="eastAsia"/>
        </w:rPr>
        <w:t>СОЦИАЛЬНО</w:t>
      </w:r>
      <w:r>
        <w:t>-</w:t>
      </w:r>
      <w:r>
        <w:rPr>
          <w:rFonts w:hint="eastAsia"/>
        </w:rPr>
        <w:t>ПСИХОЛОГИЧЕСКОГО</w:t>
      </w:r>
      <w:r>
        <w:t xml:space="preserve"> </w:t>
      </w:r>
      <w:r>
        <w:rPr>
          <w:rFonts w:hint="eastAsia"/>
        </w:rPr>
        <w:t>ТРЕНИНГА</w:t>
      </w:r>
      <w:r>
        <w:t xml:space="preserve"> </w:t>
      </w:r>
      <w:r>
        <w:rPr>
          <w:rFonts w:hint="eastAsia"/>
        </w:rPr>
        <w:t>«</w:t>
      </w:r>
      <w:r>
        <w:rPr>
          <w:rFonts w:hint="eastAsia"/>
        </w:rPr>
        <w:t>КРИЗИСНЫЕ</w:t>
      </w:r>
      <w:r>
        <w:t xml:space="preserve"> </w:t>
      </w:r>
      <w:r>
        <w:rPr>
          <w:rFonts w:hint="eastAsia"/>
        </w:rPr>
        <w:t>СПОРТИВНЫЕ</w:t>
      </w:r>
      <w:r>
        <w:t xml:space="preserve"> </w:t>
      </w:r>
      <w:r>
        <w:rPr>
          <w:rFonts w:hint="eastAsia"/>
        </w:rPr>
        <w:t>СИТУАЦИИ</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ЛИЧНОСТИ</w:t>
      </w:r>
      <w:r>
        <w:t xml:space="preserve"> </w:t>
      </w:r>
      <w:r>
        <w:rPr>
          <w:rFonts w:hint="eastAsia"/>
        </w:rPr>
        <w:t>СПОРТСМЕНА</w:t>
      </w:r>
      <w:r>
        <w:rPr>
          <w:rFonts w:hint="eastAsia"/>
        </w:rPr>
        <w:t>»</w:t>
      </w:r>
    </w:p>
    <w:p w14:paraId="2665886D" w14:textId="77777777" w:rsidR="000623F0" w:rsidRDefault="000623F0" w:rsidP="000623F0"/>
    <w:p w14:paraId="202F76C5" w14:textId="77777777" w:rsidR="000623F0" w:rsidRDefault="000623F0" w:rsidP="000623F0">
      <w:r>
        <w:t xml:space="preserve">4.1 </w:t>
      </w:r>
      <w:r>
        <w:rPr>
          <w:rFonts w:hint="eastAsia"/>
        </w:rPr>
        <w:t>Организация</w:t>
      </w:r>
      <w:r>
        <w:t xml:space="preserve"> </w:t>
      </w:r>
      <w:r>
        <w:rPr>
          <w:rFonts w:hint="eastAsia"/>
        </w:rPr>
        <w:t>психолого</w:t>
      </w:r>
      <w:r>
        <w:t>-</w:t>
      </w:r>
      <w:r>
        <w:rPr>
          <w:rFonts w:hint="eastAsia"/>
        </w:rPr>
        <w:t>педагогического</w:t>
      </w:r>
      <w:r>
        <w:t xml:space="preserve"> </w:t>
      </w:r>
      <w:r>
        <w:rPr>
          <w:rFonts w:hint="eastAsia"/>
        </w:rPr>
        <w:t>эксперимента</w:t>
      </w:r>
    </w:p>
    <w:p w14:paraId="57EC2DBF" w14:textId="77777777" w:rsidR="000623F0" w:rsidRDefault="000623F0" w:rsidP="000623F0"/>
    <w:p w14:paraId="1AA3CB7C" w14:textId="77777777" w:rsidR="000623F0" w:rsidRDefault="000623F0" w:rsidP="000623F0">
      <w:r>
        <w:t xml:space="preserve">4.2 </w:t>
      </w:r>
      <w:r>
        <w:rPr>
          <w:rFonts w:hint="eastAsia"/>
        </w:rPr>
        <w:t>Результаты</w:t>
      </w:r>
      <w:r>
        <w:t xml:space="preserve"> </w:t>
      </w:r>
      <w:r>
        <w:rPr>
          <w:rFonts w:hint="eastAsia"/>
        </w:rPr>
        <w:t>психолого</w:t>
      </w:r>
      <w:r>
        <w:t>-</w:t>
      </w:r>
      <w:r>
        <w:rPr>
          <w:rFonts w:hint="eastAsia"/>
        </w:rPr>
        <w:t>педагогического</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обсуждение</w:t>
      </w:r>
    </w:p>
    <w:p w14:paraId="18C21862" w14:textId="77777777" w:rsidR="000623F0" w:rsidRDefault="000623F0" w:rsidP="000623F0"/>
    <w:p w14:paraId="692E3440" w14:textId="77777777" w:rsidR="000623F0" w:rsidRDefault="000623F0" w:rsidP="000623F0">
      <w:r>
        <w:rPr>
          <w:rFonts w:hint="eastAsia"/>
        </w:rPr>
        <w:lastRenderedPageBreak/>
        <w:t>Заключение</w:t>
      </w:r>
      <w:r>
        <w:t xml:space="preserve"> </w:t>
      </w:r>
      <w:r>
        <w:rPr>
          <w:rFonts w:hint="eastAsia"/>
        </w:rPr>
        <w:t>по</w:t>
      </w:r>
      <w:r>
        <w:t xml:space="preserve"> </w:t>
      </w:r>
      <w:r>
        <w:rPr>
          <w:rFonts w:hint="eastAsia"/>
        </w:rPr>
        <w:t>главе</w:t>
      </w:r>
    </w:p>
    <w:p w14:paraId="2C97747C" w14:textId="77777777" w:rsidR="000623F0" w:rsidRDefault="000623F0" w:rsidP="000623F0"/>
    <w:p w14:paraId="495C8ED7" w14:textId="77777777" w:rsidR="000623F0" w:rsidRDefault="000623F0" w:rsidP="000623F0">
      <w:r>
        <w:rPr>
          <w:rFonts w:hint="eastAsia"/>
        </w:rPr>
        <w:t>ЗАКЛЮЧЕНИЕ</w:t>
      </w:r>
    </w:p>
    <w:p w14:paraId="7EE0A71E" w14:textId="77777777" w:rsidR="000623F0" w:rsidRDefault="000623F0" w:rsidP="000623F0"/>
    <w:p w14:paraId="0B782203" w14:textId="77777777" w:rsidR="000623F0" w:rsidRDefault="000623F0" w:rsidP="000623F0">
      <w:r>
        <w:rPr>
          <w:rFonts w:hint="eastAsia"/>
        </w:rPr>
        <w:t>ПРАКТИЧЕСКИЕ</w:t>
      </w:r>
      <w:r>
        <w:t xml:space="preserve"> </w:t>
      </w:r>
      <w:r>
        <w:rPr>
          <w:rFonts w:hint="eastAsia"/>
        </w:rPr>
        <w:t>РЕКОМЕНДАЦИИ</w:t>
      </w:r>
    </w:p>
    <w:p w14:paraId="1ABD8729" w14:textId="77777777" w:rsidR="000623F0" w:rsidRDefault="000623F0" w:rsidP="000623F0"/>
    <w:p w14:paraId="73F700F7" w14:textId="77777777" w:rsidR="000623F0" w:rsidRDefault="000623F0" w:rsidP="000623F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5ECF219" w14:textId="77777777" w:rsidR="000623F0" w:rsidRDefault="000623F0" w:rsidP="000623F0"/>
    <w:p w14:paraId="4E10985A" w14:textId="77777777" w:rsidR="000623F0" w:rsidRDefault="000623F0" w:rsidP="000623F0">
      <w:r>
        <w:rPr>
          <w:rFonts w:hint="eastAsia"/>
        </w:rPr>
        <w:t>СПИСОК</w:t>
      </w:r>
      <w:r>
        <w:t xml:space="preserve"> </w:t>
      </w:r>
      <w:r>
        <w:rPr>
          <w:rFonts w:hint="eastAsia"/>
        </w:rPr>
        <w:t>ЛИТЕРАТУРЫ</w:t>
      </w:r>
    </w:p>
    <w:p w14:paraId="6DB1846B" w14:textId="77777777" w:rsidR="000623F0" w:rsidRDefault="000623F0" w:rsidP="000623F0"/>
    <w:p w14:paraId="3D31893E" w14:textId="4E31E0E6" w:rsidR="000623F0" w:rsidRPr="000623F0" w:rsidRDefault="000623F0" w:rsidP="000623F0">
      <w:r>
        <w:rPr>
          <w:rFonts w:hint="eastAsia"/>
        </w:rPr>
        <w:t>СПИСОК</w:t>
      </w:r>
      <w:r>
        <w:t xml:space="preserve"> </w:t>
      </w:r>
      <w:r>
        <w:rPr>
          <w:rFonts w:hint="eastAsia"/>
        </w:rPr>
        <w:t>ИЛЛЮСТРАТИВНОГО</w:t>
      </w:r>
      <w:r>
        <w:t xml:space="preserve"> </w:t>
      </w:r>
      <w:r>
        <w:rPr>
          <w:rFonts w:hint="eastAsia"/>
        </w:rPr>
        <w:t>МАТЕРИАЛА</w:t>
      </w:r>
    </w:p>
    <w:sectPr w:rsidR="000623F0" w:rsidRPr="000623F0" w:rsidSect="00D925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D741" w14:textId="77777777" w:rsidR="00D925F7" w:rsidRDefault="00D925F7">
      <w:pPr>
        <w:spacing w:after="0" w:line="240" w:lineRule="auto"/>
      </w:pPr>
      <w:r>
        <w:separator/>
      </w:r>
    </w:p>
  </w:endnote>
  <w:endnote w:type="continuationSeparator" w:id="0">
    <w:p w14:paraId="6B211090" w14:textId="77777777" w:rsidR="00D925F7" w:rsidRDefault="00D9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BC6F" w14:textId="77777777" w:rsidR="00D925F7" w:rsidRDefault="00D925F7"/>
    <w:p w14:paraId="0A6DB4FC" w14:textId="77777777" w:rsidR="00D925F7" w:rsidRDefault="00D925F7"/>
    <w:p w14:paraId="2DC4E60A" w14:textId="77777777" w:rsidR="00D925F7" w:rsidRDefault="00D925F7"/>
    <w:p w14:paraId="75B9D3D6" w14:textId="77777777" w:rsidR="00D925F7" w:rsidRDefault="00D925F7"/>
    <w:p w14:paraId="7500C082" w14:textId="77777777" w:rsidR="00D925F7" w:rsidRDefault="00D925F7"/>
    <w:p w14:paraId="38E64086" w14:textId="77777777" w:rsidR="00D925F7" w:rsidRDefault="00D925F7"/>
    <w:p w14:paraId="744633E9" w14:textId="77777777" w:rsidR="00D925F7" w:rsidRDefault="00D92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41B006" wp14:editId="530AB7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49C9" w14:textId="77777777" w:rsidR="00D925F7" w:rsidRDefault="00D92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1B0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CA49C9" w14:textId="77777777" w:rsidR="00D925F7" w:rsidRDefault="00D92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426CAD" w14:textId="77777777" w:rsidR="00D925F7" w:rsidRDefault="00D925F7"/>
    <w:p w14:paraId="43500C94" w14:textId="77777777" w:rsidR="00D925F7" w:rsidRDefault="00D925F7"/>
    <w:p w14:paraId="70FF5A89" w14:textId="77777777" w:rsidR="00D925F7" w:rsidRDefault="00D92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1DB555" wp14:editId="57C253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9826E" w14:textId="77777777" w:rsidR="00D925F7" w:rsidRDefault="00D925F7"/>
                          <w:p w14:paraId="2CCD7EF1" w14:textId="77777777" w:rsidR="00D925F7" w:rsidRDefault="00D92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DB5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B9826E" w14:textId="77777777" w:rsidR="00D925F7" w:rsidRDefault="00D925F7"/>
                    <w:p w14:paraId="2CCD7EF1" w14:textId="77777777" w:rsidR="00D925F7" w:rsidRDefault="00D92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4132A2" w14:textId="77777777" w:rsidR="00D925F7" w:rsidRDefault="00D925F7"/>
    <w:p w14:paraId="534023E0" w14:textId="77777777" w:rsidR="00D925F7" w:rsidRDefault="00D925F7">
      <w:pPr>
        <w:rPr>
          <w:sz w:val="2"/>
          <w:szCs w:val="2"/>
        </w:rPr>
      </w:pPr>
    </w:p>
    <w:p w14:paraId="5EAD3CF6" w14:textId="77777777" w:rsidR="00D925F7" w:rsidRDefault="00D925F7"/>
    <w:p w14:paraId="37089B7C" w14:textId="77777777" w:rsidR="00D925F7" w:rsidRDefault="00D925F7">
      <w:pPr>
        <w:spacing w:after="0" w:line="240" w:lineRule="auto"/>
      </w:pPr>
    </w:p>
  </w:footnote>
  <w:footnote w:type="continuationSeparator" w:id="0">
    <w:p w14:paraId="230F1A78" w14:textId="77777777" w:rsidR="00D925F7" w:rsidRDefault="00D92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5F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9819</TotalTime>
  <Pages>4</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914</cp:revision>
  <cp:lastPrinted>2009-02-06T05:36:00Z</cp:lastPrinted>
  <dcterms:created xsi:type="dcterms:W3CDTF">2024-01-07T13:43:00Z</dcterms:created>
  <dcterms:modified xsi:type="dcterms:W3CDTF">2024-01-23T10:17:00Z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