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E3A6"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Лобанова, Евгения Юрьевна.</w:t>
      </w:r>
    </w:p>
    <w:p w14:paraId="2C4D08FC"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Интеркаляционные системы на основе графена и магнитных металлов: синтез, электронное строение и магнитные свойства = Intercalation systems based on graphene and magnetic metals: synthesis, electronic structure and magnetic properties : Intercalation systems based on graphene and magnetic metals: synthesis, electronic structure and magnetic properties : диссертация ... кандидата физико-математических наук : 1.3.8. / Лобанова Евгения Юрьевна; [Место защиты: ФГАОУ ВО «Национальный исследовательский университет ИТМО»]. - Санкт-Петербург, 2022. - 242 с. : ил.; 14,5х20,5 см.</w:t>
      </w:r>
    </w:p>
    <w:p w14:paraId="225E6F6F"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Оглавление диссертациикандидат наук Лобанова Евгения Юрьевна</w:t>
      </w:r>
    </w:p>
    <w:p w14:paraId="1BE5BE88"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Оглавление</w:t>
      </w:r>
    </w:p>
    <w:p w14:paraId="57CB2CA4"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Стр.</w:t>
      </w:r>
    </w:p>
    <w:p w14:paraId="287C6320"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Реферат</w:t>
      </w:r>
    </w:p>
    <w:p w14:paraId="46F38A68"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Synopsis</w:t>
      </w:r>
    </w:p>
    <w:p w14:paraId="08119213"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Введение</w:t>
      </w:r>
    </w:p>
    <w:p w14:paraId="251D91A9"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Глава 1. Обзор литературы</w:t>
      </w:r>
    </w:p>
    <w:p w14:paraId="7A69C10E"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1.1 Электронная структура графена на подложке</w:t>
      </w:r>
    </w:p>
    <w:p w14:paraId="46202CEC"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1.2 Интеркаляция CVD-графена</w:t>
      </w:r>
    </w:p>
    <w:p w14:paraId="5B6836DE"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1.3 Интеркаляция графена, полученного на карбиде кремния</w:t>
      </w:r>
    </w:p>
    <w:p w14:paraId="480DDA62"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Глава 2. Метод функционала плотности</w:t>
      </w:r>
    </w:p>
    <w:p w14:paraId="567FC57B"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2.1 Теоретические основы</w:t>
      </w:r>
    </w:p>
    <w:p w14:paraId="7EC7DE64"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2.2 Практическое применение</w:t>
      </w:r>
    </w:p>
    <w:p w14:paraId="54AB92F2"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Глава 3. Техника эксперимента</w:t>
      </w:r>
    </w:p>
    <w:p w14:paraId="5531280D"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3.1 Дифракция медленных электронов</w:t>
      </w:r>
    </w:p>
    <w:p w14:paraId="59DA6844"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3.2 Фотоэлектронная спектроскопия</w:t>
      </w:r>
    </w:p>
    <w:p w14:paraId="2ADEE7F9"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3.3 Ближняя тонкая структура рентгеновских спектров поглощения</w:t>
      </w:r>
    </w:p>
    <w:p w14:paraId="44760B2E"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3.4 Экспериментальная станция</w:t>
      </w:r>
    </w:p>
    <w:p w14:paraId="7F97C7BD"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Глава 4. Интеркалирование графена на Ni(111)</w:t>
      </w:r>
    </w:p>
    <w:p w14:paraId="7CD68A4E"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4.1 Экспериментальная часть</w:t>
      </w:r>
    </w:p>
    <w:p w14:paraId="4D84BADC"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4.2 Теоретическая часть</w:t>
      </w:r>
    </w:p>
    <w:p w14:paraId="780172BE"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4.3 Выводы по главе</w:t>
      </w:r>
    </w:p>
    <w:p w14:paraId="6A9BE7A5"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Глава 5. Интеркалирование графена на SiC(0001)</w:t>
      </w:r>
    </w:p>
    <w:p w14:paraId="7A129242"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5.1 Экспериментальная часть</w:t>
      </w:r>
    </w:p>
    <w:p w14:paraId="3581EEB4"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5.2 Теоретическая часть</w:t>
      </w:r>
    </w:p>
    <w:p w14:paraId="54AF4BA0"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lastRenderedPageBreak/>
        <w:t>5.3 Выводы по главе</w:t>
      </w:r>
    </w:p>
    <w:p w14:paraId="63F529F7"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Заключение</w:t>
      </w:r>
    </w:p>
    <w:p w14:paraId="4F57D7B3"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Список сокращений и условных обозначений</w:t>
      </w:r>
    </w:p>
    <w:p w14:paraId="77FAC83D"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Стр.</w:t>
      </w:r>
    </w:p>
    <w:p w14:paraId="6AE0C0AC"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Список литературы</w:t>
      </w:r>
    </w:p>
    <w:p w14:paraId="4B4C71B5"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Список рисунков</w:t>
      </w:r>
    </w:p>
    <w:p w14:paraId="4EB303E5"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Список таблиц</w:t>
      </w:r>
    </w:p>
    <w:p w14:paraId="44A94B8C" w14:textId="77777777" w:rsidR="00F57674" w:rsidRPr="00F57674" w:rsidRDefault="00F57674" w:rsidP="00F57674">
      <w:pPr>
        <w:rPr>
          <w:rFonts w:ascii="Helvetica" w:eastAsia="Symbol" w:hAnsi="Helvetica" w:cs="Helvetica"/>
          <w:b/>
          <w:bCs/>
          <w:color w:val="222222"/>
          <w:kern w:val="0"/>
          <w:sz w:val="21"/>
          <w:szCs w:val="21"/>
          <w:lang w:eastAsia="ru-RU"/>
        </w:rPr>
      </w:pPr>
      <w:r w:rsidRPr="00F57674">
        <w:rPr>
          <w:rFonts w:ascii="Helvetica" w:eastAsia="Symbol" w:hAnsi="Helvetica" w:cs="Helvetica"/>
          <w:b/>
          <w:bCs/>
          <w:color w:val="222222"/>
          <w:kern w:val="0"/>
          <w:sz w:val="21"/>
          <w:szCs w:val="21"/>
          <w:lang w:eastAsia="ru-RU"/>
        </w:rPr>
        <w:t>Тексты публикаций</w:t>
      </w:r>
    </w:p>
    <w:p w14:paraId="071EBB05" w14:textId="024FE928" w:rsidR="00E67B85" w:rsidRPr="00F57674" w:rsidRDefault="00E67B85" w:rsidP="00F57674"/>
    <w:sectPr w:rsidR="00E67B85" w:rsidRPr="00F576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1103" w14:textId="77777777" w:rsidR="002800F9" w:rsidRDefault="002800F9">
      <w:pPr>
        <w:spacing w:after="0" w:line="240" w:lineRule="auto"/>
      </w:pPr>
      <w:r>
        <w:separator/>
      </w:r>
    </w:p>
  </w:endnote>
  <w:endnote w:type="continuationSeparator" w:id="0">
    <w:p w14:paraId="7E9F16E5" w14:textId="77777777" w:rsidR="002800F9" w:rsidRDefault="0028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08C4" w14:textId="77777777" w:rsidR="002800F9" w:rsidRDefault="002800F9"/>
    <w:p w14:paraId="23F105FF" w14:textId="77777777" w:rsidR="002800F9" w:rsidRDefault="002800F9"/>
    <w:p w14:paraId="707FC35A" w14:textId="77777777" w:rsidR="002800F9" w:rsidRDefault="002800F9"/>
    <w:p w14:paraId="70764AFB" w14:textId="77777777" w:rsidR="002800F9" w:rsidRDefault="002800F9"/>
    <w:p w14:paraId="05275F9F" w14:textId="77777777" w:rsidR="002800F9" w:rsidRDefault="002800F9"/>
    <w:p w14:paraId="528C018C" w14:textId="77777777" w:rsidR="002800F9" w:rsidRDefault="002800F9"/>
    <w:p w14:paraId="602426D5" w14:textId="77777777" w:rsidR="002800F9" w:rsidRDefault="002800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F285B9" wp14:editId="1F00BE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EB4FB" w14:textId="77777777" w:rsidR="002800F9" w:rsidRDefault="002800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F285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DEB4FB" w14:textId="77777777" w:rsidR="002800F9" w:rsidRDefault="002800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F2A473" w14:textId="77777777" w:rsidR="002800F9" w:rsidRDefault="002800F9"/>
    <w:p w14:paraId="289BBF46" w14:textId="77777777" w:rsidR="002800F9" w:rsidRDefault="002800F9"/>
    <w:p w14:paraId="7A059EB1" w14:textId="77777777" w:rsidR="002800F9" w:rsidRDefault="002800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A7B22C" wp14:editId="0E6B4C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439A3" w14:textId="77777777" w:rsidR="002800F9" w:rsidRDefault="002800F9"/>
                          <w:p w14:paraId="1753E9A0" w14:textId="77777777" w:rsidR="002800F9" w:rsidRDefault="002800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A7B2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F439A3" w14:textId="77777777" w:rsidR="002800F9" w:rsidRDefault="002800F9"/>
                    <w:p w14:paraId="1753E9A0" w14:textId="77777777" w:rsidR="002800F9" w:rsidRDefault="002800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A5EA55" w14:textId="77777777" w:rsidR="002800F9" w:rsidRDefault="002800F9"/>
    <w:p w14:paraId="2C1B8670" w14:textId="77777777" w:rsidR="002800F9" w:rsidRDefault="002800F9">
      <w:pPr>
        <w:rPr>
          <w:sz w:val="2"/>
          <w:szCs w:val="2"/>
        </w:rPr>
      </w:pPr>
    </w:p>
    <w:p w14:paraId="37013C12" w14:textId="77777777" w:rsidR="002800F9" w:rsidRDefault="002800F9"/>
    <w:p w14:paraId="456A6005" w14:textId="77777777" w:rsidR="002800F9" w:rsidRDefault="002800F9">
      <w:pPr>
        <w:spacing w:after="0" w:line="240" w:lineRule="auto"/>
      </w:pPr>
    </w:p>
  </w:footnote>
  <w:footnote w:type="continuationSeparator" w:id="0">
    <w:p w14:paraId="1BB0E959" w14:textId="77777777" w:rsidR="002800F9" w:rsidRDefault="0028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0F9"/>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109428</TotalTime>
  <Pages>2</Pages>
  <Words>224</Words>
  <Characters>1282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1675</cp:revision>
  <cp:lastPrinted>2009-02-06T05:36:00Z</cp:lastPrinted>
  <dcterms:created xsi:type="dcterms:W3CDTF">2024-01-07T13:43:00Z</dcterms:created>
  <dcterms:modified xsi:type="dcterms:W3CDTF">2025-06-08T18:26:00Z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