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329F6" w14:textId="07AB75E4" w:rsidR="00731AD1" w:rsidRDefault="001E4D18" w:rsidP="001E4D18">
      <w:r w:rsidRPr="001E4D18">
        <w:rPr>
          <w:rFonts w:hint="eastAsia"/>
        </w:rPr>
        <w:t>Озерова</w:t>
      </w:r>
      <w:r w:rsidRPr="001E4D18">
        <w:t xml:space="preserve">, </w:t>
      </w:r>
      <w:r w:rsidRPr="001E4D18">
        <w:rPr>
          <w:rFonts w:hint="eastAsia"/>
        </w:rPr>
        <w:t>Мария</w:t>
      </w:r>
      <w:r w:rsidRPr="001E4D18">
        <w:t xml:space="preserve"> </w:t>
      </w:r>
      <w:r w:rsidRPr="001E4D18">
        <w:rPr>
          <w:rFonts w:hint="eastAsia"/>
        </w:rPr>
        <w:t>Георгиевна</w:t>
      </w:r>
      <w:r>
        <w:t xml:space="preserve"> </w:t>
      </w:r>
      <w:r w:rsidRPr="001E4D18">
        <w:rPr>
          <w:rFonts w:hint="eastAsia"/>
        </w:rPr>
        <w:t>Трансформация</w:t>
      </w:r>
      <w:r w:rsidRPr="001E4D18">
        <w:t xml:space="preserve"> </w:t>
      </w:r>
      <w:r w:rsidRPr="001E4D18">
        <w:rPr>
          <w:rFonts w:hint="eastAsia"/>
        </w:rPr>
        <w:t>экономического</w:t>
      </w:r>
      <w:r w:rsidRPr="001E4D18">
        <w:t xml:space="preserve"> </w:t>
      </w:r>
      <w:r w:rsidRPr="001E4D18">
        <w:rPr>
          <w:rFonts w:hint="eastAsia"/>
        </w:rPr>
        <w:t>механизма</w:t>
      </w:r>
      <w:r w:rsidRPr="001E4D18">
        <w:t xml:space="preserve"> </w:t>
      </w:r>
      <w:r w:rsidRPr="001E4D18">
        <w:rPr>
          <w:rFonts w:hint="eastAsia"/>
        </w:rPr>
        <w:t>развития</w:t>
      </w:r>
      <w:r w:rsidRPr="001E4D18">
        <w:t xml:space="preserve"> </w:t>
      </w:r>
      <w:r w:rsidRPr="001E4D18">
        <w:rPr>
          <w:rFonts w:hint="eastAsia"/>
        </w:rPr>
        <w:t>аграрного</w:t>
      </w:r>
      <w:r w:rsidRPr="001E4D18">
        <w:t xml:space="preserve"> </w:t>
      </w:r>
      <w:r w:rsidRPr="001E4D18">
        <w:rPr>
          <w:rFonts w:hint="eastAsia"/>
        </w:rPr>
        <w:t>сектора</w:t>
      </w:r>
      <w:r w:rsidRPr="001E4D18">
        <w:t xml:space="preserve"> </w:t>
      </w:r>
      <w:r w:rsidRPr="001E4D18">
        <w:rPr>
          <w:rFonts w:hint="eastAsia"/>
        </w:rPr>
        <w:t>региона</w:t>
      </w:r>
    </w:p>
    <w:p w14:paraId="4E15116D" w14:textId="77777777" w:rsidR="001E4D18" w:rsidRDefault="001E4D18" w:rsidP="001E4D18">
      <w:r>
        <w:rPr>
          <w:rFonts w:hint="eastAsia"/>
        </w:rPr>
        <w:t>ОГЛАВЛЕНИЕ</w:t>
      </w:r>
      <w:r>
        <w:t xml:space="preserve"> </w:t>
      </w:r>
      <w:r>
        <w:rPr>
          <w:rFonts w:hint="eastAsia"/>
        </w:rPr>
        <w:t>ДИССЕРТАЦИИ</w:t>
      </w:r>
    </w:p>
    <w:p w14:paraId="194A6488" w14:textId="77777777" w:rsidR="001E4D18" w:rsidRDefault="001E4D18" w:rsidP="001E4D18">
      <w:r>
        <w:rPr>
          <w:rFonts w:hint="eastAsia"/>
        </w:rPr>
        <w:t>кандидат</w:t>
      </w:r>
      <w:r>
        <w:t xml:space="preserve"> </w:t>
      </w:r>
      <w:r>
        <w:rPr>
          <w:rFonts w:hint="eastAsia"/>
        </w:rPr>
        <w:t>наук</w:t>
      </w:r>
      <w:r>
        <w:t xml:space="preserve"> </w:t>
      </w:r>
      <w:r>
        <w:rPr>
          <w:rFonts w:hint="eastAsia"/>
        </w:rPr>
        <w:t>Озерова</w:t>
      </w:r>
      <w:r>
        <w:t xml:space="preserve">, </w:t>
      </w:r>
      <w:r>
        <w:rPr>
          <w:rFonts w:hint="eastAsia"/>
        </w:rPr>
        <w:t>Мария</w:t>
      </w:r>
      <w:r>
        <w:t xml:space="preserve"> </w:t>
      </w:r>
      <w:r>
        <w:rPr>
          <w:rFonts w:hint="eastAsia"/>
        </w:rPr>
        <w:t>Георгиевна</w:t>
      </w:r>
    </w:p>
    <w:p w14:paraId="55FF7864" w14:textId="77777777" w:rsidR="001E4D18" w:rsidRDefault="001E4D18" w:rsidP="001E4D18">
      <w:r>
        <w:rPr>
          <w:rFonts w:hint="eastAsia"/>
        </w:rPr>
        <w:t>Введение</w:t>
      </w:r>
      <w:r>
        <w:t>............................................................................... 4</w:t>
      </w:r>
    </w:p>
    <w:p w14:paraId="44BA7D01" w14:textId="77777777" w:rsidR="001E4D18" w:rsidRDefault="001E4D18" w:rsidP="001E4D18"/>
    <w:p w14:paraId="415A5FB0" w14:textId="77777777" w:rsidR="001E4D18" w:rsidRDefault="001E4D18" w:rsidP="001E4D18">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экономического</w:t>
      </w:r>
      <w:r>
        <w:t xml:space="preserve"> </w:t>
      </w:r>
      <w:r>
        <w:rPr>
          <w:rFonts w:hint="eastAsia"/>
        </w:rPr>
        <w:t>механизма</w:t>
      </w:r>
      <w:r>
        <w:t xml:space="preserve"> </w:t>
      </w:r>
      <w:r>
        <w:rPr>
          <w:rFonts w:hint="eastAsia"/>
        </w:rPr>
        <w:t>аграрного</w:t>
      </w:r>
      <w:r>
        <w:t xml:space="preserve"> </w:t>
      </w:r>
      <w:r>
        <w:rPr>
          <w:rFonts w:hint="eastAsia"/>
        </w:rPr>
        <w:t>сектора</w:t>
      </w:r>
      <w:r>
        <w:t>.......................................................................................... 15</w:t>
      </w:r>
    </w:p>
    <w:p w14:paraId="4315B1FD" w14:textId="77777777" w:rsidR="001E4D18" w:rsidRDefault="001E4D18" w:rsidP="001E4D18"/>
    <w:p w14:paraId="325A0297" w14:textId="77777777" w:rsidR="001E4D18" w:rsidRDefault="001E4D18" w:rsidP="001E4D18">
      <w:r>
        <w:t xml:space="preserve">1.1. </w:t>
      </w:r>
      <w:r>
        <w:rPr>
          <w:rFonts w:hint="eastAsia"/>
        </w:rPr>
        <w:t>Экономический</w:t>
      </w:r>
      <w:r>
        <w:t xml:space="preserve"> </w:t>
      </w:r>
      <w:r>
        <w:rPr>
          <w:rFonts w:hint="eastAsia"/>
        </w:rPr>
        <w:t>механизм</w:t>
      </w:r>
      <w:r>
        <w:t xml:space="preserve"> </w:t>
      </w:r>
      <w:r>
        <w:rPr>
          <w:rFonts w:hint="eastAsia"/>
        </w:rPr>
        <w:t>аграрного</w:t>
      </w:r>
      <w:r>
        <w:t xml:space="preserve"> </w:t>
      </w:r>
      <w:r>
        <w:rPr>
          <w:rFonts w:hint="eastAsia"/>
        </w:rPr>
        <w:t>сектора</w:t>
      </w:r>
      <w:r>
        <w:t xml:space="preserve">: </w:t>
      </w:r>
      <w:r>
        <w:rPr>
          <w:rFonts w:hint="eastAsia"/>
        </w:rPr>
        <w:t>сущность</w:t>
      </w:r>
      <w:r>
        <w:t xml:space="preserve">, </w:t>
      </w:r>
      <w:r>
        <w:rPr>
          <w:rFonts w:hint="eastAsia"/>
        </w:rPr>
        <w:t>содержание</w:t>
      </w:r>
      <w:r>
        <w:t>.................................................................................... 15</w:t>
      </w:r>
    </w:p>
    <w:p w14:paraId="42221FDD" w14:textId="77777777" w:rsidR="001E4D18" w:rsidRDefault="001E4D18" w:rsidP="001E4D18"/>
    <w:p w14:paraId="322D464A" w14:textId="77777777" w:rsidR="001E4D18" w:rsidRDefault="001E4D18" w:rsidP="001E4D18">
      <w:r>
        <w:t xml:space="preserve">1.2. </w:t>
      </w:r>
      <w:r>
        <w:rPr>
          <w:rFonts w:hint="eastAsia"/>
        </w:rPr>
        <w:t>Генезис</w:t>
      </w:r>
      <w:r>
        <w:t xml:space="preserve"> </w:t>
      </w:r>
      <w:r>
        <w:rPr>
          <w:rFonts w:hint="eastAsia"/>
        </w:rPr>
        <w:t>и</w:t>
      </w:r>
      <w:r>
        <w:t xml:space="preserve"> </w:t>
      </w:r>
      <w:r>
        <w:rPr>
          <w:rFonts w:hint="eastAsia"/>
        </w:rPr>
        <w:t>природа</w:t>
      </w:r>
      <w:r>
        <w:t xml:space="preserve"> </w:t>
      </w:r>
      <w:r>
        <w:rPr>
          <w:rFonts w:hint="eastAsia"/>
        </w:rPr>
        <w:t>трансформации</w:t>
      </w:r>
      <w:r>
        <w:t xml:space="preserve"> </w:t>
      </w:r>
      <w:r>
        <w:rPr>
          <w:rFonts w:hint="eastAsia"/>
        </w:rPr>
        <w:t>экономического</w:t>
      </w:r>
      <w:r>
        <w:t xml:space="preserve"> </w:t>
      </w:r>
      <w:r>
        <w:rPr>
          <w:rFonts w:hint="eastAsia"/>
        </w:rPr>
        <w:t>механизма</w:t>
      </w:r>
      <w:r>
        <w:t>..................................................................................... 41</w:t>
      </w:r>
    </w:p>
    <w:p w14:paraId="0DEE5908" w14:textId="77777777" w:rsidR="001E4D18" w:rsidRDefault="001E4D18" w:rsidP="001E4D18"/>
    <w:p w14:paraId="0BDA3AB6" w14:textId="77777777" w:rsidR="001E4D18" w:rsidRDefault="001E4D18" w:rsidP="001E4D18">
      <w:r>
        <w:t xml:space="preserve">1.3. </w:t>
      </w:r>
      <w:r>
        <w:rPr>
          <w:rFonts w:hint="eastAsia"/>
        </w:rPr>
        <w:t>Зарубежный</w:t>
      </w:r>
      <w:r>
        <w:t xml:space="preserve"> </w:t>
      </w:r>
      <w:r>
        <w:rPr>
          <w:rFonts w:hint="eastAsia"/>
        </w:rPr>
        <w:t>опыт</w:t>
      </w:r>
      <w:r>
        <w:t xml:space="preserve"> </w:t>
      </w:r>
      <w:r>
        <w:rPr>
          <w:rFonts w:hint="eastAsia"/>
        </w:rPr>
        <w:t>формирования</w:t>
      </w:r>
      <w:r>
        <w:t xml:space="preserve"> </w:t>
      </w:r>
      <w:r>
        <w:rPr>
          <w:rFonts w:hint="eastAsia"/>
        </w:rPr>
        <w:t>и</w:t>
      </w:r>
      <w:r>
        <w:t xml:space="preserve"> </w:t>
      </w:r>
      <w:r>
        <w:rPr>
          <w:rFonts w:hint="eastAsia"/>
        </w:rPr>
        <w:t>функционирования</w:t>
      </w:r>
      <w:r>
        <w:t xml:space="preserve"> </w:t>
      </w:r>
      <w:r>
        <w:rPr>
          <w:rFonts w:hint="eastAsia"/>
        </w:rPr>
        <w:t>экономического</w:t>
      </w:r>
      <w:r>
        <w:t xml:space="preserve"> </w:t>
      </w:r>
      <w:r>
        <w:rPr>
          <w:rFonts w:hint="eastAsia"/>
        </w:rPr>
        <w:t>механизма</w:t>
      </w:r>
      <w:r>
        <w:t xml:space="preserve"> </w:t>
      </w:r>
      <w:r>
        <w:rPr>
          <w:rFonts w:hint="eastAsia"/>
        </w:rPr>
        <w:t>аграрного</w:t>
      </w:r>
      <w:r>
        <w:t xml:space="preserve"> </w:t>
      </w:r>
      <w:r>
        <w:rPr>
          <w:rFonts w:hint="eastAsia"/>
        </w:rPr>
        <w:t>сектора</w:t>
      </w:r>
      <w:r>
        <w:t>........................................ 66</w:t>
      </w:r>
    </w:p>
    <w:p w14:paraId="4E0B1170" w14:textId="77777777" w:rsidR="001E4D18" w:rsidRDefault="001E4D18" w:rsidP="001E4D18"/>
    <w:p w14:paraId="19A8CDCE" w14:textId="77777777" w:rsidR="001E4D18" w:rsidRDefault="001E4D18" w:rsidP="001E4D18">
      <w:r>
        <w:rPr>
          <w:rFonts w:hint="eastAsia"/>
        </w:rPr>
        <w:t>Глава</w:t>
      </w:r>
      <w:r>
        <w:t xml:space="preserve"> 2. </w:t>
      </w:r>
      <w:r>
        <w:rPr>
          <w:rFonts w:hint="eastAsia"/>
        </w:rPr>
        <w:t>Методологические</w:t>
      </w:r>
      <w:r>
        <w:t xml:space="preserve"> </w:t>
      </w:r>
      <w:r>
        <w:rPr>
          <w:rFonts w:hint="eastAsia"/>
        </w:rPr>
        <w:t>аспекты</w:t>
      </w:r>
      <w:r>
        <w:t xml:space="preserve"> </w:t>
      </w:r>
      <w:r>
        <w:rPr>
          <w:rFonts w:hint="eastAsia"/>
        </w:rPr>
        <w:t>формирования</w:t>
      </w:r>
      <w:r>
        <w:t xml:space="preserve"> </w:t>
      </w:r>
      <w:r>
        <w:rPr>
          <w:rFonts w:hint="eastAsia"/>
        </w:rPr>
        <w:t>экономического</w:t>
      </w:r>
      <w:r>
        <w:t xml:space="preserve"> </w:t>
      </w:r>
      <w:r>
        <w:rPr>
          <w:rFonts w:hint="eastAsia"/>
        </w:rPr>
        <w:t>механизма</w:t>
      </w:r>
      <w:r>
        <w:t xml:space="preserve"> </w:t>
      </w:r>
      <w:r>
        <w:rPr>
          <w:rFonts w:hint="eastAsia"/>
        </w:rPr>
        <w:t>аграрного</w:t>
      </w:r>
      <w:r>
        <w:t xml:space="preserve"> </w:t>
      </w:r>
      <w:r>
        <w:rPr>
          <w:rFonts w:hint="eastAsia"/>
        </w:rPr>
        <w:t>сектора</w:t>
      </w:r>
      <w:r>
        <w:t>............................................................. 89</w:t>
      </w:r>
    </w:p>
    <w:p w14:paraId="7BEC22B0" w14:textId="77777777" w:rsidR="001E4D18" w:rsidRDefault="001E4D18" w:rsidP="001E4D18"/>
    <w:p w14:paraId="2CFBA563" w14:textId="77777777" w:rsidR="001E4D18" w:rsidRDefault="001E4D18" w:rsidP="001E4D18">
      <w:r>
        <w:t xml:space="preserve">2.1. </w:t>
      </w:r>
      <w:r>
        <w:rPr>
          <w:rFonts w:hint="eastAsia"/>
        </w:rPr>
        <w:t>Экономический</w:t>
      </w:r>
      <w:r>
        <w:t xml:space="preserve"> </w:t>
      </w:r>
      <w:r>
        <w:rPr>
          <w:rFonts w:hint="eastAsia"/>
        </w:rPr>
        <w:t>механизм</w:t>
      </w:r>
      <w:r>
        <w:t xml:space="preserve"> </w:t>
      </w:r>
      <w:r>
        <w:rPr>
          <w:rFonts w:hint="eastAsia"/>
        </w:rPr>
        <w:t>аграрного</w:t>
      </w:r>
      <w:r>
        <w:t xml:space="preserve"> </w:t>
      </w:r>
      <w:r>
        <w:rPr>
          <w:rFonts w:hint="eastAsia"/>
        </w:rPr>
        <w:t>сектора</w:t>
      </w:r>
      <w:r>
        <w:t xml:space="preserve"> </w:t>
      </w:r>
      <w:r>
        <w:rPr>
          <w:rFonts w:hint="eastAsia"/>
        </w:rPr>
        <w:t>в</w:t>
      </w:r>
      <w:r>
        <w:t xml:space="preserve"> </w:t>
      </w:r>
      <w:r>
        <w:rPr>
          <w:rFonts w:hint="eastAsia"/>
        </w:rPr>
        <w:t>современных</w:t>
      </w:r>
      <w:r>
        <w:t xml:space="preserve"> </w:t>
      </w:r>
      <w:r>
        <w:rPr>
          <w:rFonts w:hint="eastAsia"/>
        </w:rPr>
        <w:t>условиях</w:t>
      </w:r>
      <w:r>
        <w:t>....................................................................................... 89</w:t>
      </w:r>
    </w:p>
    <w:p w14:paraId="4D048CB9" w14:textId="77777777" w:rsidR="001E4D18" w:rsidRDefault="001E4D18" w:rsidP="001E4D18"/>
    <w:p w14:paraId="4297732B" w14:textId="77777777" w:rsidR="001E4D18" w:rsidRDefault="001E4D18" w:rsidP="001E4D18">
      <w:r>
        <w:t xml:space="preserve">2.2. </w:t>
      </w:r>
      <w:r>
        <w:rPr>
          <w:rFonts w:hint="eastAsia"/>
        </w:rPr>
        <w:t>Методико</w:t>
      </w:r>
      <w:r>
        <w:t>-</w:t>
      </w:r>
      <w:r>
        <w:rPr>
          <w:rFonts w:hint="eastAsia"/>
        </w:rPr>
        <w:t>методологические</w:t>
      </w:r>
      <w:r>
        <w:t xml:space="preserve"> </w:t>
      </w:r>
      <w:r>
        <w:rPr>
          <w:rFonts w:hint="eastAsia"/>
        </w:rPr>
        <w:t>основы</w:t>
      </w:r>
      <w:r>
        <w:t xml:space="preserve"> </w:t>
      </w:r>
      <w:r>
        <w:rPr>
          <w:rFonts w:hint="eastAsia"/>
        </w:rPr>
        <w:t>совершенствования</w:t>
      </w:r>
      <w:r>
        <w:t xml:space="preserve"> </w:t>
      </w:r>
      <w:r>
        <w:rPr>
          <w:rFonts w:hint="eastAsia"/>
        </w:rPr>
        <w:t>экономического</w:t>
      </w:r>
      <w:r>
        <w:t xml:space="preserve"> </w:t>
      </w:r>
      <w:r>
        <w:rPr>
          <w:rFonts w:hint="eastAsia"/>
        </w:rPr>
        <w:t>механизма</w:t>
      </w:r>
      <w:r>
        <w:t>..............................................................................................................111</w:t>
      </w:r>
    </w:p>
    <w:p w14:paraId="472A09EB" w14:textId="77777777" w:rsidR="001E4D18" w:rsidRDefault="001E4D18" w:rsidP="001E4D18"/>
    <w:p w14:paraId="32CB5949" w14:textId="77777777" w:rsidR="001E4D18" w:rsidRDefault="001E4D18" w:rsidP="001E4D18">
      <w:r>
        <w:t xml:space="preserve">2.3. </w:t>
      </w:r>
      <w:r>
        <w:rPr>
          <w:rFonts w:hint="eastAsia"/>
        </w:rPr>
        <w:t>Методологические</w:t>
      </w:r>
      <w:r>
        <w:t xml:space="preserve"> </w:t>
      </w:r>
      <w:r>
        <w:rPr>
          <w:rFonts w:hint="eastAsia"/>
        </w:rPr>
        <w:t>основы</w:t>
      </w:r>
      <w:r>
        <w:t xml:space="preserve"> </w:t>
      </w:r>
      <w:r>
        <w:rPr>
          <w:rFonts w:hint="eastAsia"/>
        </w:rPr>
        <w:t>определения</w:t>
      </w:r>
      <w:r>
        <w:t xml:space="preserve"> </w:t>
      </w:r>
      <w:r>
        <w:rPr>
          <w:rFonts w:hint="eastAsia"/>
        </w:rPr>
        <w:t>эффективности</w:t>
      </w:r>
      <w:r>
        <w:t xml:space="preserve"> </w:t>
      </w:r>
      <w:r>
        <w:rPr>
          <w:rFonts w:hint="eastAsia"/>
        </w:rPr>
        <w:t>экономического</w:t>
      </w:r>
      <w:r>
        <w:t xml:space="preserve"> </w:t>
      </w:r>
      <w:r>
        <w:rPr>
          <w:rFonts w:hint="eastAsia"/>
        </w:rPr>
        <w:t>механизма</w:t>
      </w:r>
      <w:r>
        <w:t>..............................................................................................................134</w:t>
      </w:r>
    </w:p>
    <w:p w14:paraId="3E2D01FD" w14:textId="77777777" w:rsidR="001E4D18" w:rsidRDefault="001E4D18" w:rsidP="001E4D18"/>
    <w:p w14:paraId="5FB210CA" w14:textId="77777777" w:rsidR="001E4D18" w:rsidRDefault="001E4D18" w:rsidP="001E4D18">
      <w:r>
        <w:rPr>
          <w:rFonts w:hint="eastAsia"/>
        </w:rPr>
        <w:lastRenderedPageBreak/>
        <w:t>Глава</w:t>
      </w:r>
      <w:r>
        <w:t xml:space="preserve"> 3.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эффективность</w:t>
      </w:r>
      <w:r>
        <w:t xml:space="preserve"> </w:t>
      </w:r>
      <w:r>
        <w:rPr>
          <w:rFonts w:hint="eastAsia"/>
        </w:rPr>
        <w:t>функционирования</w:t>
      </w:r>
      <w:r>
        <w:t xml:space="preserve"> </w:t>
      </w:r>
      <w:r>
        <w:rPr>
          <w:rFonts w:hint="eastAsia"/>
        </w:rPr>
        <w:t>экономического</w:t>
      </w:r>
      <w:r>
        <w:t xml:space="preserve"> </w:t>
      </w:r>
      <w:r>
        <w:rPr>
          <w:rFonts w:hint="eastAsia"/>
        </w:rPr>
        <w:t>механизма</w:t>
      </w:r>
      <w:r>
        <w:t xml:space="preserve"> </w:t>
      </w:r>
      <w:r>
        <w:rPr>
          <w:rFonts w:hint="eastAsia"/>
        </w:rPr>
        <w:t>аграрного</w:t>
      </w:r>
      <w:r>
        <w:t xml:space="preserve"> </w:t>
      </w:r>
      <w:r>
        <w:rPr>
          <w:rFonts w:hint="eastAsia"/>
        </w:rPr>
        <w:t>сектора</w:t>
      </w:r>
      <w:r>
        <w:t xml:space="preserve"> </w:t>
      </w:r>
      <w:r>
        <w:rPr>
          <w:rFonts w:hint="eastAsia"/>
        </w:rPr>
        <w:t>Красноярского</w:t>
      </w:r>
      <w:r>
        <w:t xml:space="preserve"> </w:t>
      </w:r>
      <w:r>
        <w:rPr>
          <w:rFonts w:hint="eastAsia"/>
        </w:rPr>
        <w:t>края</w:t>
      </w:r>
      <w:r>
        <w:t>............. 148</w:t>
      </w:r>
    </w:p>
    <w:p w14:paraId="4D3AF2F8" w14:textId="77777777" w:rsidR="001E4D18" w:rsidRDefault="001E4D18" w:rsidP="001E4D18"/>
    <w:p w14:paraId="6987E8E9" w14:textId="77777777" w:rsidR="001E4D18" w:rsidRDefault="001E4D18" w:rsidP="001E4D18">
      <w:r>
        <w:t xml:space="preserve">3.1. </w:t>
      </w:r>
      <w:r>
        <w:rPr>
          <w:rFonts w:hint="eastAsia"/>
        </w:rPr>
        <w:t>Общая</w:t>
      </w:r>
      <w:r>
        <w:t xml:space="preserve"> </w:t>
      </w:r>
      <w:r>
        <w:rPr>
          <w:rFonts w:hint="eastAsia"/>
        </w:rPr>
        <w:t>характеристика</w:t>
      </w:r>
      <w:r>
        <w:t xml:space="preserve"> </w:t>
      </w:r>
      <w:r>
        <w:rPr>
          <w:rFonts w:hint="eastAsia"/>
        </w:rPr>
        <w:t>аграрного</w:t>
      </w:r>
      <w:r>
        <w:t xml:space="preserve"> </w:t>
      </w:r>
      <w:r>
        <w:rPr>
          <w:rFonts w:hint="eastAsia"/>
        </w:rPr>
        <w:t>сектора</w:t>
      </w:r>
      <w:r>
        <w:t xml:space="preserve"> </w:t>
      </w:r>
      <w:r>
        <w:rPr>
          <w:rFonts w:hint="eastAsia"/>
        </w:rPr>
        <w:t>Красноярского</w:t>
      </w:r>
      <w:r>
        <w:t xml:space="preserve"> </w:t>
      </w:r>
      <w:r>
        <w:rPr>
          <w:rFonts w:hint="eastAsia"/>
        </w:rPr>
        <w:t>края</w:t>
      </w:r>
      <w:r>
        <w:t>............................................................................................. 148</w:t>
      </w:r>
    </w:p>
    <w:p w14:paraId="1DFF242A" w14:textId="77777777" w:rsidR="001E4D18" w:rsidRDefault="001E4D18" w:rsidP="001E4D18"/>
    <w:p w14:paraId="601B19DA" w14:textId="77777777" w:rsidR="001E4D18" w:rsidRDefault="001E4D18" w:rsidP="001E4D18">
      <w:r>
        <w:t xml:space="preserve">3.2. </w:t>
      </w:r>
      <w:r>
        <w:rPr>
          <w:rFonts w:hint="eastAsia"/>
        </w:rPr>
        <w:t>Тенденции</w:t>
      </w:r>
      <w:r>
        <w:t xml:space="preserve"> </w:t>
      </w:r>
      <w:r>
        <w:rPr>
          <w:rFonts w:hint="eastAsia"/>
        </w:rPr>
        <w:t>развития</w:t>
      </w:r>
      <w:r>
        <w:t xml:space="preserve"> </w:t>
      </w:r>
      <w:r>
        <w:rPr>
          <w:rFonts w:hint="eastAsia"/>
        </w:rPr>
        <w:t>экономического</w:t>
      </w:r>
      <w:r>
        <w:t xml:space="preserve"> </w:t>
      </w:r>
      <w:r>
        <w:rPr>
          <w:rFonts w:hint="eastAsia"/>
        </w:rPr>
        <w:t>механизма</w:t>
      </w:r>
      <w:r>
        <w:t xml:space="preserve"> </w:t>
      </w:r>
      <w:r>
        <w:rPr>
          <w:rFonts w:hint="eastAsia"/>
        </w:rPr>
        <w:t>аграрного</w:t>
      </w:r>
      <w:r>
        <w:t xml:space="preserve"> </w:t>
      </w:r>
      <w:r>
        <w:rPr>
          <w:rFonts w:hint="eastAsia"/>
        </w:rPr>
        <w:t>сектора</w:t>
      </w:r>
      <w:r>
        <w:t xml:space="preserve"> </w:t>
      </w:r>
      <w:r>
        <w:rPr>
          <w:rFonts w:hint="eastAsia"/>
        </w:rPr>
        <w:t>Красноярского</w:t>
      </w:r>
      <w:r>
        <w:t xml:space="preserve"> </w:t>
      </w:r>
      <w:r>
        <w:rPr>
          <w:rFonts w:hint="eastAsia"/>
        </w:rPr>
        <w:t>края</w:t>
      </w:r>
      <w:r>
        <w:t xml:space="preserve">: </w:t>
      </w:r>
      <w:r>
        <w:rPr>
          <w:rFonts w:hint="eastAsia"/>
        </w:rPr>
        <w:t>анализ</w:t>
      </w:r>
      <w:r>
        <w:t xml:space="preserve"> </w:t>
      </w:r>
      <w:r>
        <w:rPr>
          <w:rFonts w:hint="eastAsia"/>
        </w:rPr>
        <w:t>и</w:t>
      </w:r>
      <w:r>
        <w:t xml:space="preserve"> </w:t>
      </w:r>
      <w:r>
        <w:rPr>
          <w:rFonts w:hint="eastAsia"/>
        </w:rPr>
        <w:t>проблемы</w:t>
      </w:r>
      <w:r>
        <w:t>..................................... 166</w:t>
      </w:r>
    </w:p>
    <w:p w14:paraId="0ABB9BB0" w14:textId="77777777" w:rsidR="001E4D18" w:rsidRDefault="001E4D18" w:rsidP="001E4D18"/>
    <w:p w14:paraId="5A505A18" w14:textId="77777777" w:rsidR="001E4D18" w:rsidRDefault="001E4D18" w:rsidP="001E4D18">
      <w:r>
        <w:t xml:space="preserve">3.3. </w:t>
      </w:r>
      <w:r>
        <w:rPr>
          <w:rFonts w:hint="eastAsia"/>
        </w:rPr>
        <w:t>Оценка</w:t>
      </w:r>
      <w:r>
        <w:t xml:space="preserve"> </w:t>
      </w:r>
      <w:r>
        <w:rPr>
          <w:rFonts w:hint="eastAsia"/>
        </w:rPr>
        <w:t>уровня</w:t>
      </w:r>
      <w:r>
        <w:t xml:space="preserve"> </w:t>
      </w:r>
      <w:r>
        <w:rPr>
          <w:rFonts w:hint="eastAsia"/>
        </w:rPr>
        <w:t>эффективности</w:t>
      </w:r>
      <w:r>
        <w:t xml:space="preserve"> </w:t>
      </w:r>
      <w:r>
        <w:rPr>
          <w:rFonts w:hint="eastAsia"/>
        </w:rPr>
        <w:t>функционирования</w:t>
      </w:r>
      <w:r>
        <w:t xml:space="preserve"> </w:t>
      </w:r>
      <w:r>
        <w:rPr>
          <w:rFonts w:hint="eastAsia"/>
        </w:rPr>
        <w:t>экономического</w:t>
      </w:r>
      <w:r>
        <w:t xml:space="preserve"> </w:t>
      </w:r>
      <w:r>
        <w:rPr>
          <w:rFonts w:hint="eastAsia"/>
        </w:rPr>
        <w:t>механизма</w:t>
      </w:r>
      <w:r>
        <w:t>............................................................... 196</w:t>
      </w:r>
    </w:p>
    <w:p w14:paraId="579D3C89" w14:textId="77777777" w:rsidR="001E4D18" w:rsidRDefault="001E4D18" w:rsidP="001E4D18"/>
    <w:p w14:paraId="46282A3D" w14:textId="77777777" w:rsidR="001E4D18" w:rsidRDefault="001E4D18" w:rsidP="001E4D18">
      <w:r>
        <w:rPr>
          <w:rFonts w:hint="eastAsia"/>
        </w:rPr>
        <w:t>Глава</w:t>
      </w:r>
      <w:r>
        <w:t xml:space="preserve"> 4. </w:t>
      </w:r>
      <w:r>
        <w:rPr>
          <w:rFonts w:hint="eastAsia"/>
        </w:rPr>
        <w:t>Направления</w:t>
      </w:r>
      <w:r>
        <w:t xml:space="preserve"> </w:t>
      </w:r>
      <w:r>
        <w:rPr>
          <w:rFonts w:hint="eastAsia"/>
        </w:rPr>
        <w:t>трансформации</w:t>
      </w:r>
      <w:r>
        <w:t xml:space="preserve"> </w:t>
      </w:r>
      <w:r>
        <w:rPr>
          <w:rFonts w:hint="eastAsia"/>
        </w:rPr>
        <w:t>экономического</w:t>
      </w:r>
      <w:r>
        <w:t xml:space="preserve"> </w:t>
      </w:r>
      <w:r>
        <w:rPr>
          <w:rFonts w:hint="eastAsia"/>
        </w:rPr>
        <w:t>механизма</w:t>
      </w:r>
      <w:r>
        <w:t xml:space="preserve"> </w:t>
      </w:r>
      <w:r>
        <w:rPr>
          <w:rFonts w:hint="eastAsia"/>
        </w:rPr>
        <w:t>развития</w:t>
      </w:r>
      <w:r>
        <w:t xml:space="preserve"> </w:t>
      </w:r>
      <w:r>
        <w:rPr>
          <w:rFonts w:hint="eastAsia"/>
        </w:rPr>
        <w:t>аграрного</w:t>
      </w:r>
      <w:r>
        <w:t xml:space="preserve"> </w:t>
      </w:r>
      <w:r>
        <w:rPr>
          <w:rFonts w:hint="eastAsia"/>
        </w:rPr>
        <w:t>сектора</w:t>
      </w:r>
      <w:r>
        <w:t xml:space="preserve"> </w:t>
      </w:r>
      <w:r>
        <w:rPr>
          <w:rFonts w:hint="eastAsia"/>
        </w:rPr>
        <w:t>в</w:t>
      </w:r>
      <w:r>
        <w:t xml:space="preserve"> </w:t>
      </w:r>
      <w:r>
        <w:rPr>
          <w:rFonts w:hint="eastAsia"/>
        </w:rPr>
        <w:t>современных</w:t>
      </w:r>
      <w:r>
        <w:t xml:space="preserve"> </w:t>
      </w:r>
      <w:r>
        <w:rPr>
          <w:rFonts w:hint="eastAsia"/>
        </w:rPr>
        <w:t>условиях</w:t>
      </w:r>
      <w:r>
        <w:t>............................... 218</w:t>
      </w:r>
    </w:p>
    <w:p w14:paraId="0DE9312B" w14:textId="77777777" w:rsidR="001E4D18" w:rsidRDefault="001E4D18" w:rsidP="001E4D18"/>
    <w:p w14:paraId="460FEB47" w14:textId="77777777" w:rsidR="001E4D18" w:rsidRDefault="001E4D18" w:rsidP="001E4D18">
      <w:r>
        <w:t xml:space="preserve">4.1. </w:t>
      </w:r>
      <w:r>
        <w:rPr>
          <w:rFonts w:hint="eastAsia"/>
        </w:rPr>
        <w:t>Совершенствование</w:t>
      </w:r>
      <w:r>
        <w:t xml:space="preserve"> </w:t>
      </w:r>
      <w:r>
        <w:rPr>
          <w:rFonts w:hint="eastAsia"/>
        </w:rPr>
        <w:t>механизма</w:t>
      </w:r>
      <w:r>
        <w:t xml:space="preserve"> </w:t>
      </w:r>
      <w:r>
        <w:rPr>
          <w:rFonts w:hint="eastAsia"/>
        </w:rPr>
        <w:t>оказания</w:t>
      </w:r>
      <w:r>
        <w:t xml:space="preserve"> </w:t>
      </w:r>
      <w:r>
        <w:rPr>
          <w:rFonts w:hint="eastAsia"/>
        </w:rPr>
        <w:t>несвязанной</w:t>
      </w:r>
    </w:p>
    <w:p w14:paraId="6BC1E685" w14:textId="77777777" w:rsidR="001E4D18" w:rsidRDefault="001E4D18" w:rsidP="001E4D18"/>
    <w:p w14:paraId="08B57375" w14:textId="77777777" w:rsidR="001E4D18" w:rsidRDefault="001E4D18" w:rsidP="001E4D18">
      <w:r>
        <w:rPr>
          <w:rFonts w:hint="eastAsia"/>
        </w:rPr>
        <w:t>поддержки</w:t>
      </w:r>
      <w:r>
        <w:t xml:space="preserve"> </w:t>
      </w:r>
      <w:r>
        <w:rPr>
          <w:rFonts w:hint="eastAsia"/>
        </w:rPr>
        <w:t>доходов</w:t>
      </w:r>
      <w:r>
        <w:t xml:space="preserve"> </w:t>
      </w:r>
      <w:r>
        <w:rPr>
          <w:rFonts w:hint="eastAsia"/>
        </w:rPr>
        <w:t>сельскохозяйственных</w:t>
      </w:r>
      <w:r>
        <w:t xml:space="preserve"> </w:t>
      </w:r>
      <w:r>
        <w:rPr>
          <w:rFonts w:hint="eastAsia"/>
        </w:rPr>
        <w:t>товаропроизводителей</w:t>
      </w:r>
      <w:r>
        <w:t xml:space="preserve"> </w:t>
      </w:r>
      <w:r>
        <w:rPr>
          <w:rFonts w:hint="eastAsia"/>
        </w:rPr>
        <w:t>в</w:t>
      </w:r>
      <w:r>
        <w:t xml:space="preserve"> </w:t>
      </w:r>
      <w:r>
        <w:rPr>
          <w:rFonts w:hint="eastAsia"/>
        </w:rPr>
        <w:t>отрасли</w:t>
      </w:r>
    </w:p>
    <w:p w14:paraId="341AFBCA" w14:textId="77777777" w:rsidR="001E4D18" w:rsidRDefault="001E4D18" w:rsidP="001E4D18"/>
    <w:p w14:paraId="0A3A3546" w14:textId="77777777" w:rsidR="001E4D18" w:rsidRDefault="001E4D18" w:rsidP="001E4D18">
      <w:r>
        <w:rPr>
          <w:rFonts w:hint="eastAsia"/>
        </w:rPr>
        <w:t>растениеводства</w:t>
      </w:r>
      <w:r>
        <w:t>............................................................................................................................................................218</w:t>
      </w:r>
    </w:p>
    <w:p w14:paraId="761A7D71" w14:textId="77777777" w:rsidR="001E4D18" w:rsidRDefault="001E4D18" w:rsidP="001E4D18"/>
    <w:p w14:paraId="714B4F09" w14:textId="77777777" w:rsidR="001E4D18" w:rsidRDefault="001E4D18" w:rsidP="001E4D18">
      <w:r>
        <w:t xml:space="preserve">4.2. </w:t>
      </w:r>
      <w:r>
        <w:rPr>
          <w:rFonts w:hint="eastAsia"/>
        </w:rPr>
        <w:t>Территориально</w:t>
      </w:r>
      <w:r>
        <w:t>-</w:t>
      </w:r>
      <w:r>
        <w:rPr>
          <w:rFonts w:hint="eastAsia"/>
        </w:rPr>
        <w:t>экономическая</w:t>
      </w:r>
      <w:r>
        <w:t xml:space="preserve"> </w:t>
      </w:r>
      <w:r>
        <w:rPr>
          <w:rFonts w:hint="eastAsia"/>
        </w:rPr>
        <w:t>типизация</w:t>
      </w:r>
      <w:r>
        <w:t xml:space="preserve"> </w:t>
      </w:r>
      <w:r>
        <w:rPr>
          <w:rFonts w:hint="eastAsia"/>
        </w:rPr>
        <w:t>аграрного</w:t>
      </w:r>
      <w:r>
        <w:t xml:space="preserve"> </w:t>
      </w:r>
      <w:r>
        <w:rPr>
          <w:rFonts w:hint="eastAsia"/>
        </w:rPr>
        <w:t>сектора</w:t>
      </w:r>
      <w:r>
        <w:t xml:space="preserve"> </w:t>
      </w:r>
      <w:r>
        <w:rPr>
          <w:rFonts w:hint="eastAsia"/>
        </w:rPr>
        <w:t>региона</w:t>
      </w:r>
      <w:r>
        <w:t xml:space="preserve"> </w:t>
      </w:r>
      <w:r>
        <w:rPr>
          <w:rFonts w:hint="eastAsia"/>
        </w:rPr>
        <w:t>для</w:t>
      </w:r>
      <w:r>
        <w:t xml:space="preserve"> </w:t>
      </w:r>
      <w:r>
        <w:rPr>
          <w:rFonts w:hint="eastAsia"/>
        </w:rPr>
        <w:t>реализации</w:t>
      </w:r>
      <w:r>
        <w:t xml:space="preserve"> </w:t>
      </w:r>
      <w:r>
        <w:rPr>
          <w:rFonts w:hint="eastAsia"/>
        </w:rPr>
        <w:t>права</w:t>
      </w:r>
      <w:r>
        <w:t xml:space="preserve"> </w:t>
      </w:r>
      <w:r>
        <w:rPr>
          <w:rFonts w:hint="eastAsia"/>
        </w:rPr>
        <w:t>дополнительного</w:t>
      </w:r>
      <w:r>
        <w:t xml:space="preserve"> </w:t>
      </w:r>
      <w:r>
        <w:rPr>
          <w:rFonts w:hint="eastAsia"/>
        </w:rPr>
        <w:t>субсидирования</w:t>
      </w:r>
      <w:r>
        <w:t>................................237</w:t>
      </w:r>
    </w:p>
    <w:p w14:paraId="7123F731" w14:textId="77777777" w:rsidR="001E4D18" w:rsidRDefault="001E4D18" w:rsidP="001E4D18"/>
    <w:p w14:paraId="0BCEF470" w14:textId="77777777" w:rsidR="001E4D18" w:rsidRDefault="001E4D18" w:rsidP="001E4D18">
      <w:r>
        <w:t xml:space="preserve">4.3. </w:t>
      </w:r>
      <w:r>
        <w:rPr>
          <w:rFonts w:hint="eastAsia"/>
        </w:rPr>
        <w:t>Модель</w:t>
      </w:r>
      <w:r>
        <w:t xml:space="preserve"> </w:t>
      </w:r>
      <w:r>
        <w:rPr>
          <w:rFonts w:hint="eastAsia"/>
        </w:rPr>
        <w:t>создания</w:t>
      </w:r>
      <w:r>
        <w:t xml:space="preserve"> </w:t>
      </w:r>
      <w:r>
        <w:rPr>
          <w:rFonts w:hint="eastAsia"/>
        </w:rPr>
        <w:t>оптово</w:t>
      </w:r>
      <w:r>
        <w:t>-</w:t>
      </w:r>
      <w:r>
        <w:rPr>
          <w:rFonts w:hint="eastAsia"/>
        </w:rPr>
        <w:t>распределительного</w:t>
      </w:r>
      <w:r>
        <w:t xml:space="preserve"> </w:t>
      </w:r>
      <w:r>
        <w:rPr>
          <w:rFonts w:hint="eastAsia"/>
        </w:rPr>
        <w:t>центра</w:t>
      </w:r>
      <w:r>
        <w:t xml:space="preserve"> </w:t>
      </w:r>
      <w:r>
        <w:rPr>
          <w:rFonts w:hint="eastAsia"/>
        </w:rPr>
        <w:t>для</w:t>
      </w:r>
      <w:r>
        <w:t xml:space="preserve"> </w:t>
      </w:r>
      <w:r>
        <w:rPr>
          <w:rFonts w:hint="eastAsia"/>
        </w:rPr>
        <w:t>сбыта</w:t>
      </w:r>
      <w:r>
        <w:t xml:space="preserve"> </w:t>
      </w:r>
      <w:r>
        <w:rPr>
          <w:rFonts w:hint="eastAsia"/>
        </w:rPr>
        <w:t>сельскохозяйственной</w:t>
      </w:r>
      <w:r>
        <w:t xml:space="preserve"> </w:t>
      </w:r>
      <w:r>
        <w:rPr>
          <w:rFonts w:hint="eastAsia"/>
        </w:rPr>
        <w:t>продукции</w:t>
      </w:r>
      <w:r>
        <w:t>................................................................................................................256</w:t>
      </w:r>
    </w:p>
    <w:p w14:paraId="1D8413E1" w14:textId="77777777" w:rsidR="001E4D18" w:rsidRDefault="001E4D18" w:rsidP="001E4D18"/>
    <w:p w14:paraId="6EFB5223" w14:textId="77777777" w:rsidR="001E4D18" w:rsidRDefault="001E4D18" w:rsidP="001E4D18">
      <w:r>
        <w:rPr>
          <w:rFonts w:hint="eastAsia"/>
        </w:rPr>
        <w:t>Заключение</w:t>
      </w:r>
      <w:r>
        <w:t>........................................................................................................................................................275</w:t>
      </w:r>
    </w:p>
    <w:p w14:paraId="3A8AF9C8" w14:textId="77777777" w:rsidR="001E4D18" w:rsidRDefault="001E4D18" w:rsidP="001E4D18"/>
    <w:p w14:paraId="009D4B3F" w14:textId="77777777" w:rsidR="001E4D18" w:rsidRDefault="001E4D18" w:rsidP="001E4D18">
      <w:r>
        <w:rPr>
          <w:rFonts w:hint="eastAsia"/>
        </w:rPr>
        <w:t>Список</w:t>
      </w:r>
      <w:r>
        <w:t xml:space="preserve"> </w:t>
      </w:r>
      <w:r>
        <w:rPr>
          <w:rFonts w:hint="eastAsia"/>
        </w:rPr>
        <w:t>литературы</w:t>
      </w:r>
      <w:r>
        <w:t>........................................................................................................................................282</w:t>
      </w:r>
    </w:p>
    <w:p w14:paraId="2D5C5E58" w14:textId="77777777" w:rsidR="001E4D18" w:rsidRDefault="001E4D18" w:rsidP="001E4D18"/>
    <w:p w14:paraId="55A5C9EC" w14:textId="4B9C211F" w:rsidR="001E4D18" w:rsidRPr="001E4D18" w:rsidRDefault="001E4D18" w:rsidP="001E4D18">
      <w:r>
        <w:rPr>
          <w:rFonts w:hint="eastAsia"/>
        </w:rPr>
        <w:t>Приложения</w:t>
      </w:r>
      <w:r>
        <w:t>......................................................................................................................................................320</w:t>
      </w:r>
    </w:p>
    <w:sectPr w:rsidR="001E4D18" w:rsidRPr="001E4D18" w:rsidSect="00BA31B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722A" w14:textId="77777777" w:rsidR="00BA31BB" w:rsidRDefault="00BA31BB">
      <w:pPr>
        <w:spacing w:after="0" w:line="240" w:lineRule="auto"/>
      </w:pPr>
      <w:r>
        <w:separator/>
      </w:r>
    </w:p>
  </w:endnote>
  <w:endnote w:type="continuationSeparator" w:id="0">
    <w:p w14:paraId="400D5FC0" w14:textId="77777777" w:rsidR="00BA31BB" w:rsidRDefault="00BA3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057E0" w14:textId="77777777" w:rsidR="00BA31BB" w:rsidRDefault="00BA31BB"/>
    <w:p w14:paraId="50C7DE0D" w14:textId="77777777" w:rsidR="00BA31BB" w:rsidRDefault="00BA31BB"/>
    <w:p w14:paraId="1E9E82F9" w14:textId="77777777" w:rsidR="00BA31BB" w:rsidRDefault="00BA31BB"/>
    <w:p w14:paraId="421353AA" w14:textId="77777777" w:rsidR="00BA31BB" w:rsidRDefault="00BA31BB"/>
    <w:p w14:paraId="7A7D65FD" w14:textId="77777777" w:rsidR="00BA31BB" w:rsidRDefault="00BA31BB"/>
    <w:p w14:paraId="37BE94D2" w14:textId="77777777" w:rsidR="00BA31BB" w:rsidRDefault="00BA31BB"/>
    <w:p w14:paraId="25600426" w14:textId="77777777" w:rsidR="00BA31BB" w:rsidRDefault="00BA31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5E996F" wp14:editId="733108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995F6" w14:textId="77777777" w:rsidR="00BA31BB" w:rsidRDefault="00BA31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5E99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3F995F6" w14:textId="77777777" w:rsidR="00BA31BB" w:rsidRDefault="00BA31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8BE0B2" w14:textId="77777777" w:rsidR="00BA31BB" w:rsidRDefault="00BA31BB"/>
    <w:p w14:paraId="64380406" w14:textId="77777777" w:rsidR="00BA31BB" w:rsidRDefault="00BA31BB"/>
    <w:p w14:paraId="53FF41A8" w14:textId="77777777" w:rsidR="00BA31BB" w:rsidRDefault="00BA31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1ED8EF" wp14:editId="29750D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B06F7" w14:textId="77777777" w:rsidR="00BA31BB" w:rsidRDefault="00BA31BB"/>
                          <w:p w14:paraId="033737C8" w14:textId="77777777" w:rsidR="00BA31BB" w:rsidRDefault="00BA31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1ED8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3AB06F7" w14:textId="77777777" w:rsidR="00BA31BB" w:rsidRDefault="00BA31BB"/>
                    <w:p w14:paraId="033737C8" w14:textId="77777777" w:rsidR="00BA31BB" w:rsidRDefault="00BA31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869DF4" w14:textId="77777777" w:rsidR="00BA31BB" w:rsidRDefault="00BA31BB"/>
    <w:p w14:paraId="01665DE8" w14:textId="77777777" w:rsidR="00BA31BB" w:rsidRDefault="00BA31BB">
      <w:pPr>
        <w:rPr>
          <w:sz w:val="2"/>
          <w:szCs w:val="2"/>
        </w:rPr>
      </w:pPr>
    </w:p>
    <w:p w14:paraId="4F2D2C9A" w14:textId="77777777" w:rsidR="00BA31BB" w:rsidRDefault="00BA31BB"/>
    <w:p w14:paraId="1314FDF0" w14:textId="77777777" w:rsidR="00BA31BB" w:rsidRDefault="00BA31BB">
      <w:pPr>
        <w:spacing w:after="0" w:line="240" w:lineRule="auto"/>
      </w:pPr>
    </w:p>
  </w:footnote>
  <w:footnote w:type="continuationSeparator" w:id="0">
    <w:p w14:paraId="6F3674F6" w14:textId="77777777" w:rsidR="00BA31BB" w:rsidRDefault="00BA3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1BB"/>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14331</TotalTime>
  <Pages>3</Pages>
  <Words>518</Words>
  <Characters>2955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2148</cp:revision>
  <cp:lastPrinted>2009-02-06T05:36:00Z</cp:lastPrinted>
  <dcterms:created xsi:type="dcterms:W3CDTF">2024-04-09T10:20:00Z</dcterms:created>
  <dcterms:modified xsi:type="dcterms:W3CDTF">2024-04-26T08:46:00Z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