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C1A0" w14:textId="24B9E023" w:rsidR="00261635" w:rsidRDefault="00DE4313" w:rsidP="00DE4313">
      <w:r w:rsidRPr="00DE4313">
        <w:rPr>
          <w:rFonts w:hint="eastAsia"/>
        </w:rPr>
        <w:t>Ведение</w:t>
      </w:r>
      <w:r w:rsidRPr="00DE4313">
        <w:t xml:space="preserve"> </w:t>
      </w:r>
      <w:r w:rsidRPr="00DE4313">
        <w:rPr>
          <w:rFonts w:hint="eastAsia"/>
        </w:rPr>
        <w:t>пациентов</w:t>
      </w:r>
      <w:r w:rsidRPr="00DE4313">
        <w:t xml:space="preserve"> </w:t>
      </w:r>
      <w:r w:rsidRPr="00DE4313">
        <w:rPr>
          <w:rFonts w:hint="eastAsia"/>
        </w:rPr>
        <w:t>с</w:t>
      </w:r>
      <w:r w:rsidRPr="00DE4313">
        <w:t xml:space="preserve"> </w:t>
      </w:r>
      <w:r w:rsidRPr="00DE4313">
        <w:rPr>
          <w:rFonts w:hint="eastAsia"/>
        </w:rPr>
        <w:t>хронической</w:t>
      </w:r>
      <w:r w:rsidRPr="00DE4313">
        <w:t xml:space="preserve"> </w:t>
      </w:r>
      <w:r w:rsidRPr="00DE4313">
        <w:rPr>
          <w:rFonts w:hint="eastAsia"/>
        </w:rPr>
        <w:t>неспецифической</w:t>
      </w:r>
      <w:r w:rsidRPr="00DE4313">
        <w:t xml:space="preserve"> </w:t>
      </w:r>
      <w:r w:rsidRPr="00DE4313">
        <w:rPr>
          <w:rFonts w:hint="eastAsia"/>
        </w:rPr>
        <w:t>болью</w:t>
      </w:r>
      <w:r w:rsidRPr="00DE4313">
        <w:t xml:space="preserve"> </w:t>
      </w:r>
      <w:r w:rsidRPr="00DE4313">
        <w:rPr>
          <w:rFonts w:hint="eastAsia"/>
        </w:rPr>
        <w:t>в</w:t>
      </w:r>
      <w:r w:rsidRPr="00DE4313">
        <w:t xml:space="preserve"> </w:t>
      </w:r>
      <w:r w:rsidRPr="00DE4313">
        <w:rPr>
          <w:rFonts w:hint="eastAsia"/>
        </w:rPr>
        <w:t>спине</w:t>
      </w:r>
      <w:r w:rsidRPr="00DE4313">
        <w:t xml:space="preserve"> </w:t>
      </w:r>
      <w:r w:rsidRPr="00DE4313">
        <w:rPr>
          <w:rFonts w:hint="eastAsia"/>
        </w:rPr>
        <w:t>с</w:t>
      </w:r>
      <w:r w:rsidRPr="00DE4313">
        <w:t xml:space="preserve"> </w:t>
      </w:r>
      <w:r w:rsidRPr="00DE4313">
        <w:rPr>
          <w:rFonts w:hint="eastAsia"/>
        </w:rPr>
        <w:t>оценкой</w:t>
      </w:r>
      <w:r w:rsidRPr="00DE4313">
        <w:t xml:space="preserve"> </w:t>
      </w:r>
      <w:r w:rsidRPr="00DE4313">
        <w:rPr>
          <w:rFonts w:hint="eastAsia"/>
        </w:rPr>
        <w:t>и</w:t>
      </w:r>
      <w:r w:rsidRPr="00DE4313">
        <w:t xml:space="preserve"> </w:t>
      </w:r>
      <w:r w:rsidRPr="00DE4313">
        <w:rPr>
          <w:rFonts w:hint="eastAsia"/>
        </w:rPr>
        <w:t>коррекцией</w:t>
      </w:r>
      <w:r w:rsidRPr="00DE4313">
        <w:t xml:space="preserve"> </w:t>
      </w:r>
      <w:r w:rsidRPr="00DE4313">
        <w:rPr>
          <w:rFonts w:hint="eastAsia"/>
        </w:rPr>
        <w:t>инсомнии</w:t>
      </w:r>
      <w:r>
        <w:t xml:space="preserve"> </w:t>
      </w:r>
      <w:r w:rsidRPr="00DE4313">
        <w:rPr>
          <w:rFonts w:hint="eastAsia"/>
        </w:rPr>
        <w:t>Ламкова</w:t>
      </w:r>
      <w:r w:rsidRPr="00DE4313">
        <w:t xml:space="preserve"> </w:t>
      </w:r>
      <w:r w:rsidRPr="00DE4313">
        <w:rPr>
          <w:rFonts w:hint="eastAsia"/>
        </w:rPr>
        <w:t>Ирина</w:t>
      </w:r>
      <w:r w:rsidRPr="00DE4313">
        <w:t xml:space="preserve"> </w:t>
      </w:r>
      <w:r w:rsidRPr="00DE4313">
        <w:rPr>
          <w:rFonts w:hint="eastAsia"/>
        </w:rPr>
        <w:t>Асламбиевна</w:t>
      </w:r>
    </w:p>
    <w:p w14:paraId="0EAE777B" w14:textId="77777777" w:rsidR="00DE4313" w:rsidRDefault="00DE4313" w:rsidP="00DE4313">
      <w:r>
        <w:rPr>
          <w:rFonts w:hint="eastAsia"/>
        </w:rPr>
        <w:t>ОГЛАВЛЕНИЕ</w:t>
      </w:r>
      <w:r>
        <w:t xml:space="preserve"> </w:t>
      </w:r>
      <w:r>
        <w:rPr>
          <w:rFonts w:hint="eastAsia"/>
        </w:rPr>
        <w:t>ДИССЕРТАЦИИ</w:t>
      </w:r>
    </w:p>
    <w:p w14:paraId="562A6819" w14:textId="77777777" w:rsidR="00DE4313" w:rsidRDefault="00DE4313" w:rsidP="00DE4313">
      <w:r>
        <w:rPr>
          <w:rFonts w:hint="eastAsia"/>
        </w:rPr>
        <w:t>кандидат</w:t>
      </w:r>
      <w:r>
        <w:t xml:space="preserve"> </w:t>
      </w:r>
      <w:r>
        <w:rPr>
          <w:rFonts w:hint="eastAsia"/>
        </w:rPr>
        <w:t>наук</w:t>
      </w:r>
      <w:r>
        <w:t xml:space="preserve"> </w:t>
      </w:r>
      <w:r>
        <w:rPr>
          <w:rFonts w:hint="eastAsia"/>
        </w:rPr>
        <w:t>Ламкова</w:t>
      </w:r>
      <w:r>
        <w:t xml:space="preserve"> </w:t>
      </w:r>
      <w:r>
        <w:rPr>
          <w:rFonts w:hint="eastAsia"/>
        </w:rPr>
        <w:t>Ирина</w:t>
      </w:r>
      <w:r>
        <w:t xml:space="preserve"> </w:t>
      </w:r>
      <w:r>
        <w:rPr>
          <w:rFonts w:hint="eastAsia"/>
        </w:rPr>
        <w:t>Асламбиевна</w:t>
      </w:r>
    </w:p>
    <w:p w14:paraId="33E86CB0" w14:textId="77777777" w:rsidR="00DE4313" w:rsidRDefault="00DE4313" w:rsidP="00DE4313">
      <w:r>
        <w:rPr>
          <w:rFonts w:hint="eastAsia"/>
        </w:rPr>
        <w:t>ВВЕДЕНИЕ</w:t>
      </w:r>
    </w:p>
    <w:p w14:paraId="769E5B19" w14:textId="77777777" w:rsidR="00DE4313" w:rsidRDefault="00DE4313" w:rsidP="00DE4313"/>
    <w:p w14:paraId="3419D302" w14:textId="77777777" w:rsidR="00DE4313" w:rsidRDefault="00DE4313" w:rsidP="00DE4313">
      <w:r>
        <w:rPr>
          <w:rFonts w:hint="eastAsia"/>
        </w:rPr>
        <w:t>Глава</w:t>
      </w:r>
      <w:r>
        <w:t xml:space="preserve"> 1. </w:t>
      </w:r>
      <w:r>
        <w:rPr>
          <w:rFonts w:hint="eastAsia"/>
        </w:rPr>
        <w:t>ОБЗОР</w:t>
      </w:r>
      <w:r>
        <w:t xml:space="preserve"> </w:t>
      </w:r>
      <w:r>
        <w:rPr>
          <w:rFonts w:hint="eastAsia"/>
        </w:rPr>
        <w:t>ЛИТЕРАТУРЫ</w:t>
      </w:r>
    </w:p>
    <w:p w14:paraId="5DC0B031" w14:textId="77777777" w:rsidR="00DE4313" w:rsidRDefault="00DE4313" w:rsidP="00DE4313"/>
    <w:p w14:paraId="4434380B" w14:textId="77777777" w:rsidR="00DE4313" w:rsidRDefault="00DE4313" w:rsidP="00DE4313">
      <w:r>
        <w:t xml:space="preserve">1.1 </w:t>
      </w:r>
      <w:r>
        <w:rPr>
          <w:rFonts w:hint="eastAsia"/>
        </w:rPr>
        <w:t>Современное</w:t>
      </w:r>
      <w:r>
        <w:t xml:space="preserve"> </w:t>
      </w:r>
      <w:r>
        <w:rPr>
          <w:rFonts w:hint="eastAsia"/>
        </w:rPr>
        <w:t>представление</w:t>
      </w:r>
      <w:r>
        <w:t xml:space="preserve"> </w:t>
      </w:r>
      <w:r>
        <w:rPr>
          <w:rFonts w:hint="eastAsia"/>
        </w:rPr>
        <w:t>о</w:t>
      </w:r>
      <w:r>
        <w:t xml:space="preserve"> </w:t>
      </w:r>
      <w:r>
        <w:rPr>
          <w:rFonts w:hint="eastAsia"/>
        </w:rPr>
        <w:t>хронической</w:t>
      </w:r>
      <w:r>
        <w:t xml:space="preserve"> </w:t>
      </w:r>
      <w:r>
        <w:rPr>
          <w:rFonts w:hint="eastAsia"/>
        </w:rPr>
        <w:t>неспецифической</w:t>
      </w:r>
      <w:r>
        <w:t xml:space="preserve"> (</w:t>
      </w:r>
      <w:r>
        <w:rPr>
          <w:rFonts w:hint="eastAsia"/>
        </w:rPr>
        <w:t>скелетно</w:t>
      </w:r>
      <w:r>
        <w:t>-</w:t>
      </w:r>
      <w:r>
        <w:rPr>
          <w:rFonts w:hint="eastAsia"/>
        </w:rPr>
        <w:t>мышечной</w:t>
      </w:r>
      <w:r>
        <w:t xml:space="preserve">) </w:t>
      </w:r>
      <w:r>
        <w:rPr>
          <w:rFonts w:hint="eastAsia"/>
        </w:rPr>
        <w:t>боли</w:t>
      </w:r>
      <w:r>
        <w:t xml:space="preserve"> </w:t>
      </w:r>
      <w:r>
        <w:rPr>
          <w:rFonts w:hint="eastAsia"/>
        </w:rPr>
        <w:t>в</w:t>
      </w:r>
      <w:r>
        <w:t xml:space="preserve"> </w:t>
      </w:r>
      <w:r>
        <w:rPr>
          <w:rFonts w:hint="eastAsia"/>
        </w:rPr>
        <w:t>спине</w:t>
      </w:r>
    </w:p>
    <w:p w14:paraId="2256DB95" w14:textId="77777777" w:rsidR="00DE4313" w:rsidRDefault="00DE4313" w:rsidP="00DE4313"/>
    <w:p w14:paraId="7932B7F2" w14:textId="77777777" w:rsidR="00DE4313" w:rsidRDefault="00DE4313" w:rsidP="00DE4313">
      <w:r>
        <w:t xml:space="preserve">1.1.1 </w:t>
      </w:r>
      <w:r>
        <w:rPr>
          <w:rFonts w:hint="eastAsia"/>
        </w:rPr>
        <w:t>Определение</w:t>
      </w:r>
      <w:r>
        <w:t xml:space="preserve">, </w:t>
      </w:r>
      <w:r>
        <w:rPr>
          <w:rFonts w:hint="eastAsia"/>
        </w:rPr>
        <w:t>эпидемиология</w:t>
      </w:r>
      <w:r>
        <w:t xml:space="preserve">, </w:t>
      </w:r>
      <w:r>
        <w:rPr>
          <w:rFonts w:hint="eastAsia"/>
        </w:rPr>
        <w:t>классификация</w:t>
      </w:r>
      <w:r>
        <w:t xml:space="preserve"> </w:t>
      </w:r>
      <w:r>
        <w:rPr>
          <w:rFonts w:hint="eastAsia"/>
        </w:rPr>
        <w:t>боли</w:t>
      </w:r>
      <w:r>
        <w:t xml:space="preserve"> </w:t>
      </w:r>
      <w:r>
        <w:rPr>
          <w:rFonts w:hint="eastAsia"/>
        </w:rPr>
        <w:t>в</w:t>
      </w:r>
      <w:r>
        <w:t xml:space="preserve"> </w:t>
      </w:r>
      <w:r>
        <w:rPr>
          <w:rFonts w:hint="eastAsia"/>
        </w:rPr>
        <w:t>спине</w:t>
      </w:r>
      <w:r>
        <w:t xml:space="preserve">. </w:t>
      </w:r>
      <w:r>
        <w:rPr>
          <w:rFonts w:hint="eastAsia"/>
        </w:rPr>
        <w:t>Патогенез</w:t>
      </w:r>
      <w:r>
        <w:t xml:space="preserve"> </w:t>
      </w:r>
      <w:r>
        <w:rPr>
          <w:rFonts w:hint="eastAsia"/>
        </w:rPr>
        <w:t>хронической</w:t>
      </w:r>
      <w:r>
        <w:t xml:space="preserve"> </w:t>
      </w:r>
      <w:r>
        <w:rPr>
          <w:rFonts w:hint="eastAsia"/>
        </w:rPr>
        <w:t>боли</w:t>
      </w:r>
      <w:r>
        <w:t xml:space="preserve"> </w:t>
      </w:r>
      <w:r>
        <w:rPr>
          <w:rFonts w:hint="eastAsia"/>
        </w:rPr>
        <w:t>в</w:t>
      </w:r>
      <w:r>
        <w:t xml:space="preserve"> </w:t>
      </w:r>
      <w:r>
        <w:rPr>
          <w:rFonts w:hint="eastAsia"/>
        </w:rPr>
        <w:t>спине</w:t>
      </w:r>
    </w:p>
    <w:p w14:paraId="29C7B06F" w14:textId="77777777" w:rsidR="00DE4313" w:rsidRDefault="00DE4313" w:rsidP="00DE4313"/>
    <w:p w14:paraId="6CC84CFE" w14:textId="77777777" w:rsidR="00DE4313" w:rsidRDefault="00DE4313" w:rsidP="00DE4313">
      <w:r>
        <w:t xml:space="preserve">1.1.2 </w:t>
      </w:r>
      <w:r>
        <w:rPr>
          <w:rFonts w:hint="eastAsia"/>
        </w:rPr>
        <w:t>Причины</w:t>
      </w:r>
      <w:r>
        <w:t xml:space="preserve"> </w:t>
      </w:r>
      <w:r>
        <w:rPr>
          <w:rFonts w:hint="eastAsia"/>
        </w:rPr>
        <w:t>и</w:t>
      </w:r>
      <w:r>
        <w:t xml:space="preserve"> </w:t>
      </w:r>
      <w:r>
        <w:rPr>
          <w:rFonts w:hint="eastAsia"/>
        </w:rPr>
        <w:t>диагностика</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хронической</w:t>
      </w:r>
      <w:r>
        <w:t xml:space="preserve"> </w:t>
      </w:r>
      <w:r>
        <w:rPr>
          <w:rFonts w:hint="eastAsia"/>
        </w:rPr>
        <w:t>неспецифической</w:t>
      </w:r>
      <w:r>
        <w:t xml:space="preserve"> </w:t>
      </w:r>
      <w:r>
        <w:rPr>
          <w:rFonts w:hint="eastAsia"/>
        </w:rPr>
        <w:t>боли</w:t>
      </w:r>
      <w:r>
        <w:t xml:space="preserve"> </w:t>
      </w:r>
      <w:r>
        <w:rPr>
          <w:rFonts w:hint="eastAsia"/>
        </w:rPr>
        <w:t>в</w:t>
      </w:r>
      <w:r>
        <w:t xml:space="preserve"> </w:t>
      </w:r>
      <w:r>
        <w:rPr>
          <w:rFonts w:hint="eastAsia"/>
        </w:rPr>
        <w:t>спине</w:t>
      </w:r>
    </w:p>
    <w:p w14:paraId="5B3E8EBA" w14:textId="77777777" w:rsidR="00DE4313" w:rsidRDefault="00DE4313" w:rsidP="00DE4313"/>
    <w:p w14:paraId="09F6697D" w14:textId="77777777" w:rsidR="00DE4313" w:rsidRDefault="00DE4313" w:rsidP="00DE4313">
      <w:r>
        <w:t xml:space="preserve">1.1.3 </w:t>
      </w:r>
      <w:r>
        <w:rPr>
          <w:rFonts w:hint="eastAsia"/>
        </w:rPr>
        <w:t>Лечение</w:t>
      </w:r>
      <w:r>
        <w:t xml:space="preserve"> </w:t>
      </w:r>
      <w:r>
        <w:rPr>
          <w:rFonts w:hint="eastAsia"/>
        </w:rPr>
        <w:t>хронической</w:t>
      </w:r>
      <w:r>
        <w:t xml:space="preserve"> </w:t>
      </w:r>
      <w:r>
        <w:rPr>
          <w:rFonts w:hint="eastAsia"/>
        </w:rPr>
        <w:t>неспецифической</w:t>
      </w:r>
      <w:r>
        <w:t xml:space="preserve"> </w:t>
      </w:r>
      <w:r>
        <w:rPr>
          <w:rFonts w:hint="eastAsia"/>
        </w:rPr>
        <w:t>боли</w:t>
      </w:r>
      <w:r>
        <w:t xml:space="preserve"> </w:t>
      </w:r>
      <w:r>
        <w:rPr>
          <w:rFonts w:hint="eastAsia"/>
        </w:rPr>
        <w:t>в</w:t>
      </w:r>
      <w:r>
        <w:t xml:space="preserve"> </w:t>
      </w:r>
      <w:r>
        <w:rPr>
          <w:rFonts w:hint="eastAsia"/>
        </w:rPr>
        <w:t>спине</w:t>
      </w:r>
    </w:p>
    <w:p w14:paraId="4D3993CF" w14:textId="77777777" w:rsidR="00DE4313" w:rsidRDefault="00DE4313" w:rsidP="00DE4313"/>
    <w:p w14:paraId="34E85D44" w14:textId="77777777" w:rsidR="00DE4313" w:rsidRDefault="00DE4313" w:rsidP="00DE4313">
      <w:r>
        <w:t xml:space="preserve">1.1.4 </w:t>
      </w:r>
      <w:r>
        <w:rPr>
          <w:rFonts w:hint="eastAsia"/>
        </w:rPr>
        <w:t>Физическая</w:t>
      </w:r>
      <w:r>
        <w:t xml:space="preserve"> </w:t>
      </w:r>
      <w:r>
        <w:rPr>
          <w:rFonts w:hint="eastAsia"/>
        </w:rPr>
        <w:t>активность</w:t>
      </w:r>
      <w:r>
        <w:t xml:space="preserve"> </w:t>
      </w:r>
      <w:r>
        <w:rPr>
          <w:rFonts w:hint="eastAsia"/>
        </w:rPr>
        <w:t>при</w:t>
      </w:r>
      <w:r>
        <w:t xml:space="preserve"> </w:t>
      </w:r>
      <w:r>
        <w:rPr>
          <w:rFonts w:hint="eastAsia"/>
        </w:rPr>
        <w:t>хронической</w:t>
      </w:r>
      <w:r>
        <w:t xml:space="preserve"> </w:t>
      </w:r>
      <w:r>
        <w:rPr>
          <w:rFonts w:hint="eastAsia"/>
        </w:rPr>
        <w:t>боли</w:t>
      </w:r>
      <w:r>
        <w:t xml:space="preserve"> </w:t>
      </w:r>
      <w:r>
        <w:rPr>
          <w:rFonts w:hint="eastAsia"/>
        </w:rPr>
        <w:t>в</w:t>
      </w:r>
      <w:r>
        <w:t xml:space="preserve"> </w:t>
      </w:r>
      <w:r>
        <w:rPr>
          <w:rFonts w:hint="eastAsia"/>
        </w:rPr>
        <w:t>спине</w:t>
      </w:r>
    </w:p>
    <w:p w14:paraId="514ED737" w14:textId="77777777" w:rsidR="00DE4313" w:rsidRDefault="00DE4313" w:rsidP="00DE4313"/>
    <w:p w14:paraId="58A326D4" w14:textId="77777777" w:rsidR="00DE4313" w:rsidRDefault="00DE4313" w:rsidP="00DE4313">
      <w:r>
        <w:t xml:space="preserve">1.2 </w:t>
      </w:r>
      <w:r>
        <w:rPr>
          <w:rFonts w:hint="eastAsia"/>
        </w:rPr>
        <w:t>Инсомния</w:t>
      </w:r>
    </w:p>
    <w:p w14:paraId="061588A8" w14:textId="77777777" w:rsidR="00DE4313" w:rsidRDefault="00DE4313" w:rsidP="00DE4313"/>
    <w:p w14:paraId="03284F41" w14:textId="77777777" w:rsidR="00DE4313" w:rsidRDefault="00DE4313" w:rsidP="00DE4313">
      <w:r>
        <w:t xml:space="preserve">1.2.1 </w:t>
      </w:r>
      <w:r>
        <w:rPr>
          <w:rFonts w:hint="eastAsia"/>
        </w:rPr>
        <w:t>Определение</w:t>
      </w:r>
      <w:r>
        <w:t xml:space="preserve">, </w:t>
      </w:r>
      <w:r>
        <w:rPr>
          <w:rFonts w:hint="eastAsia"/>
        </w:rPr>
        <w:t>эпидемиология</w:t>
      </w:r>
      <w:r>
        <w:t xml:space="preserve">, </w:t>
      </w:r>
      <w:r>
        <w:rPr>
          <w:rFonts w:hint="eastAsia"/>
        </w:rPr>
        <w:t>виды</w:t>
      </w:r>
      <w:r>
        <w:t xml:space="preserve"> </w:t>
      </w:r>
      <w:r>
        <w:rPr>
          <w:rFonts w:hint="eastAsia"/>
        </w:rPr>
        <w:t>инсомнии</w:t>
      </w:r>
    </w:p>
    <w:p w14:paraId="3C752942" w14:textId="77777777" w:rsidR="00DE4313" w:rsidRDefault="00DE4313" w:rsidP="00DE4313"/>
    <w:p w14:paraId="75BCAF1A" w14:textId="77777777" w:rsidR="00DE4313" w:rsidRDefault="00DE4313" w:rsidP="00DE4313">
      <w:r>
        <w:t xml:space="preserve">1.2.2 </w:t>
      </w:r>
      <w:r>
        <w:rPr>
          <w:rFonts w:hint="eastAsia"/>
        </w:rPr>
        <w:t>Причины</w:t>
      </w:r>
      <w:r>
        <w:t xml:space="preserve"> </w:t>
      </w:r>
      <w:r>
        <w:rPr>
          <w:rFonts w:hint="eastAsia"/>
        </w:rPr>
        <w:t>и</w:t>
      </w:r>
      <w:r>
        <w:t xml:space="preserve"> </w:t>
      </w:r>
      <w:r>
        <w:rPr>
          <w:rFonts w:hint="eastAsia"/>
        </w:rPr>
        <w:t>модели</w:t>
      </w:r>
      <w:r>
        <w:t xml:space="preserve"> </w:t>
      </w:r>
      <w:r>
        <w:rPr>
          <w:rFonts w:hint="eastAsia"/>
        </w:rPr>
        <w:t>развития</w:t>
      </w:r>
      <w:r>
        <w:t xml:space="preserve"> </w:t>
      </w:r>
      <w:r>
        <w:rPr>
          <w:rFonts w:hint="eastAsia"/>
        </w:rPr>
        <w:t>инсомнии</w:t>
      </w:r>
      <w:r>
        <w:t xml:space="preserve">. </w:t>
      </w:r>
      <w:r>
        <w:rPr>
          <w:rFonts w:hint="eastAsia"/>
        </w:rPr>
        <w:t>Нефармакологические</w:t>
      </w:r>
      <w:r>
        <w:t xml:space="preserve"> </w:t>
      </w:r>
      <w:r>
        <w:rPr>
          <w:rFonts w:hint="eastAsia"/>
        </w:rPr>
        <w:t>возможности</w:t>
      </w:r>
      <w:r>
        <w:t xml:space="preserve"> </w:t>
      </w:r>
      <w:r>
        <w:rPr>
          <w:rFonts w:hint="eastAsia"/>
        </w:rPr>
        <w:t>коррекции</w:t>
      </w:r>
      <w:r>
        <w:t xml:space="preserve"> </w:t>
      </w:r>
      <w:r>
        <w:rPr>
          <w:rFonts w:hint="eastAsia"/>
        </w:rPr>
        <w:t>инсомниии</w:t>
      </w:r>
    </w:p>
    <w:p w14:paraId="62967F64" w14:textId="77777777" w:rsidR="00DE4313" w:rsidRDefault="00DE4313" w:rsidP="00DE4313"/>
    <w:p w14:paraId="42A1FE6A" w14:textId="77777777" w:rsidR="00DE4313" w:rsidRDefault="00DE4313" w:rsidP="00DE4313">
      <w:r>
        <w:t xml:space="preserve">1.2.3 </w:t>
      </w:r>
      <w:r>
        <w:rPr>
          <w:rFonts w:hint="eastAsia"/>
        </w:rPr>
        <w:t>Протокол</w:t>
      </w:r>
      <w:r>
        <w:t xml:space="preserve"> </w:t>
      </w:r>
      <w:r>
        <w:rPr>
          <w:rFonts w:hint="eastAsia"/>
        </w:rPr>
        <w:t>и</w:t>
      </w:r>
      <w:r>
        <w:t xml:space="preserve"> </w:t>
      </w:r>
      <w:r>
        <w:rPr>
          <w:rFonts w:hint="eastAsia"/>
        </w:rPr>
        <w:t>эффективность</w:t>
      </w:r>
      <w:r>
        <w:t xml:space="preserve"> </w:t>
      </w:r>
      <w:r>
        <w:rPr>
          <w:rFonts w:hint="eastAsia"/>
        </w:rPr>
        <w:t>поведенческой</w:t>
      </w:r>
      <w:r>
        <w:t xml:space="preserve"> </w:t>
      </w:r>
      <w:r>
        <w:rPr>
          <w:rFonts w:hint="eastAsia"/>
        </w:rPr>
        <w:t>терапии</w:t>
      </w:r>
      <w:r>
        <w:t xml:space="preserve"> </w:t>
      </w:r>
      <w:r>
        <w:rPr>
          <w:rFonts w:hint="eastAsia"/>
        </w:rPr>
        <w:t>инсомнии</w:t>
      </w:r>
    </w:p>
    <w:p w14:paraId="5BA9EF3D" w14:textId="77777777" w:rsidR="00DE4313" w:rsidRDefault="00DE4313" w:rsidP="00DE4313"/>
    <w:p w14:paraId="214BE2FC" w14:textId="77777777" w:rsidR="00DE4313" w:rsidRDefault="00DE4313" w:rsidP="00DE4313">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74F9FA1" w14:textId="77777777" w:rsidR="00DE4313" w:rsidRDefault="00DE4313" w:rsidP="00DE4313"/>
    <w:p w14:paraId="44ABEBA2" w14:textId="77777777" w:rsidR="00DE4313" w:rsidRDefault="00DE4313" w:rsidP="00DE4313">
      <w:r>
        <w:lastRenderedPageBreak/>
        <w:t xml:space="preserve">2.1 </w:t>
      </w:r>
      <w:r>
        <w:rPr>
          <w:rFonts w:hint="eastAsia"/>
        </w:rPr>
        <w:t>Материал</w:t>
      </w:r>
      <w:r>
        <w:t xml:space="preserve"> </w:t>
      </w:r>
      <w:r>
        <w:rPr>
          <w:rFonts w:hint="eastAsia"/>
        </w:rPr>
        <w:t>исследования</w:t>
      </w:r>
    </w:p>
    <w:p w14:paraId="127B8158" w14:textId="77777777" w:rsidR="00DE4313" w:rsidRDefault="00DE4313" w:rsidP="00DE4313"/>
    <w:p w14:paraId="271DB821" w14:textId="77777777" w:rsidR="00DE4313" w:rsidRDefault="00DE4313" w:rsidP="00DE4313">
      <w:r>
        <w:t xml:space="preserve">2.2 </w:t>
      </w:r>
      <w:r>
        <w:rPr>
          <w:rFonts w:hint="eastAsia"/>
        </w:rPr>
        <w:t>Методы</w:t>
      </w:r>
      <w:r>
        <w:t xml:space="preserve"> </w:t>
      </w:r>
      <w:r>
        <w:rPr>
          <w:rFonts w:hint="eastAsia"/>
        </w:rPr>
        <w:t>обследования</w:t>
      </w:r>
    </w:p>
    <w:p w14:paraId="3A2D9571" w14:textId="77777777" w:rsidR="00DE4313" w:rsidRDefault="00DE4313" w:rsidP="00DE4313"/>
    <w:p w14:paraId="01CAE686" w14:textId="77777777" w:rsidR="00DE4313" w:rsidRDefault="00DE4313" w:rsidP="00DE4313">
      <w:r>
        <w:t xml:space="preserve">2.3 </w:t>
      </w:r>
      <w:r>
        <w:rPr>
          <w:rFonts w:hint="eastAsia"/>
        </w:rPr>
        <w:t>Методы</w:t>
      </w:r>
      <w:r>
        <w:t xml:space="preserve"> </w:t>
      </w:r>
      <w:r>
        <w:rPr>
          <w:rFonts w:hint="eastAsia"/>
        </w:rPr>
        <w:t>лечения</w:t>
      </w:r>
    </w:p>
    <w:p w14:paraId="5FFA4751" w14:textId="77777777" w:rsidR="00DE4313" w:rsidRDefault="00DE4313" w:rsidP="00DE4313"/>
    <w:p w14:paraId="1F8EE7D0" w14:textId="77777777" w:rsidR="00DE4313" w:rsidRDefault="00DE4313" w:rsidP="00DE4313">
      <w:r>
        <w:t xml:space="preserve">2.4 </w:t>
      </w:r>
      <w:r>
        <w:rPr>
          <w:rFonts w:hint="eastAsia"/>
        </w:rPr>
        <w:t>Статистическая</w:t>
      </w:r>
      <w:r>
        <w:t xml:space="preserve"> </w:t>
      </w:r>
      <w:r>
        <w:rPr>
          <w:rFonts w:hint="eastAsia"/>
        </w:rPr>
        <w:t>обработка</w:t>
      </w:r>
      <w:r>
        <w:t xml:space="preserve"> </w:t>
      </w:r>
      <w:r>
        <w:rPr>
          <w:rFonts w:hint="eastAsia"/>
        </w:rPr>
        <w:t>результатов</w:t>
      </w:r>
    </w:p>
    <w:p w14:paraId="485FEAEE" w14:textId="77777777" w:rsidR="00DE4313" w:rsidRDefault="00DE4313" w:rsidP="00DE4313"/>
    <w:p w14:paraId="22C49A88" w14:textId="77777777" w:rsidR="00DE4313" w:rsidRDefault="00DE4313" w:rsidP="00DE4313">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p>
    <w:p w14:paraId="6B6926B9" w14:textId="77777777" w:rsidR="00DE4313" w:rsidRDefault="00DE4313" w:rsidP="00DE4313"/>
    <w:p w14:paraId="3BFF86CF" w14:textId="77777777" w:rsidR="00DE4313" w:rsidRDefault="00DE4313" w:rsidP="00DE4313">
      <w:r>
        <w:t xml:space="preserve">3.1 </w:t>
      </w:r>
      <w:r>
        <w:rPr>
          <w:rFonts w:hint="eastAsia"/>
        </w:rPr>
        <w:t>Анатомические</w:t>
      </w:r>
      <w:r>
        <w:t xml:space="preserve"> </w:t>
      </w:r>
      <w:r>
        <w:rPr>
          <w:rFonts w:hint="eastAsia"/>
        </w:rPr>
        <w:t>причины</w:t>
      </w:r>
      <w:r>
        <w:t xml:space="preserve"> </w:t>
      </w:r>
      <w:r>
        <w:rPr>
          <w:rFonts w:hint="eastAsia"/>
        </w:rPr>
        <w:t>боли</w:t>
      </w:r>
      <w:r>
        <w:t xml:space="preserve">, </w:t>
      </w:r>
      <w:r>
        <w:rPr>
          <w:rFonts w:hint="eastAsia"/>
        </w:rPr>
        <w:t>исходные</w:t>
      </w:r>
      <w:r>
        <w:t xml:space="preserve"> </w:t>
      </w:r>
      <w:r>
        <w:rPr>
          <w:rFonts w:hint="eastAsia"/>
        </w:rPr>
        <w:t>данные</w:t>
      </w:r>
      <w:r>
        <w:t xml:space="preserve"> </w:t>
      </w:r>
      <w:r>
        <w:rPr>
          <w:rFonts w:hint="eastAsia"/>
        </w:rPr>
        <w:t>нарушения</w:t>
      </w:r>
      <w:r>
        <w:t xml:space="preserve"> </w:t>
      </w:r>
      <w:r>
        <w:rPr>
          <w:rFonts w:hint="eastAsia"/>
        </w:rPr>
        <w:t>сна</w:t>
      </w:r>
      <w:r>
        <w:t xml:space="preserve">, </w:t>
      </w:r>
      <w:r>
        <w:rPr>
          <w:rFonts w:hint="eastAsia"/>
        </w:rPr>
        <w:t>эмоционального</w:t>
      </w:r>
      <w:r>
        <w:t xml:space="preserve"> </w:t>
      </w:r>
      <w:r>
        <w:rPr>
          <w:rFonts w:hint="eastAsia"/>
        </w:rPr>
        <w:t>состояния</w:t>
      </w:r>
      <w:r>
        <w:t xml:space="preserve"> </w:t>
      </w:r>
      <w:r>
        <w:rPr>
          <w:rFonts w:hint="eastAsia"/>
        </w:rPr>
        <w:t>и</w:t>
      </w:r>
      <w:r>
        <w:t xml:space="preserve"> </w:t>
      </w:r>
      <w:r>
        <w:rPr>
          <w:rFonts w:hint="eastAsia"/>
        </w:rPr>
        <w:t>физического</w:t>
      </w:r>
      <w:r>
        <w:t xml:space="preserve"> </w:t>
      </w:r>
      <w:r>
        <w:rPr>
          <w:rFonts w:hint="eastAsia"/>
        </w:rPr>
        <w:t>состояния</w:t>
      </w:r>
    </w:p>
    <w:p w14:paraId="54E399ED" w14:textId="77777777" w:rsidR="00DE4313" w:rsidRDefault="00DE4313" w:rsidP="00DE4313"/>
    <w:p w14:paraId="3A94F410" w14:textId="77777777" w:rsidR="00DE4313" w:rsidRDefault="00DE4313" w:rsidP="00DE4313">
      <w:r>
        <w:t xml:space="preserve">3.2 </w:t>
      </w:r>
      <w:r>
        <w:rPr>
          <w:rFonts w:hint="eastAsia"/>
        </w:rPr>
        <w:t>Результаты</w:t>
      </w:r>
      <w:r>
        <w:t xml:space="preserve"> </w:t>
      </w:r>
      <w:r>
        <w:rPr>
          <w:rFonts w:hint="eastAsia"/>
        </w:rPr>
        <w:t>лечения</w:t>
      </w:r>
      <w:r>
        <w:t xml:space="preserve"> </w:t>
      </w:r>
      <w:r>
        <w:rPr>
          <w:rFonts w:hint="eastAsia"/>
        </w:rPr>
        <w:t>в</w:t>
      </w:r>
      <w:r>
        <w:t xml:space="preserve"> </w:t>
      </w:r>
      <w:r>
        <w:rPr>
          <w:rFonts w:hint="eastAsia"/>
        </w:rPr>
        <w:t>отношении</w:t>
      </w:r>
      <w:r>
        <w:t xml:space="preserve"> </w:t>
      </w:r>
      <w:r>
        <w:rPr>
          <w:rFonts w:hint="eastAsia"/>
        </w:rPr>
        <w:t>боли</w:t>
      </w:r>
      <w:r>
        <w:t xml:space="preserve">, </w:t>
      </w:r>
      <w:r>
        <w:rPr>
          <w:rFonts w:hint="eastAsia"/>
        </w:rPr>
        <w:t>нарушения</w:t>
      </w:r>
      <w:r>
        <w:t xml:space="preserve"> </w:t>
      </w:r>
      <w:r>
        <w:rPr>
          <w:rFonts w:hint="eastAsia"/>
        </w:rPr>
        <w:t>жизнедеятельности</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в</w:t>
      </w:r>
      <w:r>
        <w:t xml:space="preserve"> </w:t>
      </w:r>
      <w:r>
        <w:rPr>
          <w:rFonts w:hint="eastAsia"/>
        </w:rPr>
        <w:t>группах</w:t>
      </w:r>
      <w:r>
        <w:t xml:space="preserve"> </w:t>
      </w:r>
      <w:r>
        <w:rPr>
          <w:rFonts w:hint="eastAsia"/>
        </w:rPr>
        <w:t>стандартной</w:t>
      </w:r>
      <w:r>
        <w:t xml:space="preserve"> </w:t>
      </w:r>
      <w:r>
        <w:rPr>
          <w:rFonts w:hint="eastAsia"/>
        </w:rPr>
        <w:t>и</w:t>
      </w:r>
      <w:r>
        <w:t xml:space="preserve"> </w:t>
      </w:r>
      <w:r>
        <w:rPr>
          <w:rFonts w:hint="eastAsia"/>
        </w:rPr>
        <w:t>расширенной</w:t>
      </w:r>
      <w:r>
        <w:t xml:space="preserve"> </w:t>
      </w:r>
      <w:r>
        <w:rPr>
          <w:rFonts w:hint="eastAsia"/>
        </w:rPr>
        <w:t>терапии</w:t>
      </w:r>
    </w:p>
    <w:p w14:paraId="7F63D0EA" w14:textId="77777777" w:rsidR="00DE4313" w:rsidRDefault="00DE4313" w:rsidP="00DE4313"/>
    <w:p w14:paraId="3352AFAC" w14:textId="77777777" w:rsidR="00DE4313" w:rsidRDefault="00DE4313" w:rsidP="00DE4313">
      <w:r>
        <w:t xml:space="preserve">3.3 </w:t>
      </w:r>
      <w:r>
        <w:rPr>
          <w:rFonts w:hint="eastAsia"/>
        </w:rPr>
        <w:t>Результаты</w:t>
      </w:r>
      <w:r>
        <w:t xml:space="preserve"> </w:t>
      </w:r>
      <w:r>
        <w:rPr>
          <w:rFonts w:hint="eastAsia"/>
        </w:rPr>
        <w:t>лечения</w:t>
      </w:r>
      <w:r>
        <w:t xml:space="preserve"> </w:t>
      </w:r>
      <w:r>
        <w:rPr>
          <w:rFonts w:hint="eastAsia"/>
        </w:rPr>
        <w:t>в</w:t>
      </w:r>
      <w:r>
        <w:t xml:space="preserve"> </w:t>
      </w:r>
      <w:r>
        <w:rPr>
          <w:rFonts w:hint="eastAsia"/>
        </w:rPr>
        <w:t>отношении</w:t>
      </w:r>
      <w:r>
        <w:t xml:space="preserve"> </w:t>
      </w:r>
      <w:r>
        <w:rPr>
          <w:rFonts w:hint="eastAsia"/>
        </w:rPr>
        <w:t>физической</w:t>
      </w:r>
      <w:r>
        <w:t xml:space="preserve"> </w:t>
      </w:r>
      <w:r>
        <w:rPr>
          <w:rFonts w:hint="eastAsia"/>
        </w:rPr>
        <w:t>активности</w:t>
      </w:r>
      <w:r>
        <w:t xml:space="preserve">, </w:t>
      </w:r>
      <w:r>
        <w:rPr>
          <w:rFonts w:hint="eastAsia"/>
        </w:rPr>
        <w:t>тревоги</w:t>
      </w:r>
    </w:p>
    <w:p w14:paraId="062A2D55" w14:textId="77777777" w:rsidR="00DE4313" w:rsidRDefault="00DE4313" w:rsidP="00DE4313"/>
    <w:p w14:paraId="1B19D32C" w14:textId="77777777" w:rsidR="00DE4313" w:rsidRDefault="00DE4313" w:rsidP="00DE4313">
      <w:r>
        <w:rPr>
          <w:rFonts w:hint="eastAsia"/>
        </w:rPr>
        <w:t>и</w:t>
      </w:r>
      <w:r>
        <w:t xml:space="preserve"> </w:t>
      </w:r>
      <w:r>
        <w:rPr>
          <w:rFonts w:hint="eastAsia"/>
        </w:rPr>
        <w:t>депрессии</w:t>
      </w:r>
      <w:r>
        <w:t xml:space="preserve"> </w:t>
      </w:r>
      <w:r>
        <w:rPr>
          <w:rFonts w:hint="eastAsia"/>
        </w:rPr>
        <w:t>в</w:t>
      </w:r>
      <w:r>
        <w:t xml:space="preserve"> </w:t>
      </w:r>
      <w:r>
        <w:rPr>
          <w:rFonts w:hint="eastAsia"/>
        </w:rPr>
        <w:t>группах</w:t>
      </w:r>
      <w:r>
        <w:t xml:space="preserve"> </w:t>
      </w:r>
      <w:r>
        <w:rPr>
          <w:rFonts w:hint="eastAsia"/>
        </w:rPr>
        <w:t>стандартной</w:t>
      </w:r>
      <w:r>
        <w:t xml:space="preserve"> </w:t>
      </w:r>
      <w:r>
        <w:rPr>
          <w:rFonts w:hint="eastAsia"/>
        </w:rPr>
        <w:t>и</w:t>
      </w:r>
      <w:r>
        <w:t xml:space="preserve"> </w:t>
      </w:r>
      <w:r>
        <w:rPr>
          <w:rFonts w:hint="eastAsia"/>
        </w:rPr>
        <w:t>расширенной</w:t>
      </w:r>
      <w:r>
        <w:t xml:space="preserve"> </w:t>
      </w:r>
      <w:r>
        <w:rPr>
          <w:rFonts w:hint="eastAsia"/>
        </w:rPr>
        <w:t>терапии</w:t>
      </w:r>
    </w:p>
    <w:p w14:paraId="48C708CA" w14:textId="77777777" w:rsidR="00DE4313" w:rsidRDefault="00DE4313" w:rsidP="00DE4313"/>
    <w:p w14:paraId="16A90401" w14:textId="77777777" w:rsidR="00DE4313" w:rsidRDefault="00DE4313" w:rsidP="00DE4313">
      <w:r>
        <w:t xml:space="preserve">3.4 </w:t>
      </w:r>
      <w:r>
        <w:rPr>
          <w:rFonts w:hint="eastAsia"/>
        </w:rPr>
        <w:t>Результаты</w:t>
      </w:r>
      <w:r>
        <w:t xml:space="preserve"> </w:t>
      </w:r>
      <w:r>
        <w:rPr>
          <w:rFonts w:hint="eastAsia"/>
        </w:rPr>
        <w:t>лечения</w:t>
      </w:r>
      <w:r>
        <w:t xml:space="preserve"> </w:t>
      </w:r>
      <w:r>
        <w:rPr>
          <w:rFonts w:hint="eastAsia"/>
        </w:rPr>
        <w:t>в</w:t>
      </w:r>
      <w:r>
        <w:t xml:space="preserve"> </w:t>
      </w:r>
      <w:r>
        <w:rPr>
          <w:rFonts w:hint="eastAsia"/>
        </w:rPr>
        <w:t>отношении</w:t>
      </w:r>
      <w:r>
        <w:t xml:space="preserve"> </w:t>
      </w:r>
      <w:r>
        <w:rPr>
          <w:rFonts w:hint="eastAsia"/>
        </w:rPr>
        <w:t>тяжести</w:t>
      </w:r>
      <w:r>
        <w:t xml:space="preserve"> </w:t>
      </w:r>
      <w:r>
        <w:rPr>
          <w:rFonts w:hint="eastAsia"/>
        </w:rPr>
        <w:t>инсомнии</w:t>
      </w:r>
      <w:r>
        <w:t xml:space="preserve"> </w:t>
      </w:r>
      <w:r>
        <w:rPr>
          <w:rFonts w:hint="eastAsia"/>
        </w:rPr>
        <w:t>и</w:t>
      </w:r>
      <w:r>
        <w:t xml:space="preserve"> </w:t>
      </w:r>
      <w:r>
        <w:rPr>
          <w:rFonts w:hint="eastAsia"/>
        </w:rPr>
        <w:t>качества</w:t>
      </w:r>
      <w:r>
        <w:t xml:space="preserve"> </w:t>
      </w:r>
      <w:r>
        <w:rPr>
          <w:rFonts w:hint="eastAsia"/>
        </w:rPr>
        <w:t>сна</w:t>
      </w:r>
    </w:p>
    <w:p w14:paraId="6D0B4CF0" w14:textId="77777777" w:rsidR="00DE4313" w:rsidRDefault="00DE4313" w:rsidP="00DE4313"/>
    <w:p w14:paraId="65938454" w14:textId="77777777" w:rsidR="00DE4313" w:rsidRDefault="00DE4313" w:rsidP="00DE4313">
      <w:r>
        <w:rPr>
          <w:rFonts w:hint="eastAsia"/>
        </w:rPr>
        <w:t>в</w:t>
      </w:r>
      <w:r>
        <w:t xml:space="preserve"> </w:t>
      </w:r>
      <w:r>
        <w:rPr>
          <w:rFonts w:hint="eastAsia"/>
        </w:rPr>
        <w:t>группах</w:t>
      </w:r>
      <w:r>
        <w:t xml:space="preserve"> </w:t>
      </w:r>
      <w:r>
        <w:rPr>
          <w:rFonts w:hint="eastAsia"/>
        </w:rPr>
        <w:t>стандартной</w:t>
      </w:r>
      <w:r>
        <w:t xml:space="preserve"> </w:t>
      </w:r>
      <w:r>
        <w:rPr>
          <w:rFonts w:hint="eastAsia"/>
        </w:rPr>
        <w:t>и</w:t>
      </w:r>
      <w:r>
        <w:t xml:space="preserve"> </w:t>
      </w:r>
      <w:r>
        <w:rPr>
          <w:rFonts w:hint="eastAsia"/>
        </w:rPr>
        <w:t>расширенной</w:t>
      </w:r>
      <w:r>
        <w:t xml:space="preserve"> </w:t>
      </w:r>
      <w:r>
        <w:rPr>
          <w:rFonts w:hint="eastAsia"/>
        </w:rPr>
        <w:t>терапии</w:t>
      </w:r>
    </w:p>
    <w:p w14:paraId="67486F24" w14:textId="77777777" w:rsidR="00DE4313" w:rsidRDefault="00DE4313" w:rsidP="00DE4313"/>
    <w:p w14:paraId="60DCB61B" w14:textId="77777777" w:rsidR="00DE4313" w:rsidRDefault="00DE4313" w:rsidP="00DE4313">
      <w:r>
        <w:t xml:space="preserve">3.5 </w:t>
      </w:r>
      <w:r>
        <w:rPr>
          <w:rFonts w:hint="eastAsia"/>
        </w:rPr>
        <w:t>Клинические</w:t>
      </w:r>
      <w:r>
        <w:t xml:space="preserve"> </w:t>
      </w:r>
      <w:r>
        <w:rPr>
          <w:rFonts w:hint="eastAsia"/>
        </w:rPr>
        <w:t>наблюдения</w:t>
      </w:r>
    </w:p>
    <w:p w14:paraId="0E431795" w14:textId="77777777" w:rsidR="00DE4313" w:rsidRDefault="00DE4313" w:rsidP="00DE4313"/>
    <w:p w14:paraId="3EEC6694" w14:textId="77777777" w:rsidR="00DE4313" w:rsidRDefault="00DE4313" w:rsidP="00DE4313">
      <w:r>
        <w:rPr>
          <w:rFonts w:hint="eastAsia"/>
        </w:rPr>
        <w:t>Глава</w:t>
      </w:r>
      <w:r>
        <w:t xml:space="preserve"> 4. </w:t>
      </w:r>
      <w:r>
        <w:rPr>
          <w:rFonts w:hint="eastAsia"/>
        </w:rPr>
        <w:t>ОБСУЖДЕНИЕ</w:t>
      </w:r>
      <w:r>
        <w:t xml:space="preserve"> </w:t>
      </w:r>
      <w:r>
        <w:rPr>
          <w:rFonts w:hint="eastAsia"/>
        </w:rPr>
        <w:t>РЕЗУЛЬТАТОВ</w:t>
      </w:r>
    </w:p>
    <w:p w14:paraId="0E27FF21" w14:textId="77777777" w:rsidR="00DE4313" w:rsidRDefault="00DE4313" w:rsidP="00DE4313"/>
    <w:p w14:paraId="2F7353C8" w14:textId="77777777" w:rsidR="00DE4313" w:rsidRDefault="00DE4313" w:rsidP="00DE4313">
      <w:r>
        <w:rPr>
          <w:rFonts w:hint="eastAsia"/>
        </w:rPr>
        <w:t>ВЫВОДЫ</w:t>
      </w:r>
    </w:p>
    <w:p w14:paraId="7661DB5F" w14:textId="77777777" w:rsidR="00DE4313" w:rsidRDefault="00DE4313" w:rsidP="00DE4313"/>
    <w:p w14:paraId="2329C2CD" w14:textId="77777777" w:rsidR="00DE4313" w:rsidRDefault="00DE4313" w:rsidP="00DE4313">
      <w:r>
        <w:rPr>
          <w:rFonts w:hint="eastAsia"/>
        </w:rPr>
        <w:lastRenderedPageBreak/>
        <w:t>ПРАКТИЧЕСКИЕ</w:t>
      </w:r>
      <w:r>
        <w:t xml:space="preserve"> </w:t>
      </w:r>
      <w:r>
        <w:rPr>
          <w:rFonts w:hint="eastAsia"/>
        </w:rPr>
        <w:t>РЕКОМЕНДАЦИИ</w:t>
      </w:r>
    </w:p>
    <w:p w14:paraId="1422EC8C" w14:textId="77777777" w:rsidR="00DE4313" w:rsidRDefault="00DE4313" w:rsidP="00DE4313"/>
    <w:p w14:paraId="1AD96192" w14:textId="77777777" w:rsidR="00DE4313" w:rsidRDefault="00DE4313" w:rsidP="00DE431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080E60C" w14:textId="77777777" w:rsidR="00DE4313" w:rsidRDefault="00DE4313" w:rsidP="00DE4313"/>
    <w:p w14:paraId="0C062331" w14:textId="77777777" w:rsidR="00DE4313" w:rsidRDefault="00DE4313" w:rsidP="00DE4313">
      <w:r>
        <w:rPr>
          <w:rFonts w:hint="eastAsia"/>
        </w:rPr>
        <w:t>СПИСОК</w:t>
      </w:r>
      <w:r>
        <w:t xml:space="preserve"> </w:t>
      </w:r>
      <w:r>
        <w:rPr>
          <w:rFonts w:hint="eastAsia"/>
        </w:rPr>
        <w:t>ЛИТЕРАТУРЫ</w:t>
      </w:r>
    </w:p>
    <w:p w14:paraId="6280D78E" w14:textId="77777777" w:rsidR="00DE4313" w:rsidRDefault="00DE4313" w:rsidP="00DE4313"/>
    <w:p w14:paraId="03DA4ABE" w14:textId="77777777" w:rsidR="00DE4313" w:rsidRDefault="00DE4313" w:rsidP="00DE4313">
      <w:r>
        <w:rPr>
          <w:rFonts w:hint="eastAsia"/>
        </w:rPr>
        <w:t>ПРИЛОЖЕНИЕ</w:t>
      </w:r>
      <w:r>
        <w:t xml:space="preserve"> </w:t>
      </w:r>
      <w:r>
        <w:rPr>
          <w:rFonts w:hint="eastAsia"/>
        </w:rPr>
        <w:t>А</w:t>
      </w:r>
      <w:r>
        <w:t xml:space="preserve">. </w:t>
      </w:r>
      <w:r>
        <w:rPr>
          <w:rFonts w:hint="eastAsia"/>
        </w:rPr>
        <w:t>Гигиена</w:t>
      </w:r>
      <w:r>
        <w:t xml:space="preserve"> </w:t>
      </w:r>
      <w:r>
        <w:rPr>
          <w:rFonts w:hint="eastAsia"/>
        </w:rPr>
        <w:t>сна</w:t>
      </w:r>
    </w:p>
    <w:p w14:paraId="6871FA91" w14:textId="77777777" w:rsidR="00DE4313" w:rsidRDefault="00DE4313" w:rsidP="00DE4313"/>
    <w:p w14:paraId="77A67892" w14:textId="77777777" w:rsidR="00DE4313" w:rsidRDefault="00DE4313" w:rsidP="00DE4313">
      <w:r>
        <w:rPr>
          <w:rFonts w:hint="eastAsia"/>
        </w:rPr>
        <w:t>ПРИЛОЖЕНИЕ</w:t>
      </w:r>
      <w:r>
        <w:t xml:space="preserve"> </w:t>
      </w:r>
      <w:r>
        <w:rPr>
          <w:rFonts w:hint="eastAsia"/>
        </w:rPr>
        <w:t>Б</w:t>
      </w:r>
      <w:r>
        <w:t xml:space="preserve">. </w:t>
      </w:r>
      <w:r>
        <w:rPr>
          <w:rFonts w:hint="eastAsia"/>
        </w:rPr>
        <w:t>Дневник</w:t>
      </w:r>
      <w:r>
        <w:t xml:space="preserve"> </w:t>
      </w:r>
      <w:r>
        <w:rPr>
          <w:rFonts w:hint="eastAsia"/>
        </w:rPr>
        <w:t>сна</w:t>
      </w:r>
    </w:p>
    <w:p w14:paraId="486C6875" w14:textId="77777777" w:rsidR="00DE4313" w:rsidRDefault="00DE4313" w:rsidP="00DE4313"/>
    <w:p w14:paraId="01F02E3E" w14:textId="77777777" w:rsidR="00DE4313" w:rsidRDefault="00DE4313" w:rsidP="00DE4313">
      <w:r>
        <w:rPr>
          <w:rFonts w:hint="eastAsia"/>
        </w:rPr>
        <w:t>ПРИЛОЖЕНИЕ</w:t>
      </w:r>
      <w:r>
        <w:t xml:space="preserve"> </w:t>
      </w:r>
      <w:r>
        <w:rPr>
          <w:rFonts w:hint="eastAsia"/>
        </w:rPr>
        <w:t>В</w:t>
      </w:r>
      <w:r>
        <w:t xml:space="preserve">. </w:t>
      </w:r>
      <w:r>
        <w:rPr>
          <w:rFonts w:hint="eastAsia"/>
        </w:rPr>
        <w:t>Техники</w:t>
      </w:r>
      <w:r>
        <w:t xml:space="preserve"> </w:t>
      </w:r>
      <w:r>
        <w:rPr>
          <w:rFonts w:hint="eastAsia"/>
        </w:rPr>
        <w:t>релаксации</w:t>
      </w:r>
    </w:p>
    <w:p w14:paraId="762ABCEA" w14:textId="77777777" w:rsidR="00DE4313" w:rsidRDefault="00DE4313" w:rsidP="00DE4313"/>
    <w:p w14:paraId="4E316CCE" w14:textId="609E4648" w:rsidR="00DE4313" w:rsidRPr="00DE4313" w:rsidRDefault="00DE4313" w:rsidP="00DE4313">
      <w:r>
        <w:rPr>
          <w:rFonts w:hint="eastAsia"/>
        </w:rPr>
        <w:t>ПРИЛОЖЕНИЕ</w:t>
      </w:r>
      <w:r>
        <w:t xml:space="preserve"> </w:t>
      </w:r>
      <w:r>
        <w:rPr>
          <w:rFonts w:hint="eastAsia"/>
        </w:rPr>
        <w:t>Г</w:t>
      </w:r>
      <w:r>
        <w:t xml:space="preserve">. </w:t>
      </w:r>
      <w:r>
        <w:rPr>
          <w:rFonts w:hint="eastAsia"/>
        </w:rPr>
        <w:t>Упражнения</w:t>
      </w:r>
    </w:p>
    <w:sectPr w:rsidR="00DE4313" w:rsidRPr="00DE431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FFB28" w14:textId="77777777" w:rsidR="00113010" w:rsidRPr="008D1934" w:rsidRDefault="00113010">
      <w:pPr>
        <w:spacing w:after="0" w:line="240" w:lineRule="auto"/>
      </w:pPr>
      <w:r w:rsidRPr="008D1934">
        <w:separator/>
      </w:r>
    </w:p>
  </w:endnote>
  <w:endnote w:type="continuationSeparator" w:id="0">
    <w:p w14:paraId="6FFD6A83" w14:textId="77777777" w:rsidR="00113010" w:rsidRPr="008D1934" w:rsidRDefault="0011301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BABCA" w14:textId="77777777" w:rsidR="00113010" w:rsidRPr="008D1934" w:rsidRDefault="00113010"/>
    <w:p w14:paraId="6ECA37C7" w14:textId="77777777" w:rsidR="00113010" w:rsidRPr="008D1934" w:rsidRDefault="00113010"/>
    <w:p w14:paraId="5ECAAD80" w14:textId="77777777" w:rsidR="00113010" w:rsidRPr="008D1934" w:rsidRDefault="00113010"/>
    <w:p w14:paraId="206EEA08" w14:textId="77777777" w:rsidR="00113010" w:rsidRPr="008D1934" w:rsidRDefault="00113010"/>
    <w:p w14:paraId="5A150946" w14:textId="77777777" w:rsidR="00113010" w:rsidRPr="008D1934" w:rsidRDefault="00113010"/>
    <w:p w14:paraId="7411B07F" w14:textId="77777777" w:rsidR="00113010" w:rsidRPr="008D1934" w:rsidRDefault="00113010"/>
    <w:p w14:paraId="65ACF1D1" w14:textId="77777777" w:rsidR="00113010" w:rsidRPr="008D1934" w:rsidRDefault="00113010">
      <w:pPr>
        <w:rPr>
          <w:sz w:val="2"/>
          <w:szCs w:val="2"/>
        </w:rPr>
      </w:pPr>
      <w:r>
        <w:rPr>
          <w:noProof/>
        </w:rPr>
        <mc:AlternateContent>
          <mc:Choice Requires="wps">
            <w:drawing>
              <wp:anchor distT="0" distB="0" distL="63500" distR="63500" simplePos="0" relativeHeight="251660288" behindDoc="1" locked="0" layoutInCell="1" allowOverlap="1" wp14:anchorId="690942BA" wp14:editId="2351C1C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FCCCD45" w14:textId="77777777" w:rsidR="00113010" w:rsidRPr="008D1934" w:rsidRDefault="001130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942B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CCCD45" w14:textId="77777777" w:rsidR="00113010" w:rsidRPr="008D1934" w:rsidRDefault="001130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C5DE88" w14:textId="77777777" w:rsidR="00113010" w:rsidRPr="008D1934" w:rsidRDefault="00113010"/>
    <w:p w14:paraId="5FF6C7B1" w14:textId="77777777" w:rsidR="00113010" w:rsidRPr="008D1934" w:rsidRDefault="00113010"/>
    <w:p w14:paraId="1957CBA9" w14:textId="77777777" w:rsidR="00113010" w:rsidRPr="008D1934" w:rsidRDefault="00113010">
      <w:pPr>
        <w:rPr>
          <w:sz w:val="2"/>
          <w:szCs w:val="2"/>
        </w:rPr>
      </w:pPr>
      <w:r>
        <w:rPr>
          <w:noProof/>
        </w:rPr>
        <mc:AlternateContent>
          <mc:Choice Requires="wps">
            <w:drawing>
              <wp:anchor distT="0" distB="0" distL="63500" distR="63500" simplePos="0" relativeHeight="251659264" behindDoc="1" locked="0" layoutInCell="1" allowOverlap="1" wp14:anchorId="12847BFD" wp14:editId="7F955A5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5267578" w14:textId="77777777" w:rsidR="00113010" w:rsidRPr="008D1934" w:rsidRDefault="001130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47BF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267578" w14:textId="77777777" w:rsidR="00113010" w:rsidRPr="008D1934" w:rsidRDefault="001130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82CDD9F" w14:textId="77777777" w:rsidR="00113010" w:rsidRPr="008D1934" w:rsidRDefault="00113010"/>
    <w:p w14:paraId="4C3F04B0" w14:textId="77777777" w:rsidR="00113010" w:rsidRPr="008D1934" w:rsidRDefault="00113010">
      <w:pPr>
        <w:rPr>
          <w:sz w:val="2"/>
          <w:szCs w:val="2"/>
        </w:rPr>
      </w:pPr>
    </w:p>
    <w:p w14:paraId="28A3AB4E" w14:textId="77777777" w:rsidR="00113010" w:rsidRPr="008D1934" w:rsidRDefault="00113010"/>
    <w:p w14:paraId="29EFA13C" w14:textId="77777777" w:rsidR="00113010" w:rsidRPr="008D1934" w:rsidRDefault="00113010">
      <w:pPr>
        <w:spacing w:after="0" w:line="240" w:lineRule="auto"/>
      </w:pPr>
    </w:p>
  </w:footnote>
  <w:footnote w:type="continuationSeparator" w:id="0">
    <w:p w14:paraId="47788D44" w14:textId="77777777" w:rsidR="00113010" w:rsidRPr="008D1934" w:rsidRDefault="0011301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10"/>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4015</TotalTime>
  <Pages>3</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731</cp:revision>
  <cp:lastPrinted>2024-05-12T14:21:00Z</cp:lastPrinted>
  <dcterms:created xsi:type="dcterms:W3CDTF">2024-05-12T14:37:00Z</dcterms:created>
  <dcterms:modified xsi:type="dcterms:W3CDTF">2024-05-17T22:45:00Z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