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05F7" w14:textId="470945B0" w:rsidR="00336283" w:rsidRDefault="00D03769" w:rsidP="00D03769">
      <w:pPr>
        <w:rPr>
          <w:rFonts w:ascii="Times New Roman" w:eastAsia="Arial Unicode MS" w:hAnsi="Times New Roman" w:cs="Times New Roman"/>
          <w:b/>
          <w:bCs/>
          <w:color w:val="000000"/>
          <w:kern w:val="0"/>
          <w:sz w:val="28"/>
          <w:szCs w:val="28"/>
          <w:lang w:eastAsia="ru-RU" w:bidi="uk-UA"/>
        </w:rPr>
      </w:pPr>
      <w:r w:rsidRPr="00D03769">
        <w:rPr>
          <w:rFonts w:ascii="Times New Roman" w:eastAsia="Arial Unicode MS" w:hAnsi="Times New Roman" w:cs="Times New Roman" w:hint="eastAsia"/>
          <w:b/>
          <w:bCs/>
          <w:color w:val="000000"/>
          <w:kern w:val="0"/>
          <w:sz w:val="28"/>
          <w:szCs w:val="28"/>
          <w:lang w:eastAsia="ru-RU" w:bidi="uk-UA"/>
        </w:rPr>
        <w:t>Кожухин</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Игорь</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Методы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и</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алгоритмы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построения</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базы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знаний</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системы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защиты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оптико</w:t>
      </w:r>
      <w:r w:rsidRPr="00D03769">
        <w:rPr>
          <w:rFonts w:ascii="Times New Roman" w:eastAsia="Arial Unicode MS" w:hAnsi="Times New Roman" w:cs="Times New Roman"/>
          <w:b/>
          <w:bCs/>
          <w:color w:val="000000"/>
          <w:kern w:val="0"/>
          <w:sz w:val="28"/>
          <w:szCs w:val="28"/>
          <w:lang w:eastAsia="ru-RU" w:bidi="uk-UA"/>
        </w:rPr>
        <w:t>-</w:t>
      </w:r>
      <w:r w:rsidRPr="00D03769">
        <w:rPr>
          <w:rFonts w:ascii="Times New Roman" w:eastAsia="Arial Unicode MS" w:hAnsi="Times New Roman" w:cs="Times New Roman" w:hint="eastAsia"/>
          <w:b/>
          <w:bCs/>
          <w:color w:val="000000"/>
          <w:kern w:val="0"/>
          <w:sz w:val="28"/>
          <w:szCs w:val="28"/>
          <w:lang w:eastAsia="ru-RU" w:bidi="uk-UA"/>
        </w:rPr>
        <w:t>электронной</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аппаратуры</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от</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антропогенных</w:t>
      </w:r>
      <w:r w:rsidRPr="00D03769">
        <w:rPr>
          <w:rFonts w:ascii="Times New Roman" w:eastAsia="Arial Unicode MS" w:hAnsi="Times New Roman" w:cs="Times New Roman"/>
          <w:b/>
          <w:bCs/>
          <w:color w:val="000000"/>
          <w:kern w:val="0"/>
          <w:sz w:val="28"/>
          <w:szCs w:val="28"/>
          <w:lang w:eastAsia="ru-RU" w:bidi="uk-UA"/>
        </w:rPr>
        <w:t xml:space="preserve"> </w:t>
      </w:r>
      <w:r w:rsidRPr="00D03769">
        <w:rPr>
          <w:rFonts w:ascii="Times New Roman" w:eastAsia="Arial Unicode MS" w:hAnsi="Times New Roman" w:cs="Times New Roman" w:hint="eastAsia"/>
          <w:b/>
          <w:bCs/>
          <w:color w:val="000000"/>
          <w:kern w:val="0"/>
          <w:sz w:val="28"/>
          <w:szCs w:val="28"/>
          <w:lang w:eastAsia="ru-RU" w:bidi="uk-UA"/>
        </w:rPr>
        <w:t>частиц</w:t>
      </w:r>
    </w:p>
    <w:p w14:paraId="4B8708D9" w14:textId="77777777" w:rsidR="00D03769" w:rsidRDefault="00D03769" w:rsidP="00D03769">
      <w:r>
        <w:rPr>
          <w:rFonts w:hint="eastAsia"/>
        </w:rPr>
        <w:t>ОГЛАВЛЕНИЕ</w:t>
      </w:r>
      <w:r>
        <w:t xml:space="preserve"> </w:t>
      </w:r>
      <w:r>
        <w:rPr>
          <w:rFonts w:hint="eastAsia"/>
        </w:rPr>
        <w:t>ДИССЕРТАЦИИ</w:t>
      </w:r>
    </w:p>
    <w:p w14:paraId="166B415B" w14:textId="77777777" w:rsidR="00D03769" w:rsidRDefault="00D03769" w:rsidP="00D03769">
      <w:r>
        <w:rPr>
          <w:rFonts w:hint="eastAsia"/>
        </w:rPr>
        <w:t>кандидат</w:t>
      </w:r>
      <w:r>
        <w:t xml:space="preserve"> </w:t>
      </w:r>
      <w:r>
        <w:rPr>
          <w:rFonts w:hint="eastAsia"/>
        </w:rPr>
        <w:t>наук</w:t>
      </w:r>
      <w:r>
        <w:t xml:space="preserve"> </w:t>
      </w:r>
      <w:r>
        <w:rPr>
          <w:rFonts w:hint="eastAsia"/>
        </w:rPr>
        <w:t>Кожухин</w:t>
      </w:r>
      <w:r>
        <w:t xml:space="preserve"> </w:t>
      </w:r>
      <w:r>
        <w:rPr>
          <w:rFonts w:hint="eastAsia"/>
        </w:rPr>
        <w:t>Игорь</w:t>
      </w:r>
      <w:r>
        <w:t xml:space="preserve"> </w:t>
      </w:r>
      <w:r>
        <w:rPr>
          <w:rFonts w:hint="eastAsia"/>
        </w:rPr>
        <w:t>Валерьевич</w:t>
      </w:r>
    </w:p>
    <w:p w14:paraId="2BB6EF57" w14:textId="77777777" w:rsidR="00D03769" w:rsidRDefault="00D03769" w:rsidP="00D03769">
      <w:r>
        <w:rPr>
          <w:rFonts w:hint="eastAsia"/>
        </w:rPr>
        <w:t>Введение</w:t>
      </w:r>
    </w:p>
    <w:p w14:paraId="2408A7B0" w14:textId="77777777" w:rsidR="00D03769" w:rsidRDefault="00D03769" w:rsidP="00D03769"/>
    <w:p w14:paraId="7B15BE8F" w14:textId="77777777" w:rsidR="00D03769" w:rsidRDefault="00D03769" w:rsidP="00D03769">
      <w:r>
        <w:rPr>
          <w:rFonts w:hint="eastAsia"/>
        </w:rPr>
        <w:t>Глава</w:t>
      </w:r>
      <w:r>
        <w:t xml:space="preserve"> 1. </w:t>
      </w:r>
      <w:r>
        <w:rPr>
          <w:rFonts w:hint="eastAsia"/>
        </w:rPr>
        <w:t>Анализ</w:t>
      </w:r>
      <w:r>
        <w:t xml:space="preserve"> </w:t>
      </w:r>
      <w:r>
        <w:rPr>
          <w:rFonts w:hint="eastAsia"/>
        </w:rPr>
        <w:t>практики</w:t>
      </w:r>
      <w:r>
        <w:t xml:space="preserve"> </w:t>
      </w:r>
      <w:r>
        <w:rPr>
          <w:rFonts w:hint="eastAsia"/>
        </w:rPr>
        <w:t>применения</w:t>
      </w:r>
      <w:r>
        <w:t xml:space="preserve"> </w:t>
      </w:r>
      <w:r>
        <w:rPr>
          <w:rFonts w:hint="eastAsia"/>
        </w:rPr>
        <w:t>интеллектуальных</w:t>
      </w:r>
      <w:r>
        <w:t xml:space="preserve"> </w:t>
      </w:r>
      <w:r>
        <w:rPr>
          <w:rFonts w:hint="eastAsia"/>
        </w:rPr>
        <w:t>средств</w:t>
      </w:r>
      <w:r>
        <w:t xml:space="preserve"> </w:t>
      </w:r>
      <w:r>
        <w:rPr>
          <w:rFonts w:hint="eastAsia"/>
        </w:rPr>
        <w:t>в</w:t>
      </w:r>
      <w:r>
        <w:t xml:space="preserve"> </w:t>
      </w:r>
      <w:r>
        <w:rPr>
          <w:rFonts w:hint="eastAsia"/>
        </w:rPr>
        <w:t>обеспечении</w:t>
      </w:r>
      <w:r>
        <w:t xml:space="preserve"> </w:t>
      </w:r>
      <w:r>
        <w:rPr>
          <w:rFonts w:hint="eastAsia"/>
        </w:rPr>
        <w:t>безопасности</w:t>
      </w:r>
      <w:r>
        <w:t xml:space="preserve"> </w:t>
      </w:r>
      <w:r>
        <w:rPr>
          <w:rFonts w:hint="eastAsia"/>
        </w:rPr>
        <w:t>оптико</w:t>
      </w:r>
      <w:r>
        <w:t>-</w:t>
      </w:r>
      <w:r>
        <w:rPr>
          <w:rFonts w:hint="eastAsia"/>
        </w:rPr>
        <w:t>электронных</w:t>
      </w:r>
      <w:r>
        <w:t xml:space="preserve"> </w:t>
      </w:r>
      <w:r>
        <w:rPr>
          <w:rFonts w:hint="eastAsia"/>
        </w:rPr>
        <w:t>систем</w:t>
      </w:r>
      <w:r>
        <w:t xml:space="preserve"> </w:t>
      </w:r>
      <w:r>
        <w:rPr>
          <w:rFonts w:hint="eastAsia"/>
        </w:rPr>
        <w:t>при</w:t>
      </w:r>
      <w:r>
        <w:t xml:space="preserve"> </w:t>
      </w:r>
      <w:r>
        <w:rPr>
          <w:rFonts w:hint="eastAsia"/>
        </w:rPr>
        <w:t>воздействии</w:t>
      </w:r>
      <w:r>
        <w:t xml:space="preserve"> </w:t>
      </w:r>
      <w:r>
        <w:rPr>
          <w:rFonts w:hint="eastAsia"/>
        </w:rPr>
        <w:t>антропогенных</w:t>
      </w:r>
      <w:r>
        <w:t xml:space="preserve"> </w:t>
      </w:r>
      <w:r>
        <w:rPr>
          <w:rFonts w:hint="eastAsia"/>
        </w:rPr>
        <w:t>частиц</w:t>
      </w:r>
      <w:r>
        <w:t xml:space="preserve">. </w:t>
      </w:r>
      <w:r>
        <w:rPr>
          <w:rFonts w:hint="eastAsia"/>
        </w:rPr>
        <w:t>Постановка</w:t>
      </w:r>
      <w:r>
        <w:t xml:space="preserve"> </w:t>
      </w:r>
      <w:r>
        <w:rPr>
          <w:rFonts w:hint="eastAsia"/>
        </w:rPr>
        <w:t>научной</w:t>
      </w:r>
      <w:r>
        <w:t xml:space="preserve"> </w:t>
      </w:r>
      <w:r>
        <w:rPr>
          <w:rFonts w:hint="eastAsia"/>
        </w:rPr>
        <w:t>задачи</w:t>
      </w:r>
    </w:p>
    <w:p w14:paraId="0C3C79ED" w14:textId="77777777" w:rsidR="00D03769" w:rsidRDefault="00D03769" w:rsidP="00D03769"/>
    <w:p w14:paraId="071E23E3" w14:textId="77777777" w:rsidR="00D03769" w:rsidRDefault="00D03769" w:rsidP="00D03769">
      <w:r>
        <w:t xml:space="preserve">1.1. </w:t>
      </w:r>
      <w:r>
        <w:rPr>
          <w:rFonts w:hint="eastAsia"/>
        </w:rPr>
        <w:t>Анализ</w:t>
      </w:r>
      <w:r>
        <w:t xml:space="preserve"> </w:t>
      </w:r>
      <w:r>
        <w:rPr>
          <w:rFonts w:hint="eastAsia"/>
        </w:rPr>
        <w:t>существующей</w:t>
      </w:r>
      <w:r>
        <w:t xml:space="preserve"> </w:t>
      </w:r>
      <w:r>
        <w:rPr>
          <w:rFonts w:hint="eastAsia"/>
        </w:rPr>
        <w:t>системы</w:t>
      </w:r>
      <w:r>
        <w:t xml:space="preserve"> </w:t>
      </w:r>
      <w:r>
        <w:rPr>
          <w:rFonts w:hint="eastAsia"/>
        </w:rPr>
        <w:t>предупреждения</w:t>
      </w:r>
      <w:r>
        <w:t xml:space="preserve"> </w:t>
      </w:r>
      <w:r>
        <w:rPr>
          <w:rFonts w:hint="eastAsia"/>
        </w:rPr>
        <w:t>об</w:t>
      </w:r>
      <w:r>
        <w:t xml:space="preserve"> </w:t>
      </w:r>
      <w:r>
        <w:rPr>
          <w:rFonts w:hint="eastAsia"/>
        </w:rPr>
        <w:t>опасных</w:t>
      </w:r>
      <w:r>
        <w:t xml:space="preserve"> </w:t>
      </w:r>
      <w:r>
        <w:rPr>
          <w:rFonts w:hint="eastAsia"/>
        </w:rPr>
        <w:t>ситуациях</w:t>
      </w:r>
      <w:r>
        <w:t xml:space="preserve"> </w:t>
      </w:r>
      <w:r>
        <w:rPr>
          <w:rFonts w:hint="eastAsia"/>
        </w:rPr>
        <w:t>и</w:t>
      </w:r>
      <w:r>
        <w:t xml:space="preserve"> </w:t>
      </w:r>
      <w:r>
        <w:rPr>
          <w:rFonts w:hint="eastAsia"/>
        </w:rPr>
        <w:t>меры</w:t>
      </w:r>
      <w:r>
        <w:t xml:space="preserve"> </w:t>
      </w:r>
      <w:r>
        <w:rPr>
          <w:rFonts w:hint="eastAsia"/>
        </w:rPr>
        <w:t>по</w:t>
      </w:r>
      <w:r>
        <w:t xml:space="preserve"> </w:t>
      </w:r>
      <w:r>
        <w:rPr>
          <w:rFonts w:hint="eastAsia"/>
        </w:rPr>
        <w:t>защите</w:t>
      </w:r>
      <w:r>
        <w:t xml:space="preserve"> </w:t>
      </w:r>
      <w:r>
        <w:rPr>
          <w:rFonts w:hint="eastAsia"/>
        </w:rPr>
        <w:t>оптико</w:t>
      </w:r>
      <w:r>
        <w:t>-</w:t>
      </w:r>
      <w:r>
        <w:rPr>
          <w:rFonts w:hint="eastAsia"/>
        </w:rPr>
        <w:t>электронных</w:t>
      </w:r>
      <w:r>
        <w:t xml:space="preserve"> </w:t>
      </w:r>
      <w:r>
        <w:rPr>
          <w:rFonts w:hint="eastAsia"/>
        </w:rPr>
        <w:t>систем</w:t>
      </w:r>
      <w:r>
        <w:t xml:space="preserve"> </w:t>
      </w:r>
      <w:r>
        <w:rPr>
          <w:rFonts w:hint="eastAsia"/>
        </w:rPr>
        <w:t>от</w:t>
      </w:r>
      <w:r>
        <w:t xml:space="preserve"> </w:t>
      </w:r>
      <w:r>
        <w:rPr>
          <w:rFonts w:hint="eastAsia"/>
        </w:rPr>
        <w:t>воздействия</w:t>
      </w:r>
      <w:r>
        <w:t xml:space="preserve"> </w:t>
      </w:r>
      <w:r>
        <w:rPr>
          <w:rFonts w:hint="eastAsia"/>
        </w:rPr>
        <w:t>антропогенных</w:t>
      </w:r>
      <w:r>
        <w:t xml:space="preserve"> </w:t>
      </w:r>
      <w:r>
        <w:rPr>
          <w:rFonts w:hint="eastAsia"/>
        </w:rPr>
        <w:t>частиц</w:t>
      </w:r>
    </w:p>
    <w:p w14:paraId="2A536414" w14:textId="77777777" w:rsidR="00D03769" w:rsidRDefault="00D03769" w:rsidP="00D03769"/>
    <w:p w14:paraId="5C3317F9" w14:textId="77777777" w:rsidR="00D03769" w:rsidRDefault="00D03769" w:rsidP="00D03769">
      <w:r>
        <w:t xml:space="preserve">1.2. </w:t>
      </w:r>
      <w:r>
        <w:rPr>
          <w:rFonts w:hint="eastAsia"/>
        </w:rPr>
        <w:t>Анализ</w:t>
      </w:r>
      <w:r>
        <w:t xml:space="preserve"> </w:t>
      </w:r>
      <w:r>
        <w:rPr>
          <w:rFonts w:hint="eastAsia"/>
        </w:rPr>
        <w:t>применимости</w:t>
      </w:r>
      <w:r>
        <w:t xml:space="preserve"> </w:t>
      </w:r>
      <w:r>
        <w:rPr>
          <w:rFonts w:hint="eastAsia"/>
        </w:rPr>
        <w:t>математических</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используемых</w:t>
      </w:r>
      <w:r>
        <w:t xml:space="preserve"> </w:t>
      </w:r>
      <w:r>
        <w:rPr>
          <w:rFonts w:hint="eastAsia"/>
        </w:rPr>
        <w:t>для</w:t>
      </w:r>
      <w:r>
        <w:t xml:space="preserve"> </w:t>
      </w:r>
      <w:r>
        <w:rPr>
          <w:rFonts w:hint="eastAsia"/>
        </w:rPr>
        <w:t>прогнозирования</w:t>
      </w:r>
      <w:r>
        <w:t xml:space="preserve"> </w:t>
      </w:r>
      <w:r>
        <w:rPr>
          <w:rFonts w:hint="eastAsia"/>
        </w:rPr>
        <w:t>результатов</w:t>
      </w:r>
      <w:r>
        <w:t xml:space="preserve"> </w:t>
      </w:r>
      <w:r>
        <w:rPr>
          <w:rFonts w:hint="eastAsia"/>
        </w:rPr>
        <w:t>воздействия</w:t>
      </w:r>
      <w:r>
        <w:t xml:space="preserve"> </w:t>
      </w:r>
      <w:r>
        <w:rPr>
          <w:rFonts w:hint="eastAsia"/>
        </w:rPr>
        <w:t>антропогенных</w:t>
      </w:r>
      <w:r>
        <w:t xml:space="preserve"> </w:t>
      </w:r>
      <w:r>
        <w:rPr>
          <w:rFonts w:hint="eastAsia"/>
        </w:rPr>
        <w:t>частиц</w:t>
      </w:r>
    </w:p>
    <w:p w14:paraId="2F2B9AF4" w14:textId="77777777" w:rsidR="00D03769" w:rsidRDefault="00D03769" w:rsidP="00D03769"/>
    <w:p w14:paraId="36E440E8" w14:textId="77777777" w:rsidR="00D03769" w:rsidRDefault="00D03769" w:rsidP="00D03769">
      <w:r>
        <w:t xml:space="preserve">1.3. </w:t>
      </w:r>
      <w:r>
        <w:rPr>
          <w:rFonts w:hint="eastAsia"/>
        </w:rPr>
        <w:t>Анализ</w:t>
      </w:r>
      <w:r>
        <w:t xml:space="preserve"> </w:t>
      </w:r>
      <w:r>
        <w:rPr>
          <w:rFonts w:hint="eastAsia"/>
        </w:rPr>
        <w:t>существующих</w:t>
      </w:r>
      <w:r>
        <w:t xml:space="preserve"> </w:t>
      </w:r>
      <w:r>
        <w:rPr>
          <w:rFonts w:hint="eastAsia"/>
        </w:rPr>
        <w:t>способов</w:t>
      </w:r>
      <w:r>
        <w:t xml:space="preserve"> </w:t>
      </w:r>
      <w:r>
        <w:rPr>
          <w:rFonts w:hint="eastAsia"/>
        </w:rPr>
        <w:t>построения</w:t>
      </w:r>
      <w:r>
        <w:t xml:space="preserve"> </w:t>
      </w:r>
      <w:r>
        <w:rPr>
          <w:rFonts w:hint="eastAsia"/>
        </w:rPr>
        <w:t>баз</w:t>
      </w:r>
      <w:r>
        <w:t xml:space="preserve"> </w:t>
      </w:r>
      <w:r>
        <w:rPr>
          <w:rFonts w:hint="eastAsia"/>
        </w:rPr>
        <w:t>знаний</w:t>
      </w:r>
      <w:r>
        <w:t xml:space="preserve"> </w:t>
      </w:r>
      <w:r>
        <w:rPr>
          <w:rFonts w:hint="eastAsia"/>
        </w:rPr>
        <w:t>интеллектуальных</w:t>
      </w:r>
      <w:r>
        <w:t xml:space="preserve"> </w:t>
      </w:r>
      <w:r>
        <w:rPr>
          <w:rFonts w:hint="eastAsia"/>
        </w:rPr>
        <w:t>систем</w:t>
      </w:r>
      <w:r>
        <w:t xml:space="preserve"> </w:t>
      </w:r>
      <w:r>
        <w:rPr>
          <w:rFonts w:hint="eastAsia"/>
        </w:rPr>
        <w:t>прогнозирования</w:t>
      </w:r>
    </w:p>
    <w:p w14:paraId="6D9ADBF2" w14:textId="77777777" w:rsidR="00D03769" w:rsidRDefault="00D03769" w:rsidP="00D03769"/>
    <w:p w14:paraId="68F4C0AF" w14:textId="77777777" w:rsidR="00D03769" w:rsidRDefault="00D03769" w:rsidP="00D03769">
      <w:r>
        <w:t xml:space="preserve">1.4. </w:t>
      </w:r>
      <w:r>
        <w:rPr>
          <w:rFonts w:hint="eastAsia"/>
        </w:rPr>
        <w:t>Постановка</w:t>
      </w:r>
      <w:r>
        <w:t xml:space="preserve"> </w:t>
      </w:r>
      <w:r>
        <w:rPr>
          <w:rFonts w:hint="eastAsia"/>
        </w:rPr>
        <w:t>научной</w:t>
      </w:r>
      <w:r>
        <w:t xml:space="preserve"> </w:t>
      </w:r>
      <w:r>
        <w:rPr>
          <w:rFonts w:hint="eastAsia"/>
        </w:rPr>
        <w:t>задачи</w:t>
      </w:r>
      <w:r>
        <w:t xml:space="preserve">. </w:t>
      </w:r>
      <w:r>
        <w:rPr>
          <w:rFonts w:hint="eastAsia"/>
        </w:rPr>
        <w:t>Выводы</w:t>
      </w:r>
      <w:r>
        <w:t xml:space="preserve"> </w:t>
      </w:r>
      <w:r>
        <w:rPr>
          <w:rFonts w:hint="eastAsia"/>
        </w:rPr>
        <w:t>по</w:t>
      </w:r>
      <w:r>
        <w:t xml:space="preserve"> </w:t>
      </w:r>
      <w:r>
        <w:rPr>
          <w:rFonts w:hint="eastAsia"/>
        </w:rPr>
        <w:t>главе</w:t>
      </w:r>
    </w:p>
    <w:p w14:paraId="1090D776" w14:textId="77777777" w:rsidR="00D03769" w:rsidRDefault="00D03769" w:rsidP="00D03769"/>
    <w:p w14:paraId="1FA69433" w14:textId="77777777" w:rsidR="00D03769" w:rsidRDefault="00D03769" w:rsidP="00D03769">
      <w:r>
        <w:rPr>
          <w:rFonts w:hint="eastAsia"/>
        </w:rPr>
        <w:t>Глава</w:t>
      </w:r>
      <w:r>
        <w:t xml:space="preserve"> 2. </w:t>
      </w:r>
      <w:r>
        <w:rPr>
          <w:rFonts w:hint="eastAsia"/>
        </w:rPr>
        <w:t>Методика</w:t>
      </w:r>
      <w:r>
        <w:t xml:space="preserve"> </w:t>
      </w:r>
      <w:r>
        <w:rPr>
          <w:rFonts w:hint="eastAsia"/>
        </w:rPr>
        <w:t>построения</w:t>
      </w:r>
      <w:r>
        <w:t xml:space="preserve"> </w:t>
      </w:r>
      <w:r>
        <w:rPr>
          <w:rFonts w:hint="eastAsia"/>
        </w:rPr>
        <w:t>базы</w:t>
      </w:r>
      <w:r>
        <w:t xml:space="preserve"> </w:t>
      </w:r>
      <w:r>
        <w:rPr>
          <w:rFonts w:hint="eastAsia"/>
        </w:rPr>
        <w:t>знаний</w:t>
      </w:r>
      <w:r>
        <w:t xml:space="preserve"> </w:t>
      </w:r>
      <w:r>
        <w:rPr>
          <w:rFonts w:hint="eastAsia"/>
        </w:rPr>
        <w:t>комплексной</w:t>
      </w:r>
      <w:r>
        <w:t xml:space="preserve"> </w:t>
      </w:r>
      <w:r>
        <w:rPr>
          <w:rFonts w:hint="eastAsia"/>
        </w:rPr>
        <w:t>интеллектуальной</w:t>
      </w:r>
      <w:r>
        <w:t xml:space="preserve"> </w:t>
      </w:r>
      <w:r>
        <w:rPr>
          <w:rFonts w:hint="eastAsia"/>
        </w:rPr>
        <w:t>информационной</w:t>
      </w:r>
      <w:r>
        <w:t xml:space="preserve"> </w:t>
      </w:r>
      <w:r>
        <w:rPr>
          <w:rFonts w:hint="eastAsia"/>
        </w:rPr>
        <w:t>системы</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антропогенных</w:t>
      </w:r>
      <w:r>
        <w:t xml:space="preserve"> </w:t>
      </w:r>
      <w:r>
        <w:rPr>
          <w:rFonts w:hint="eastAsia"/>
        </w:rPr>
        <w:t>частиц</w:t>
      </w:r>
    </w:p>
    <w:p w14:paraId="54902332" w14:textId="77777777" w:rsidR="00D03769" w:rsidRDefault="00D03769" w:rsidP="00D03769"/>
    <w:p w14:paraId="38A3179F" w14:textId="77777777" w:rsidR="00D03769" w:rsidRDefault="00D03769" w:rsidP="00D03769">
      <w:r>
        <w:t xml:space="preserve">2.1. </w:t>
      </w:r>
      <w:r>
        <w:rPr>
          <w:rFonts w:hint="eastAsia"/>
        </w:rPr>
        <w:t>Обоснование</w:t>
      </w:r>
      <w:r>
        <w:t xml:space="preserve"> </w:t>
      </w:r>
      <w:r>
        <w:rPr>
          <w:rFonts w:hint="eastAsia"/>
        </w:rPr>
        <w:t>модели</w:t>
      </w:r>
      <w:r>
        <w:t xml:space="preserve"> </w:t>
      </w:r>
      <w:r>
        <w:rPr>
          <w:rFonts w:hint="eastAsia"/>
        </w:rPr>
        <w:t>знаний</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антропогенных</w:t>
      </w:r>
      <w:r>
        <w:t xml:space="preserve"> </w:t>
      </w:r>
      <w:r>
        <w:rPr>
          <w:rFonts w:hint="eastAsia"/>
        </w:rPr>
        <w:t>частиц</w:t>
      </w:r>
    </w:p>
    <w:p w14:paraId="63CDFC29" w14:textId="77777777" w:rsidR="00D03769" w:rsidRDefault="00D03769" w:rsidP="00D03769"/>
    <w:p w14:paraId="704FA315" w14:textId="77777777" w:rsidR="00D03769" w:rsidRDefault="00D03769" w:rsidP="00D03769">
      <w:r>
        <w:t xml:space="preserve">2.2. </w:t>
      </w:r>
      <w:r>
        <w:rPr>
          <w:rFonts w:hint="eastAsia"/>
        </w:rPr>
        <w:t>Алгоритм</w:t>
      </w:r>
      <w:r>
        <w:t xml:space="preserve"> </w:t>
      </w:r>
      <w:r>
        <w:rPr>
          <w:rFonts w:hint="eastAsia"/>
        </w:rPr>
        <w:t>обучения</w:t>
      </w:r>
      <w:r>
        <w:t xml:space="preserve"> </w:t>
      </w:r>
      <w:r>
        <w:rPr>
          <w:rFonts w:hint="eastAsia"/>
        </w:rPr>
        <w:t>базы</w:t>
      </w:r>
      <w:r>
        <w:t xml:space="preserve"> </w:t>
      </w:r>
      <w:r>
        <w:rPr>
          <w:rFonts w:hint="eastAsia"/>
        </w:rPr>
        <w:t>знаний</w:t>
      </w:r>
      <w:r>
        <w:t xml:space="preserve"> </w:t>
      </w:r>
      <w:r>
        <w:rPr>
          <w:rFonts w:hint="eastAsia"/>
        </w:rPr>
        <w:t>прогнозированию</w:t>
      </w:r>
      <w:r>
        <w:t xml:space="preserve"> </w:t>
      </w:r>
      <w:r>
        <w:rPr>
          <w:rFonts w:hint="eastAsia"/>
        </w:rPr>
        <w:t>результатов</w:t>
      </w:r>
      <w:r>
        <w:t xml:space="preserve"> </w:t>
      </w:r>
      <w:r>
        <w:rPr>
          <w:rFonts w:hint="eastAsia"/>
        </w:rPr>
        <w:t>воздействия</w:t>
      </w:r>
      <w:r>
        <w:t xml:space="preserve"> </w:t>
      </w:r>
      <w:r>
        <w:rPr>
          <w:rFonts w:hint="eastAsia"/>
        </w:rPr>
        <w:t>антропогенных</w:t>
      </w:r>
      <w:r>
        <w:t xml:space="preserve"> </w:t>
      </w:r>
      <w:r>
        <w:rPr>
          <w:rFonts w:hint="eastAsia"/>
        </w:rPr>
        <w:t>частиц</w:t>
      </w:r>
    </w:p>
    <w:p w14:paraId="3A3055F0" w14:textId="77777777" w:rsidR="00D03769" w:rsidRDefault="00D03769" w:rsidP="00D03769"/>
    <w:p w14:paraId="6B5DB505" w14:textId="77777777" w:rsidR="00D03769" w:rsidRDefault="00D03769" w:rsidP="00D03769">
      <w:r>
        <w:t xml:space="preserve">2.3. </w:t>
      </w:r>
      <w:r>
        <w:rPr>
          <w:rFonts w:hint="eastAsia"/>
        </w:rPr>
        <w:t>Оценка</w:t>
      </w:r>
      <w:r>
        <w:t xml:space="preserve"> </w:t>
      </w:r>
      <w:r>
        <w:rPr>
          <w:rFonts w:hint="eastAsia"/>
        </w:rPr>
        <w:t>результатов</w:t>
      </w:r>
      <w:r>
        <w:t xml:space="preserve"> </w:t>
      </w:r>
      <w:r>
        <w:rPr>
          <w:rFonts w:hint="eastAsia"/>
        </w:rPr>
        <w:t>обучения</w:t>
      </w:r>
      <w:r>
        <w:t xml:space="preserve"> </w:t>
      </w:r>
      <w:r>
        <w:rPr>
          <w:rFonts w:hint="eastAsia"/>
        </w:rPr>
        <w:t>базы</w:t>
      </w:r>
      <w:r>
        <w:t xml:space="preserve"> </w:t>
      </w:r>
      <w:r>
        <w:rPr>
          <w:rFonts w:hint="eastAsia"/>
        </w:rPr>
        <w:t>знаний</w:t>
      </w:r>
      <w:r>
        <w:t xml:space="preserve"> </w:t>
      </w:r>
      <w:r>
        <w:rPr>
          <w:rFonts w:hint="eastAsia"/>
        </w:rPr>
        <w:t>прогн</w:t>
      </w:r>
      <w:r>
        <w:rPr>
          <w:rFonts w:hint="eastAsia"/>
        </w:rPr>
        <w:lastRenderedPageBreak/>
        <w:t>озированию</w:t>
      </w:r>
      <w:r>
        <w:t xml:space="preserve"> </w:t>
      </w:r>
      <w:r>
        <w:rPr>
          <w:rFonts w:hint="eastAsia"/>
        </w:rPr>
        <w:t>результатов</w:t>
      </w:r>
      <w:r>
        <w:t xml:space="preserve"> </w:t>
      </w:r>
      <w:r>
        <w:rPr>
          <w:rFonts w:hint="eastAsia"/>
        </w:rPr>
        <w:t>воздействия</w:t>
      </w:r>
      <w:r>
        <w:t xml:space="preserve"> </w:t>
      </w:r>
      <w:r>
        <w:rPr>
          <w:rFonts w:hint="eastAsia"/>
        </w:rPr>
        <w:t>антропогенных</w:t>
      </w:r>
      <w:r>
        <w:t xml:space="preserve"> </w:t>
      </w:r>
      <w:r>
        <w:rPr>
          <w:rFonts w:hint="eastAsia"/>
        </w:rPr>
        <w:t>частиц</w:t>
      </w:r>
    </w:p>
    <w:p w14:paraId="04F6830C" w14:textId="77777777" w:rsidR="00D03769" w:rsidRDefault="00D03769" w:rsidP="00D03769"/>
    <w:p w14:paraId="000E0B27" w14:textId="77777777" w:rsidR="00D03769" w:rsidRDefault="00D03769" w:rsidP="00D03769">
      <w:r>
        <w:t xml:space="preserve">2.4. </w:t>
      </w:r>
      <w:r>
        <w:rPr>
          <w:rFonts w:hint="eastAsia"/>
        </w:rPr>
        <w:t>Формализация</w:t>
      </w:r>
      <w:r>
        <w:t xml:space="preserve"> </w:t>
      </w:r>
      <w:r>
        <w:rPr>
          <w:rFonts w:hint="eastAsia"/>
        </w:rPr>
        <w:t>параметров</w:t>
      </w:r>
      <w:r>
        <w:t xml:space="preserve"> </w:t>
      </w:r>
      <w:r>
        <w:rPr>
          <w:rFonts w:hint="eastAsia"/>
        </w:rPr>
        <w:t>оценки</w:t>
      </w:r>
      <w:r>
        <w:t xml:space="preserve"> </w:t>
      </w:r>
      <w:r>
        <w:rPr>
          <w:rFonts w:hint="eastAsia"/>
        </w:rPr>
        <w:t>барьера</w:t>
      </w:r>
      <w:r>
        <w:t xml:space="preserve"> </w:t>
      </w:r>
      <w:r>
        <w:rPr>
          <w:rFonts w:hint="eastAsia"/>
        </w:rPr>
        <w:t>безопасности</w:t>
      </w:r>
      <w:r>
        <w:t xml:space="preserve"> </w:t>
      </w:r>
      <w:r>
        <w:rPr>
          <w:rFonts w:hint="eastAsia"/>
        </w:rPr>
        <w:t>при</w:t>
      </w:r>
      <w:r>
        <w:t xml:space="preserve"> </w:t>
      </w:r>
      <w:r>
        <w:rPr>
          <w:rFonts w:hint="eastAsia"/>
        </w:rPr>
        <w:t>воздействии</w:t>
      </w:r>
      <w:r>
        <w:t xml:space="preserve"> </w:t>
      </w:r>
      <w:r>
        <w:rPr>
          <w:rFonts w:hint="eastAsia"/>
        </w:rPr>
        <w:t>антропогенных</w:t>
      </w:r>
      <w:r>
        <w:t xml:space="preserve"> </w:t>
      </w:r>
      <w:r>
        <w:rPr>
          <w:rFonts w:hint="eastAsia"/>
        </w:rPr>
        <w:t>частиц</w:t>
      </w:r>
    </w:p>
    <w:p w14:paraId="35CE7597" w14:textId="77777777" w:rsidR="00D03769" w:rsidRDefault="00D03769" w:rsidP="00D03769"/>
    <w:p w14:paraId="4C81F1F4" w14:textId="77777777" w:rsidR="00D03769" w:rsidRDefault="00D03769" w:rsidP="00D03769">
      <w:r>
        <w:t xml:space="preserve">2.5. </w:t>
      </w:r>
      <w:r>
        <w:rPr>
          <w:rFonts w:hint="eastAsia"/>
        </w:rPr>
        <w:t>Алгоритм</w:t>
      </w:r>
      <w:r>
        <w:t xml:space="preserve"> </w:t>
      </w:r>
      <w:r>
        <w:rPr>
          <w:rFonts w:hint="eastAsia"/>
        </w:rPr>
        <w:t>оценки</w:t>
      </w:r>
      <w:r>
        <w:t xml:space="preserve"> </w:t>
      </w:r>
      <w:r>
        <w:rPr>
          <w:rFonts w:hint="eastAsia"/>
        </w:rPr>
        <w:t>эффективности</w:t>
      </w:r>
      <w:r>
        <w:t xml:space="preserve"> </w:t>
      </w:r>
      <w:r>
        <w:rPr>
          <w:rFonts w:hint="eastAsia"/>
        </w:rPr>
        <w:t>барьера</w:t>
      </w:r>
      <w:r>
        <w:t xml:space="preserve"> </w:t>
      </w:r>
      <w:r>
        <w:rPr>
          <w:rFonts w:hint="eastAsia"/>
        </w:rPr>
        <w:t>безопасности</w:t>
      </w:r>
      <w:r>
        <w:t xml:space="preserve"> </w:t>
      </w:r>
      <w:r>
        <w:rPr>
          <w:rFonts w:hint="eastAsia"/>
        </w:rPr>
        <w:t>при</w:t>
      </w:r>
      <w:r>
        <w:t xml:space="preserve"> </w:t>
      </w:r>
      <w:r>
        <w:rPr>
          <w:rFonts w:hint="eastAsia"/>
        </w:rPr>
        <w:t>воздействии</w:t>
      </w:r>
      <w:r>
        <w:t xml:space="preserve"> </w:t>
      </w:r>
      <w:r>
        <w:rPr>
          <w:rFonts w:hint="eastAsia"/>
        </w:rPr>
        <w:t>антропогенных</w:t>
      </w:r>
      <w:r>
        <w:t xml:space="preserve"> </w:t>
      </w:r>
      <w:r>
        <w:rPr>
          <w:rFonts w:hint="eastAsia"/>
        </w:rPr>
        <w:t>частиц</w:t>
      </w:r>
    </w:p>
    <w:p w14:paraId="302C0BC9" w14:textId="77777777" w:rsidR="00D03769" w:rsidRDefault="00D03769" w:rsidP="00D03769"/>
    <w:p w14:paraId="24CCF84F" w14:textId="77777777" w:rsidR="00D03769" w:rsidRDefault="00D03769" w:rsidP="00D03769">
      <w:r>
        <w:t xml:space="preserve">2.6.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содержание</w:t>
      </w:r>
      <w:r>
        <w:t xml:space="preserve"> </w:t>
      </w:r>
      <w:r>
        <w:rPr>
          <w:rFonts w:hint="eastAsia"/>
        </w:rPr>
        <w:t>методики</w:t>
      </w:r>
      <w:r>
        <w:t xml:space="preserve"> </w:t>
      </w:r>
      <w:r>
        <w:rPr>
          <w:rFonts w:hint="eastAsia"/>
        </w:rPr>
        <w:t>построения</w:t>
      </w:r>
      <w:r>
        <w:t xml:space="preserve"> </w:t>
      </w:r>
      <w:r>
        <w:rPr>
          <w:rFonts w:hint="eastAsia"/>
        </w:rPr>
        <w:t>базы</w:t>
      </w:r>
      <w:r>
        <w:t xml:space="preserve"> </w:t>
      </w:r>
      <w:r>
        <w:rPr>
          <w:rFonts w:hint="eastAsia"/>
        </w:rPr>
        <w:t>знаний</w:t>
      </w:r>
      <w:r>
        <w:t xml:space="preserve"> </w:t>
      </w:r>
      <w:r>
        <w:rPr>
          <w:rFonts w:hint="eastAsia"/>
        </w:rPr>
        <w:t>комплексной</w:t>
      </w:r>
      <w:r>
        <w:t xml:space="preserve"> </w:t>
      </w:r>
      <w:r>
        <w:rPr>
          <w:rFonts w:hint="eastAsia"/>
        </w:rPr>
        <w:t>интеллектуальной</w:t>
      </w:r>
      <w:r>
        <w:t xml:space="preserve"> </w:t>
      </w:r>
      <w:r>
        <w:rPr>
          <w:rFonts w:hint="eastAsia"/>
        </w:rPr>
        <w:t>информационной</w:t>
      </w:r>
      <w:r>
        <w:t xml:space="preserve"> </w:t>
      </w:r>
      <w:r>
        <w:rPr>
          <w:rFonts w:hint="eastAsia"/>
        </w:rPr>
        <w:t>системы</w:t>
      </w:r>
      <w:r>
        <w:t xml:space="preserve"> </w:t>
      </w:r>
      <w:r>
        <w:rPr>
          <w:rFonts w:hint="eastAsia"/>
        </w:rPr>
        <w:t>по</w:t>
      </w:r>
    </w:p>
    <w:p w14:paraId="665EC3D1" w14:textId="77777777" w:rsidR="00D03769" w:rsidRDefault="00D03769" w:rsidP="00D03769"/>
    <w:p w14:paraId="5C8B0FF3" w14:textId="77777777" w:rsidR="00D03769" w:rsidRDefault="00D03769" w:rsidP="00D03769">
      <w:r>
        <w:rPr>
          <w:rFonts w:hint="eastAsia"/>
        </w:rPr>
        <w:t>защите</w:t>
      </w:r>
      <w:r>
        <w:t xml:space="preserve"> </w:t>
      </w:r>
      <w:r>
        <w:rPr>
          <w:rFonts w:hint="eastAsia"/>
        </w:rPr>
        <w:t>от</w:t>
      </w:r>
      <w:r>
        <w:t xml:space="preserve"> </w:t>
      </w:r>
      <w:r>
        <w:rPr>
          <w:rFonts w:hint="eastAsia"/>
        </w:rPr>
        <w:t>антропогенных</w:t>
      </w:r>
      <w:r>
        <w:t xml:space="preserve"> </w:t>
      </w:r>
      <w:r>
        <w:rPr>
          <w:rFonts w:hint="eastAsia"/>
        </w:rPr>
        <w:t>частиц</w:t>
      </w:r>
    </w:p>
    <w:p w14:paraId="5DEFD41D" w14:textId="77777777" w:rsidR="00D03769" w:rsidRDefault="00D03769" w:rsidP="00D03769"/>
    <w:p w14:paraId="54A93985" w14:textId="77777777" w:rsidR="00D03769" w:rsidRDefault="00D03769" w:rsidP="00D03769">
      <w:r>
        <w:rPr>
          <w:rFonts w:hint="eastAsia"/>
        </w:rPr>
        <w:t>Выводы</w:t>
      </w:r>
      <w:r>
        <w:t xml:space="preserve"> </w:t>
      </w:r>
      <w:r>
        <w:rPr>
          <w:rFonts w:hint="eastAsia"/>
        </w:rPr>
        <w:t>по</w:t>
      </w:r>
      <w:r>
        <w:t xml:space="preserve"> </w:t>
      </w:r>
      <w:r>
        <w:rPr>
          <w:rFonts w:hint="eastAsia"/>
        </w:rPr>
        <w:t>главе</w:t>
      </w:r>
    </w:p>
    <w:p w14:paraId="7B108D1D" w14:textId="77777777" w:rsidR="00D03769" w:rsidRDefault="00D03769" w:rsidP="00D03769"/>
    <w:p w14:paraId="45027DA8" w14:textId="77777777" w:rsidR="00D03769" w:rsidRDefault="00D03769" w:rsidP="00D03769">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методики</w:t>
      </w:r>
      <w:r>
        <w:t xml:space="preserve"> </w:t>
      </w:r>
      <w:r>
        <w:rPr>
          <w:rFonts w:hint="eastAsia"/>
        </w:rPr>
        <w:t>построения</w:t>
      </w:r>
      <w:r>
        <w:t xml:space="preserve"> </w:t>
      </w:r>
      <w:r>
        <w:rPr>
          <w:rFonts w:hint="eastAsia"/>
        </w:rPr>
        <w:t>базы</w:t>
      </w:r>
      <w:r>
        <w:t xml:space="preserve"> </w:t>
      </w:r>
      <w:r>
        <w:rPr>
          <w:rFonts w:hint="eastAsia"/>
        </w:rPr>
        <w:t>знаний</w:t>
      </w:r>
      <w:r>
        <w:t xml:space="preserve"> </w:t>
      </w:r>
      <w:r>
        <w:rPr>
          <w:rFonts w:hint="eastAsia"/>
        </w:rPr>
        <w:t>комплексной</w:t>
      </w:r>
      <w:r>
        <w:t xml:space="preserve"> </w:t>
      </w:r>
      <w:r>
        <w:rPr>
          <w:rFonts w:hint="eastAsia"/>
        </w:rPr>
        <w:t>интеллектуальной</w:t>
      </w:r>
      <w:r>
        <w:t xml:space="preserve"> </w:t>
      </w:r>
      <w:r>
        <w:rPr>
          <w:rFonts w:hint="eastAsia"/>
        </w:rPr>
        <w:t>информационной</w:t>
      </w:r>
      <w:r>
        <w:t xml:space="preserve"> </w:t>
      </w:r>
      <w:r>
        <w:rPr>
          <w:rFonts w:hint="eastAsia"/>
        </w:rPr>
        <w:t>системы</w:t>
      </w:r>
      <w:r>
        <w:t xml:space="preserve"> </w:t>
      </w:r>
      <w:r>
        <w:rPr>
          <w:rFonts w:hint="eastAsia"/>
        </w:rPr>
        <w:t>защиты</w:t>
      </w:r>
    </w:p>
    <w:p w14:paraId="0B9B7412" w14:textId="77777777" w:rsidR="00D03769" w:rsidRDefault="00D03769" w:rsidP="00D03769"/>
    <w:p w14:paraId="65C08870" w14:textId="77777777" w:rsidR="00D03769" w:rsidRDefault="00D03769" w:rsidP="00D03769">
      <w:r>
        <w:rPr>
          <w:rFonts w:hint="eastAsia"/>
        </w:rPr>
        <w:t>от</w:t>
      </w:r>
      <w:r>
        <w:t xml:space="preserve"> </w:t>
      </w:r>
      <w:r>
        <w:rPr>
          <w:rFonts w:hint="eastAsia"/>
        </w:rPr>
        <w:t>антропогенных</w:t>
      </w:r>
      <w:r>
        <w:t xml:space="preserve"> </w:t>
      </w:r>
      <w:r>
        <w:rPr>
          <w:rFonts w:hint="eastAsia"/>
        </w:rPr>
        <w:t>частиц</w:t>
      </w:r>
    </w:p>
    <w:p w14:paraId="263F2FD8" w14:textId="77777777" w:rsidR="00D03769" w:rsidRDefault="00D03769" w:rsidP="00D03769"/>
    <w:p w14:paraId="611B2E4F" w14:textId="77777777" w:rsidR="00D03769" w:rsidRDefault="00D03769" w:rsidP="00D03769">
      <w:r>
        <w:t xml:space="preserve">3.1. </w:t>
      </w:r>
      <w:r>
        <w:rPr>
          <w:rFonts w:hint="eastAsia"/>
        </w:rPr>
        <w:t>Система</w:t>
      </w:r>
      <w:r>
        <w:t xml:space="preserve"> </w:t>
      </w:r>
      <w:r>
        <w:rPr>
          <w:rFonts w:hint="eastAsia"/>
        </w:rPr>
        <w:t>«</w:t>
      </w:r>
      <w:r>
        <w:rPr>
          <w:rFonts w:hint="eastAsia"/>
        </w:rPr>
        <w:t>БЛИЦ</w:t>
      </w:r>
      <w:r>
        <w:rPr>
          <w:rFonts w:hint="eastAsia"/>
        </w:rPr>
        <w:t>»</w:t>
      </w:r>
    </w:p>
    <w:p w14:paraId="6ACC796B" w14:textId="77777777" w:rsidR="00D03769" w:rsidRDefault="00D03769" w:rsidP="00D03769"/>
    <w:p w14:paraId="415AED37" w14:textId="77777777" w:rsidR="00D03769" w:rsidRDefault="00D03769" w:rsidP="00D03769">
      <w:r>
        <w:t xml:space="preserve">3.2 </w:t>
      </w:r>
      <w:r>
        <w:rPr>
          <w:rFonts w:hint="eastAsia"/>
        </w:rPr>
        <w:t>Анализ</w:t>
      </w:r>
      <w:r>
        <w:t xml:space="preserve"> </w:t>
      </w:r>
      <w:r>
        <w:rPr>
          <w:rFonts w:hint="eastAsia"/>
        </w:rPr>
        <w:t>применимости</w:t>
      </w:r>
      <w:r>
        <w:t xml:space="preserve"> </w:t>
      </w:r>
      <w:r>
        <w:rPr>
          <w:rFonts w:hint="eastAsia"/>
        </w:rPr>
        <w:t>алгоритма</w:t>
      </w:r>
      <w:r>
        <w:t xml:space="preserve"> </w:t>
      </w:r>
      <w:r>
        <w:rPr>
          <w:rFonts w:hint="eastAsia"/>
        </w:rPr>
        <w:t>обучения</w:t>
      </w:r>
      <w:r>
        <w:t xml:space="preserve"> </w:t>
      </w:r>
      <w:r>
        <w:rPr>
          <w:rFonts w:hint="eastAsia"/>
        </w:rPr>
        <w:t>базы</w:t>
      </w:r>
      <w:r>
        <w:t xml:space="preserve"> </w:t>
      </w:r>
      <w:r>
        <w:rPr>
          <w:rFonts w:hint="eastAsia"/>
        </w:rPr>
        <w:t>знаний</w:t>
      </w:r>
      <w:r>
        <w:t xml:space="preserve"> </w:t>
      </w:r>
      <w:r>
        <w:rPr>
          <w:rFonts w:hint="eastAsia"/>
        </w:rPr>
        <w:t>прогнозированию</w:t>
      </w:r>
      <w:r>
        <w:t xml:space="preserve"> </w:t>
      </w:r>
      <w:r>
        <w:rPr>
          <w:rFonts w:hint="eastAsia"/>
        </w:rPr>
        <w:t>условий</w:t>
      </w:r>
      <w:r>
        <w:t xml:space="preserve"> </w:t>
      </w:r>
      <w:r>
        <w:rPr>
          <w:rFonts w:hint="eastAsia"/>
        </w:rPr>
        <w:t>и</w:t>
      </w:r>
      <w:r>
        <w:t xml:space="preserve"> </w:t>
      </w:r>
      <w:r>
        <w:rPr>
          <w:rFonts w:hint="eastAsia"/>
        </w:rPr>
        <w:t>результатов</w:t>
      </w:r>
      <w:r>
        <w:t xml:space="preserve"> </w:t>
      </w:r>
      <w:r>
        <w:rPr>
          <w:rFonts w:hint="eastAsia"/>
        </w:rPr>
        <w:t>воздействия</w:t>
      </w:r>
      <w:r>
        <w:t xml:space="preserve"> </w:t>
      </w:r>
      <w:r>
        <w:rPr>
          <w:rFonts w:hint="eastAsia"/>
        </w:rPr>
        <w:t>антропогенных</w:t>
      </w:r>
      <w:r>
        <w:t xml:space="preserve"> </w:t>
      </w:r>
      <w:r>
        <w:rPr>
          <w:rFonts w:hint="eastAsia"/>
        </w:rPr>
        <w:t>частиц</w:t>
      </w:r>
    </w:p>
    <w:p w14:paraId="584B2DD2" w14:textId="77777777" w:rsidR="00D03769" w:rsidRDefault="00D03769" w:rsidP="00D03769"/>
    <w:p w14:paraId="5729BF22" w14:textId="77777777" w:rsidR="00D03769" w:rsidRDefault="00D03769" w:rsidP="00D03769">
      <w:r>
        <w:t xml:space="preserve">3.3 </w:t>
      </w:r>
      <w:r>
        <w:rPr>
          <w:rFonts w:hint="eastAsia"/>
        </w:rPr>
        <w:t>Реализация</w:t>
      </w:r>
      <w:r>
        <w:t xml:space="preserve"> </w:t>
      </w:r>
      <w:r>
        <w:rPr>
          <w:rFonts w:hint="eastAsia"/>
        </w:rPr>
        <w:t>алгоритм</w:t>
      </w:r>
      <w:r>
        <w:t xml:space="preserve"> </w:t>
      </w:r>
      <w:r>
        <w:rPr>
          <w:rFonts w:hint="eastAsia"/>
        </w:rPr>
        <w:t>оценки</w:t>
      </w:r>
      <w:r>
        <w:t xml:space="preserve"> </w:t>
      </w:r>
      <w:r>
        <w:rPr>
          <w:rFonts w:hint="eastAsia"/>
        </w:rPr>
        <w:t>эффективности</w:t>
      </w:r>
      <w:r>
        <w:t xml:space="preserve"> </w:t>
      </w:r>
      <w:r>
        <w:rPr>
          <w:rFonts w:hint="eastAsia"/>
        </w:rPr>
        <w:t>и</w:t>
      </w:r>
      <w:r>
        <w:t xml:space="preserve"> </w:t>
      </w:r>
      <w:r>
        <w:rPr>
          <w:rFonts w:hint="eastAsia"/>
        </w:rPr>
        <w:t>выбора</w:t>
      </w:r>
      <w:r>
        <w:t xml:space="preserve"> </w:t>
      </w:r>
      <w:r>
        <w:rPr>
          <w:rFonts w:hint="eastAsia"/>
        </w:rPr>
        <w:t>барьера</w:t>
      </w:r>
      <w:r>
        <w:t xml:space="preserve"> </w:t>
      </w:r>
      <w:r>
        <w:rPr>
          <w:rFonts w:hint="eastAsia"/>
        </w:rPr>
        <w:t>безопасности</w:t>
      </w:r>
      <w:r>
        <w:t xml:space="preserve"> </w:t>
      </w:r>
      <w:r>
        <w:rPr>
          <w:rFonts w:hint="eastAsia"/>
        </w:rPr>
        <w:t>при</w:t>
      </w:r>
      <w:r>
        <w:t xml:space="preserve"> </w:t>
      </w:r>
      <w:r>
        <w:rPr>
          <w:rFonts w:hint="eastAsia"/>
        </w:rPr>
        <w:t>защите</w:t>
      </w:r>
      <w:r>
        <w:t xml:space="preserve"> </w:t>
      </w:r>
      <w:r>
        <w:rPr>
          <w:rFonts w:hint="eastAsia"/>
        </w:rPr>
        <w:t>от</w:t>
      </w:r>
      <w:r>
        <w:t xml:space="preserve"> </w:t>
      </w:r>
      <w:r>
        <w:rPr>
          <w:rFonts w:hint="eastAsia"/>
        </w:rPr>
        <w:t>антропогенных</w:t>
      </w:r>
      <w:r>
        <w:t xml:space="preserve"> </w:t>
      </w:r>
      <w:r>
        <w:rPr>
          <w:rFonts w:hint="eastAsia"/>
        </w:rPr>
        <w:t>частиц</w:t>
      </w:r>
    </w:p>
    <w:p w14:paraId="77966021" w14:textId="77777777" w:rsidR="00D03769" w:rsidRDefault="00D03769" w:rsidP="00D03769"/>
    <w:p w14:paraId="5EF2B797" w14:textId="77777777" w:rsidR="00D03769" w:rsidRDefault="00D03769" w:rsidP="00D03769">
      <w:r>
        <w:t xml:space="preserve">3.4. </w:t>
      </w:r>
      <w:r>
        <w:rPr>
          <w:rFonts w:hint="eastAsia"/>
        </w:rPr>
        <w:t>Оценка</w:t>
      </w:r>
      <w:r>
        <w:t xml:space="preserve"> </w:t>
      </w:r>
      <w:r>
        <w:rPr>
          <w:rFonts w:hint="eastAsia"/>
        </w:rPr>
        <w:t>результатов</w:t>
      </w:r>
      <w:r>
        <w:t xml:space="preserve"> </w:t>
      </w:r>
      <w:r>
        <w:rPr>
          <w:rFonts w:hint="eastAsia"/>
        </w:rPr>
        <w:t>реализации</w:t>
      </w:r>
      <w:r>
        <w:t xml:space="preserve"> </w:t>
      </w:r>
      <w:r>
        <w:rPr>
          <w:rFonts w:hint="eastAsia"/>
        </w:rPr>
        <w:t>методики</w:t>
      </w:r>
      <w:r>
        <w:t xml:space="preserve"> </w:t>
      </w:r>
      <w:r>
        <w:rPr>
          <w:rFonts w:hint="eastAsia"/>
        </w:rPr>
        <w:t>построения</w:t>
      </w:r>
      <w:r>
        <w:t xml:space="preserve"> </w:t>
      </w:r>
      <w:r>
        <w:rPr>
          <w:rFonts w:hint="eastAsia"/>
        </w:rPr>
        <w:t>базы</w:t>
      </w:r>
      <w:r>
        <w:t xml:space="preserve"> </w:t>
      </w:r>
      <w:r>
        <w:rPr>
          <w:rFonts w:hint="eastAsia"/>
        </w:rPr>
        <w:t>знаний</w:t>
      </w:r>
      <w:r>
        <w:t xml:space="preserve"> </w:t>
      </w:r>
      <w:r>
        <w:rPr>
          <w:rFonts w:hint="eastAsia"/>
        </w:rPr>
        <w:t>комплексной</w:t>
      </w:r>
      <w:r>
        <w:t xml:space="preserve"> </w:t>
      </w:r>
      <w:r>
        <w:rPr>
          <w:rFonts w:hint="eastAsia"/>
        </w:rPr>
        <w:t>интеллектуальной</w:t>
      </w:r>
      <w:r>
        <w:t xml:space="preserve"> </w:t>
      </w:r>
      <w:r>
        <w:rPr>
          <w:rFonts w:hint="eastAsia"/>
        </w:rPr>
        <w:t>информационной</w:t>
      </w:r>
      <w:r>
        <w:t xml:space="preserve"> </w:t>
      </w:r>
      <w:r>
        <w:rPr>
          <w:rFonts w:hint="eastAsia"/>
        </w:rPr>
        <w:t>системы</w:t>
      </w:r>
      <w:r>
        <w:t xml:space="preserve"> </w:t>
      </w:r>
      <w:r>
        <w:rPr>
          <w:rFonts w:hint="eastAsia"/>
        </w:rPr>
        <w:t>защиты</w:t>
      </w:r>
      <w:r>
        <w:t xml:space="preserve"> </w:t>
      </w:r>
      <w:r>
        <w:rPr>
          <w:rFonts w:hint="eastAsia"/>
        </w:rPr>
        <w:t>от</w:t>
      </w:r>
      <w:r>
        <w:t xml:space="preserve"> </w:t>
      </w:r>
      <w:r>
        <w:rPr>
          <w:rFonts w:hint="eastAsia"/>
        </w:rPr>
        <w:t>антропогенных</w:t>
      </w:r>
      <w:r>
        <w:t xml:space="preserve"> </w:t>
      </w:r>
      <w:r>
        <w:rPr>
          <w:rFonts w:hint="eastAsia"/>
        </w:rPr>
        <w:t>част</w:t>
      </w:r>
      <w:r>
        <w:rPr>
          <w:rFonts w:hint="eastAsia"/>
        </w:rPr>
        <w:lastRenderedPageBreak/>
        <w:t>иц</w:t>
      </w:r>
    </w:p>
    <w:p w14:paraId="207A0163" w14:textId="77777777" w:rsidR="00D03769" w:rsidRDefault="00D03769" w:rsidP="00D03769"/>
    <w:p w14:paraId="0393EB2A" w14:textId="77777777" w:rsidR="00D03769" w:rsidRDefault="00D03769" w:rsidP="00D03769">
      <w:r>
        <w:t xml:space="preserve">3.5. </w:t>
      </w:r>
      <w:r>
        <w:rPr>
          <w:rFonts w:hint="eastAsia"/>
        </w:rPr>
        <w:t>Расчет</w:t>
      </w:r>
      <w:r>
        <w:t xml:space="preserve"> </w:t>
      </w:r>
      <w:r>
        <w:rPr>
          <w:rFonts w:hint="eastAsia"/>
        </w:rPr>
        <w:t>живучести</w:t>
      </w:r>
      <w:r>
        <w:t xml:space="preserve"> </w:t>
      </w:r>
      <w:r>
        <w:rPr>
          <w:rFonts w:hint="eastAsia"/>
        </w:rPr>
        <w:t>автономного</w:t>
      </w:r>
      <w:r>
        <w:t xml:space="preserve"> </w:t>
      </w:r>
      <w:r>
        <w:rPr>
          <w:rFonts w:hint="eastAsia"/>
        </w:rPr>
        <w:t>функционирования</w:t>
      </w:r>
      <w:r>
        <w:t xml:space="preserve"> </w:t>
      </w:r>
      <w:r>
        <w:rPr>
          <w:rFonts w:hint="eastAsia"/>
        </w:rPr>
        <w:t>оптико</w:t>
      </w:r>
    </w:p>
    <w:p w14:paraId="5CB16693" w14:textId="77777777" w:rsidR="00D03769" w:rsidRDefault="00D03769" w:rsidP="00D03769"/>
    <w:p w14:paraId="1CB8F7B6" w14:textId="77777777" w:rsidR="00D03769" w:rsidRDefault="00D03769" w:rsidP="00D03769">
      <w:r>
        <w:rPr>
          <w:rFonts w:hint="eastAsia"/>
        </w:rPr>
        <w:t>электронной</w:t>
      </w:r>
      <w:r>
        <w:t xml:space="preserve"> </w:t>
      </w:r>
      <w:r>
        <w:rPr>
          <w:rFonts w:hint="eastAsia"/>
        </w:rPr>
        <w:t>системы</w:t>
      </w:r>
      <w:r>
        <w:t xml:space="preserve"> </w:t>
      </w:r>
      <w:r>
        <w:rPr>
          <w:rFonts w:hint="eastAsia"/>
        </w:rPr>
        <w:t>методом</w:t>
      </w:r>
      <w:r>
        <w:t xml:space="preserve"> </w:t>
      </w:r>
      <w:r>
        <w:rPr>
          <w:rFonts w:hint="eastAsia"/>
        </w:rPr>
        <w:t>структурно</w:t>
      </w:r>
      <w:r>
        <w:t>-</w:t>
      </w:r>
      <w:r>
        <w:rPr>
          <w:rFonts w:hint="eastAsia"/>
        </w:rPr>
        <w:t>логических</w:t>
      </w:r>
      <w:r>
        <w:t xml:space="preserve"> </w:t>
      </w:r>
      <w:r>
        <w:rPr>
          <w:rFonts w:hint="eastAsia"/>
        </w:rPr>
        <w:t>схем</w:t>
      </w:r>
    </w:p>
    <w:p w14:paraId="7F03C094" w14:textId="77777777" w:rsidR="00D03769" w:rsidRDefault="00D03769" w:rsidP="00D03769"/>
    <w:p w14:paraId="4DFFE833" w14:textId="77777777" w:rsidR="00D03769" w:rsidRDefault="00D03769" w:rsidP="00D03769">
      <w:r>
        <w:rPr>
          <w:rFonts w:hint="eastAsia"/>
        </w:rPr>
        <w:t>Выводы</w:t>
      </w:r>
      <w:r>
        <w:t xml:space="preserve"> </w:t>
      </w:r>
      <w:r>
        <w:rPr>
          <w:rFonts w:hint="eastAsia"/>
        </w:rPr>
        <w:t>по</w:t>
      </w:r>
      <w:r>
        <w:t xml:space="preserve"> </w:t>
      </w:r>
      <w:r>
        <w:rPr>
          <w:rFonts w:hint="eastAsia"/>
        </w:rPr>
        <w:t>главе</w:t>
      </w:r>
    </w:p>
    <w:p w14:paraId="6D7BBEDF" w14:textId="77777777" w:rsidR="00D03769" w:rsidRDefault="00D03769" w:rsidP="00D03769"/>
    <w:p w14:paraId="3F5662C1" w14:textId="77777777" w:rsidR="00D03769" w:rsidRDefault="00D03769" w:rsidP="00D03769">
      <w:r>
        <w:rPr>
          <w:rFonts w:hint="eastAsia"/>
        </w:rPr>
        <w:t>Заключение</w:t>
      </w:r>
    </w:p>
    <w:p w14:paraId="701755C2" w14:textId="77777777" w:rsidR="00D03769" w:rsidRDefault="00D03769" w:rsidP="00D03769"/>
    <w:p w14:paraId="4A41F6E7" w14:textId="77777777" w:rsidR="00D03769" w:rsidRDefault="00D03769" w:rsidP="00D03769">
      <w:r>
        <w:rPr>
          <w:rFonts w:hint="eastAsia"/>
        </w:rPr>
        <w:t>Список</w:t>
      </w:r>
      <w:r>
        <w:t xml:space="preserve"> </w:t>
      </w:r>
      <w:r>
        <w:rPr>
          <w:rFonts w:hint="eastAsia"/>
        </w:rPr>
        <w:t>литературы</w:t>
      </w:r>
    </w:p>
    <w:p w14:paraId="5FA9C678" w14:textId="77777777" w:rsidR="00D03769" w:rsidRDefault="00D03769" w:rsidP="00D03769"/>
    <w:p w14:paraId="0F2FDF89" w14:textId="77777777" w:rsidR="00D03769" w:rsidRDefault="00D03769" w:rsidP="00D03769">
      <w:r>
        <w:rPr>
          <w:rFonts w:hint="eastAsia"/>
        </w:rPr>
        <w:t>Приложение</w:t>
      </w:r>
    </w:p>
    <w:p w14:paraId="3A9F3A80" w14:textId="77777777" w:rsidR="00D03769" w:rsidRDefault="00D03769" w:rsidP="00D03769"/>
    <w:p w14:paraId="09940F07" w14:textId="77777777" w:rsidR="00D03769" w:rsidRDefault="00D03769" w:rsidP="00D03769">
      <w:r>
        <w:rPr>
          <w:rFonts w:hint="eastAsia"/>
        </w:rPr>
        <w:t>Приложение</w:t>
      </w:r>
    </w:p>
    <w:p w14:paraId="101140CF" w14:textId="77777777" w:rsidR="00D03769" w:rsidRDefault="00D03769" w:rsidP="00D03769"/>
    <w:p w14:paraId="00F000B2" w14:textId="77777777" w:rsidR="00D03769" w:rsidRDefault="00D03769" w:rsidP="00D03769">
      <w:r>
        <w:rPr>
          <w:rFonts w:hint="eastAsia"/>
        </w:rPr>
        <w:t>Приложение</w:t>
      </w:r>
    </w:p>
    <w:p w14:paraId="125768AF" w14:textId="77777777" w:rsidR="00D03769" w:rsidRDefault="00D03769" w:rsidP="00D03769"/>
    <w:p w14:paraId="3E57C802" w14:textId="77777777" w:rsidR="00D03769" w:rsidRDefault="00D03769" w:rsidP="00D03769">
      <w:r>
        <w:rPr>
          <w:rFonts w:hint="eastAsia"/>
        </w:rPr>
        <w:t>Приложение</w:t>
      </w:r>
    </w:p>
    <w:p w14:paraId="48A0D02D" w14:textId="77777777" w:rsidR="00D03769" w:rsidRDefault="00D03769" w:rsidP="00D03769"/>
    <w:p w14:paraId="66490CBF" w14:textId="5C5F2F9A" w:rsidR="00D03769" w:rsidRPr="00D03769" w:rsidRDefault="00D03769" w:rsidP="00D03769">
      <w:r>
        <w:t>4</w:t>
      </w:r>
    </w:p>
    <w:sectPr w:rsidR="00D03769" w:rsidRPr="00D03769" w:rsidSect="00A67E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8A7B" w14:textId="77777777" w:rsidR="00A67E8A" w:rsidRDefault="00A67E8A">
      <w:pPr>
        <w:spacing w:after="0" w:line="240" w:lineRule="auto"/>
      </w:pPr>
      <w:r>
        <w:separator/>
      </w:r>
    </w:p>
  </w:endnote>
  <w:endnote w:type="continuationSeparator" w:id="0">
    <w:p w14:paraId="309638A6" w14:textId="77777777" w:rsidR="00A67E8A" w:rsidRDefault="00A6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7B42" w14:textId="77777777" w:rsidR="00A67E8A" w:rsidRDefault="00A67E8A"/>
    <w:p w14:paraId="72967CB3" w14:textId="77777777" w:rsidR="00A67E8A" w:rsidRDefault="00A67E8A"/>
    <w:p w14:paraId="123AC42F" w14:textId="77777777" w:rsidR="00A67E8A" w:rsidRDefault="00A67E8A"/>
    <w:p w14:paraId="7384FAF0" w14:textId="77777777" w:rsidR="00A67E8A" w:rsidRDefault="00A67E8A"/>
    <w:p w14:paraId="4F9BCE69" w14:textId="77777777" w:rsidR="00A67E8A" w:rsidRDefault="00A67E8A"/>
    <w:p w14:paraId="274A6A7D" w14:textId="77777777" w:rsidR="00A67E8A" w:rsidRDefault="00A67E8A"/>
    <w:p w14:paraId="6CE3F6CE" w14:textId="77777777" w:rsidR="00A67E8A" w:rsidRDefault="00A67E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702CE6" wp14:editId="60775E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8E77" w14:textId="77777777" w:rsidR="00A67E8A" w:rsidRDefault="00A67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02C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3B8E77" w14:textId="77777777" w:rsidR="00A67E8A" w:rsidRDefault="00A67E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01BED" w14:textId="77777777" w:rsidR="00A67E8A" w:rsidRDefault="00A67E8A"/>
    <w:p w14:paraId="4DBBF38B" w14:textId="77777777" w:rsidR="00A67E8A" w:rsidRDefault="00A67E8A"/>
    <w:p w14:paraId="3E7AE7ED" w14:textId="77777777" w:rsidR="00A67E8A" w:rsidRDefault="00A67E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732FBF" wp14:editId="03FB9B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0A58" w14:textId="77777777" w:rsidR="00A67E8A" w:rsidRDefault="00A67E8A"/>
                          <w:p w14:paraId="1BCED0D3" w14:textId="77777777" w:rsidR="00A67E8A" w:rsidRDefault="00A67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32F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B90A58" w14:textId="77777777" w:rsidR="00A67E8A" w:rsidRDefault="00A67E8A"/>
                    <w:p w14:paraId="1BCED0D3" w14:textId="77777777" w:rsidR="00A67E8A" w:rsidRDefault="00A67E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203888" w14:textId="77777777" w:rsidR="00A67E8A" w:rsidRDefault="00A67E8A"/>
    <w:p w14:paraId="4B256D2E" w14:textId="77777777" w:rsidR="00A67E8A" w:rsidRDefault="00A67E8A">
      <w:pPr>
        <w:rPr>
          <w:sz w:val="2"/>
          <w:szCs w:val="2"/>
        </w:rPr>
      </w:pPr>
    </w:p>
    <w:p w14:paraId="75DA6B41" w14:textId="77777777" w:rsidR="00A67E8A" w:rsidRDefault="00A67E8A"/>
    <w:p w14:paraId="57518BE1" w14:textId="77777777" w:rsidR="00A67E8A" w:rsidRDefault="00A67E8A">
      <w:pPr>
        <w:spacing w:after="0" w:line="240" w:lineRule="auto"/>
      </w:pPr>
    </w:p>
  </w:footnote>
  <w:footnote w:type="continuationSeparator" w:id="0">
    <w:p w14:paraId="26DEC8A8" w14:textId="77777777" w:rsidR="00A67E8A" w:rsidRDefault="00A6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8A"/>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15639</TotalTime>
  <Pages>3</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1768</cp:revision>
  <cp:lastPrinted>2009-02-06T05:36:00Z</cp:lastPrinted>
  <dcterms:created xsi:type="dcterms:W3CDTF">2024-01-07T13:43:00Z</dcterms:created>
  <dcterms:modified xsi:type="dcterms:W3CDTF">2024-02-02T19:51:00Z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