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EFBD" w14:textId="2D6D1223" w:rsidR="00F5424B" w:rsidRDefault="00700341" w:rsidP="00700341">
      <w:pPr>
        <w:rPr>
          <w:rFonts w:ascii="Times New Roman" w:eastAsia="Arial Unicode MS" w:hAnsi="Times New Roman" w:cs="Times New Roman"/>
          <w:b/>
          <w:bCs/>
          <w:color w:val="000000"/>
          <w:kern w:val="0"/>
          <w:sz w:val="28"/>
          <w:szCs w:val="28"/>
          <w:lang w:eastAsia="ru-RU" w:bidi="uk-UA"/>
        </w:rPr>
      </w:pPr>
      <w:r w:rsidRPr="00700341">
        <w:rPr>
          <w:rFonts w:ascii="Times New Roman" w:eastAsia="Arial Unicode MS" w:hAnsi="Times New Roman" w:cs="Times New Roman" w:hint="eastAsia"/>
          <w:b/>
          <w:bCs/>
          <w:color w:val="000000"/>
          <w:kern w:val="0"/>
          <w:sz w:val="28"/>
          <w:szCs w:val="28"/>
          <w:lang w:eastAsia="ru-RU" w:bidi="uk-UA"/>
        </w:rPr>
        <w:t>Саломатина</w:t>
      </w:r>
      <w:r w:rsidRPr="00700341">
        <w:rPr>
          <w:rFonts w:ascii="Times New Roman" w:eastAsia="Arial Unicode MS" w:hAnsi="Times New Roman" w:cs="Times New Roman"/>
          <w:b/>
          <w:bCs/>
          <w:color w:val="000000"/>
          <w:kern w:val="0"/>
          <w:sz w:val="28"/>
          <w:szCs w:val="28"/>
          <w:lang w:eastAsia="ru-RU" w:bidi="uk-UA"/>
        </w:rPr>
        <w:t xml:space="preserve"> </w:t>
      </w:r>
      <w:r w:rsidRPr="00700341">
        <w:rPr>
          <w:rFonts w:ascii="Times New Roman" w:eastAsia="Arial Unicode MS" w:hAnsi="Times New Roman" w:cs="Times New Roman" w:hint="eastAsia"/>
          <w:b/>
          <w:bCs/>
          <w:color w:val="000000"/>
          <w:kern w:val="0"/>
          <w:sz w:val="28"/>
          <w:szCs w:val="28"/>
          <w:lang w:eastAsia="ru-RU" w:bidi="uk-UA"/>
        </w:rPr>
        <w:t>Елена</w:t>
      </w:r>
      <w:r w:rsidRPr="00700341">
        <w:rPr>
          <w:rFonts w:ascii="Times New Roman" w:eastAsia="Arial Unicode MS" w:hAnsi="Times New Roman" w:cs="Times New Roman"/>
          <w:b/>
          <w:bCs/>
          <w:color w:val="000000"/>
          <w:kern w:val="0"/>
          <w:sz w:val="28"/>
          <w:szCs w:val="28"/>
          <w:lang w:eastAsia="ru-RU" w:bidi="uk-UA"/>
        </w:rPr>
        <w:t xml:space="preserve"> </w:t>
      </w:r>
      <w:r w:rsidRPr="00700341">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700341">
        <w:rPr>
          <w:rFonts w:ascii="Times New Roman" w:eastAsia="Arial Unicode MS" w:hAnsi="Times New Roman" w:cs="Times New Roman" w:hint="eastAsia"/>
          <w:b/>
          <w:bCs/>
          <w:color w:val="000000"/>
          <w:kern w:val="0"/>
          <w:sz w:val="28"/>
          <w:szCs w:val="28"/>
          <w:lang w:eastAsia="ru-RU" w:bidi="uk-UA"/>
        </w:rPr>
        <w:t>Разработка</w:t>
      </w:r>
      <w:r w:rsidRPr="00700341">
        <w:rPr>
          <w:rFonts w:ascii="Times New Roman" w:eastAsia="Arial Unicode MS" w:hAnsi="Times New Roman" w:cs="Times New Roman"/>
          <w:b/>
          <w:bCs/>
          <w:color w:val="000000"/>
          <w:kern w:val="0"/>
          <w:sz w:val="28"/>
          <w:szCs w:val="28"/>
          <w:lang w:eastAsia="ru-RU" w:bidi="uk-UA"/>
        </w:rPr>
        <w:t xml:space="preserve"> </w:t>
      </w:r>
      <w:r w:rsidRPr="00700341">
        <w:rPr>
          <w:rFonts w:ascii="Times New Roman" w:eastAsia="Arial Unicode MS" w:hAnsi="Times New Roman" w:cs="Times New Roman" w:hint="eastAsia"/>
          <w:b/>
          <w:bCs/>
          <w:color w:val="000000"/>
          <w:kern w:val="0"/>
          <w:sz w:val="28"/>
          <w:szCs w:val="28"/>
          <w:lang w:eastAsia="ru-RU" w:bidi="uk-UA"/>
        </w:rPr>
        <w:t>моделей</w:t>
      </w:r>
      <w:r w:rsidRPr="00700341">
        <w:rPr>
          <w:rFonts w:ascii="Times New Roman" w:eastAsia="Arial Unicode MS" w:hAnsi="Times New Roman" w:cs="Times New Roman"/>
          <w:b/>
          <w:bCs/>
          <w:color w:val="000000"/>
          <w:kern w:val="0"/>
          <w:sz w:val="28"/>
          <w:szCs w:val="28"/>
          <w:lang w:eastAsia="ru-RU" w:bidi="uk-UA"/>
        </w:rPr>
        <w:t xml:space="preserve"> </w:t>
      </w:r>
      <w:r w:rsidRPr="00700341">
        <w:rPr>
          <w:rFonts w:ascii="Times New Roman" w:eastAsia="Arial Unicode MS" w:hAnsi="Times New Roman" w:cs="Times New Roman" w:hint="eastAsia"/>
          <w:b/>
          <w:bCs/>
          <w:color w:val="000000"/>
          <w:kern w:val="0"/>
          <w:sz w:val="28"/>
          <w:szCs w:val="28"/>
          <w:lang w:eastAsia="ru-RU" w:bidi="uk-UA"/>
        </w:rPr>
        <w:t>телекоммуникационных</w:t>
      </w:r>
      <w:r w:rsidRPr="00700341">
        <w:rPr>
          <w:rFonts w:ascii="Times New Roman" w:eastAsia="Arial Unicode MS" w:hAnsi="Times New Roman" w:cs="Times New Roman"/>
          <w:b/>
          <w:bCs/>
          <w:color w:val="000000"/>
          <w:kern w:val="0"/>
          <w:sz w:val="28"/>
          <w:szCs w:val="28"/>
          <w:lang w:eastAsia="ru-RU" w:bidi="uk-UA"/>
        </w:rPr>
        <w:t xml:space="preserve"> </w:t>
      </w:r>
      <w:r w:rsidRPr="00700341">
        <w:rPr>
          <w:rFonts w:ascii="Times New Roman" w:eastAsia="Arial Unicode MS" w:hAnsi="Times New Roman" w:cs="Times New Roman" w:hint="eastAsia"/>
          <w:b/>
          <w:bCs/>
          <w:color w:val="000000"/>
          <w:kern w:val="0"/>
          <w:sz w:val="28"/>
          <w:szCs w:val="28"/>
          <w:lang w:eastAsia="ru-RU" w:bidi="uk-UA"/>
        </w:rPr>
        <w:t>информационно</w:t>
      </w:r>
      <w:r w:rsidRPr="00700341">
        <w:rPr>
          <w:rFonts w:ascii="Times New Roman" w:eastAsia="Arial Unicode MS" w:hAnsi="Times New Roman" w:cs="Times New Roman"/>
          <w:b/>
          <w:bCs/>
          <w:color w:val="000000"/>
          <w:kern w:val="0"/>
          <w:sz w:val="28"/>
          <w:szCs w:val="28"/>
          <w:lang w:eastAsia="ru-RU" w:bidi="uk-UA"/>
        </w:rPr>
        <w:t>-</w:t>
      </w:r>
      <w:r w:rsidRPr="00700341">
        <w:rPr>
          <w:rFonts w:ascii="Times New Roman" w:eastAsia="Arial Unicode MS" w:hAnsi="Times New Roman" w:cs="Times New Roman" w:hint="eastAsia"/>
          <w:b/>
          <w:bCs/>
          <w:color w:val="000000"/>
          <w:kern w:val="0"/>
          <w:sz w:val="28"/>
          <w:szCs w:val="28"/>
          <w:lang w:eastAsia="ru-RU" w:bidi="uk-UA"/>
        </w:rPr>
        <w:t>управленческих</w:t>
      </w:r>
      <w:r w:rsidRPr="00700341">
        <w:rPr>
          <w:rFonts w:ascii="Times New Roman" w:eastAsia="Arial Unicode MS" w:hAnsi="Times New Roman" w:cs="Times New Roman"/>
          <w:b/>
          <w:bCs/>
          <w:color w:val="000000"/>
          <w:kern w:val="0"/>
          <w:sz w:val="28"/>
          <w:szCs w:val="28"/>
          <w:lang w:eastAsia="ru-RU" w:bidi="uk-UA"/>
        </w:rPr>
        <w:t xml:space="preserve"> </w:t>
      </w:r>
      <w:r w:rsidRPr="00700341">
        <w:rPr>
          <w:rFonts w:ascii="Times New Roman" w:eastAsia="Arial Unicode MS" w:hAnsi="Times New Roman" w:cs="Times New Roman" w:hint="eastAsia"/>
          <w:b/>
          <w:bCs/>
          <w:color w:val="000000"/>
          <w:kern w:val="0"/>
          <w:sz w:val="28"/>
          <w:szCs w:val="28"/>
          <w:lang w:eastAsia="ru-RU" w:bidi="uk-UA"/>
        </w:rPr>
        <w:t>сетей</w:t>
      </w:r>
      <w:r w:rsidRPr="00700341">
        <w:rPr>
          <w:rFonts w:ascii="Times New Roman" w:eastAsia="Arial Unicode MS" w:hAnsi="Times New Roman" w:cs="Times New Roman"/>
          <w:b/>
          <w:bCs/>
          <w:color w:val="000000"/>
          <w:kern w:val="0"/>
          <w:sz w:val="28"/>
          <w:szCs w:val="28"/>
          <w:lang w:eastAsia="ru-RU" w:bidi="uk-UA"/>
        </w:rPr>
        <w:t xml:space="preserve"> </w:t>
      </w:r>
      <w:r w:rsidRPr="00700341">
        <w:rPr>
          <w:rFonts w:ascii="Times New Roman" w:eastAsia="Arial Unicode MS" w:hAnsi="Times New Roman" w:cs="Times New Roman" w:hint="eastAsia"/>
          <w:b/>
          <w:bCs/>
          <w:color w:val="000000"/>
          <w:kern w:val="0"/>
          <w:sz w:val="28"/>
          <w:szCs w:val="28"/>
          <w:lang w:eastAsia="ru-RU" w:bidi="uk-UA"/>
        </w:rPr>
        <w:t>и</w:t>
      </w:r>
      <w:r w:rsidRPr="00700341">
        <w:rPr>
          <w:rFonts w:ascii="Times New Roman" w:eastAsia="Arial Unicode MS" w:hAnsi="Times New Roman" w:cs="Times New Roman"/>
          <w:b/>
          <w:bCs/>
          <w:color w:val="000000"/>
          <w:kern w:val="0"/>
          <w:sz w:val="28"/>
          <w:szCs w:val="28"/>
          <w:lang w:eastAsia="ru-RU" w:bidi="uk-UA"/>
        </w:rPr>
        <w:t xml:space="preserve"> </w:t>
      </w:r>
      <w:r w:rsidRPr="00700341">
        <w:rPr>
          <w:rFonts w:ascii="Times New Roman" w:eastAsia="Arial Unicode MS" w:hAnsi="Times New Roman" w:cs="Times New Roman" w:hint="eastAsia"/>
          <w:b/>
          <w:bCs/>
          <w:color w:val="000000"/>
          <w:kern w:val="0"/>
          <w:sz w:val="28"/>
          <w:szCs w:val="28"/>
          <w:lang w:eastAsia="ru-RU" w:bidi="uk-UA"/>
        </w:rPr>
        <w:t>методов</w:t>
      </w:r>
      <w:r w:rsidRPr="00700341">
        <w:rPr>
          <w:rFonts w:ascii="Times New Roman" w:eastAsia="Arial Unicode MS" w:hAnsi="Times New Roman" w:cs="Times New Roman"/>
          <w:b/>
          <w:bCs/>
          <w:color w:val="000000"/>
          <w:kern w:val="0"/>
          <w:sz w:val="28"/>
          <w:szCs w:val="28"/>
          <w:lang w:eastAsia="ru-RU" w:bidi="uk-UA"/>
        </w:rPr>
        <w:t xml:space="preserve"> </w:t>
      </w:r>
      <w:r w:rsidRPr="00700341">
        <w:rPr>
          <w:rFonts w:ascii="Times New Roman" w:eastAsia="Arial Unicode MS" w:hAnsi="Times New Roman" w:cs="Times New Roman" w:hint="eastAsia"/>
          <w:b/>
          <w:bCs/>
          <w:color w:val="000000"/>
          <w:kern w:val="0"/>
          <w:sz w:val="28"/>
          <w:szCs w:val="28"/>
          <w:lang w:eastAsia="ru-RU" w:bidi="uk-UA"/>
        </w:rPr>
        <w:t>их</w:t>
      </w:r>
      <w:r w:rsidRPr="00700341">
        <w:rPr>
          <w:rFonts w:ascii="Times New Roman" w:eastAsia="Arial Unicode MS" w:hAnsi="Times New Roman" w:cs="Times New Roman"/>
          <w:b/>
          <w:bCs/>
          <w:color w:val="000000"/>
          <w:kern w:val="0"/>
          <w:sz w:val="28"/>
          <w:szCs w:val="28"/>
          <w:lang w:eastAsia="ru-RU" w:bidi="uk-UA"/>
        </w:rPr>
        <w:t xml:space="preserve"> </w:t>
      </w:r>
      <w:r w:rsidRPr="00700341">
        <w:rPr>
          <w:rFonts w:ascii="Times New Roman" w:eastAsia="Arial Unicode MS" w:hAnsi="Times New Roman" w:cs="Times New Roman" w:hint="eastAsia"/>
          <w:b/>
          <w:bCs/>
          <w:color w:val="000000"/>
          <w:kern w:val="0"/>
          <w:sz w:val="28"/>
          <w:szCs w:val="28"/>
          <w:lang w:eastAsia="ru-RU" w:bidi="uk-UA"/>
        </w:rPr>
        <w:t>эффективного</w:t>
      </w:r>
      <w:r w:rsidRPr="00700341">
        <w:rPr>
          <w:rFonts w:ascii="Times New Roman" w:eastAsia="Arial Unicode MS" w:hAnsi="Times New Roman" w:cs="Times New Roman"/>
          <w:b/>
          <w:bCs/>
          <w:color w:val="000000"/>
          <w:kern w:val="0"/>
          <w:sz w:val="28"/>
          <w:szCs w:val="28"/>
          <w:lang w:eastAsia="ru-RU" w:bidi="uk-UA"/>
        </w:rPr>
        <w:t xml:space="preserve"> </w:t>
      </w:r>
      <w:r w:rsidRPr="00700341">
        <w:rPr>
          <w:rFonts w:ascii="Times New Roman" w:eastAsia="Arial Unicode MS" w:hAnsi="Times New Roman" w:cs="Times New Roman" w:hint="eastAsia"/>
          <w:b/>
          <w:bCs/>
          <w:color w:val="000000"/>
          <w:kern w:val="0"/>
          <w:sz w:val="28"/>
          <w:szCs w:val="28"/>
          <w:lang w:eastAsia="ru-RU" w:bidi="uk-UA"/>
        </w:rPr>
        <w:t>использования</w:t>
      </w:r>
    </w:p>
    <w:p w14:paraId="20D5E731" w14:textId="77777777" w:rsidR="00700341" w:rsidRDefault="00700341" w:rsidP="00700341">
      <w:r>
        <w:rPr>
          <w:rFonts w:hint="eastAsia"/>
        </w:rPr>
        <w:t>ОГЛАВЛЕНИЕ</w:t>
      </w:r>
      <w:r>
        <w:t xml:space="preserve"> </w:t>
      </w:r>
      <w:r>
        <w:rPr>
          <w:rFonts w:hint="eastAsia"/>
        </w:rPr>
        <w:t>ДИССЕРТАЦИИ</w:t>
      </w:r>
    </w:p>
    <w:p w14:paraId="4912FD52" w14:textId="77777777" w:rsidR="00700341" w:rsidRDefault="00700341" w:rsidP="00700341">
      <w:r>
        <w:rPr>
          <w:rFonts w:hint="eastAsia"/>
        </w:rPr>
        <w:t>кандидат</w:t>
      </w:r>
      <w:r>
        <w:t xml:space="preserve"> </w:t>
      </w:r>
      <w:r>
        <w:rPr>
          <w:rFonts w:hint="eastAsia"/>
        </w:rPr>
        <w:t>наук</w:t>
      </w:r>
      <w:r>
        <w:t xml:space="preserve"> </w:t>
      </w:r>
      <w:r>
        <w:rPr>
          <w:rFonts w:hint="eastAsia"/>
        </w:rPr>
        <w:t>Саломатина</w:t>
      </w:r>
      <w:r>
        <w:t xml:space="preserve"> </w:t>
      </w:r>
      <w:r>
        <w:rPr>
          <w:rFonts w:hint="eastAsia"/>
        </w:rPr>
        <w:t>Елена</w:t>
      </w:r>
      <w:r>
        <w:t xml:space="preserve"> </w:t>
      </w:r>
      <w:r>
        <w:rPr>
          <w:rFonts w:hint="eastAsia"/>
        </w:rPr>
        <w:t>Васильевна</w:t>
      </w:r>
    </w:p>
    <w:p w14:paraId="788D074E" w14:textId="77777777" w:rsidR="00700341" w:rsidRDefault="00700341" w:rsidP="00700341">
      <w:r>
        <w:rPr>
          <w:rFonts w:hint="eastAsia"/>
        </w:rPr>
        <w:t>ВВЕДЕНИЕ</w:t>
      </w:r>
    </w:p>
    <w:p w14:paraId="555E3757" w14:textId="77777777" w:rsidR="00700341" w:rsidRDefault="00700341" w:rsidP="00700341"/>
    <w:p w14:paraId="1A7DF620" w14:textId="77777777" w:rsidR="00700341" w:rsidRDefault="00700341" w:rsidP="00700341">
      <w:r>
        <w:rPr>
          <w:rFonts w:hint="eastAsia"/>
        </w:rPr>
        <w:t>ГЛАВА</w:t>
      </w:r>
      <w:r>
        <w:t xml:space="preserve"> 1 </w:t>
      </w:r>
      <w:r>
        <w:rPr>
          <w:rFonts w:hint="eastAsia"/>
        </w:rPr>
        <w:t>Анализ</w:t>
      </w:r>
      <w:r>
        <w:t xml:space="preserve"> </w:t>
      </w:r>
      <w:r>
        <w:rPr>
          <w:rFonts w:hint="eastAsia"/>
        </w:rPr>
        <w:t>факторов</w:t>
      </w:r>
      <w:r>
        <w:t xml:space="preserve"> </w:t>
      </w:r>
      <w:r>
        <w:rPr>
          <w:rFonts w:hint="eastAsia"/>
        </w:rPr>
        <w:t>лавинообразного</w:t>
      </w:r>
      <w:r>
        <w:t xml:space="preserve"> </w:t>
      </w:r>
      <w:r>
        <w:rPr>
          <w:rFonts w:hint="eastAsia"/>
        </w:rPr>
        <w:t>возрастания</w:t>
      </w:r>
      <w:r>
        <w:t xml:space="preserve"> </w:t>
      </w:r>
      <w:r>
        <w:rPr>
          <w:rFonts w:hint="eastAsia"/>
        </w:rPr>
        <w:t>трафика</w:t>
      </w:r>
      <w:r>
        <w:t xml:space="preserve"> </w:t>
      </w:r>
      <w:r>
        <w:rPr>
          <w:rFonts w:hint="eastAsia"/>
        </w:rPr>
        <w:t>в</w:t>
      </w:r>
      <w:r>
        <w:t xml:space="preserve"> </w:t>
      </w:r>
      <w:r>
        <w:rPr>
          <w:rFonts w:hint="eastAsia"/>
        </w:rPr>
        <w:t>современных</w:t>
      </w:r>
      <w:r>
        <w:t xml:space="preserve"> </w:t>
      </w:r>
      <w:r>
        <w:rPr>
          <w:rFonts w:hint="eastAsia"/>
        </w:rPr>
        <w:t>инфокоммуникационных</w:t>
      </w:r>
      <w:r>
        <w:t xml:space="preserve"> </w:t>
      </w:r>
      <w:r>
        <w:rPr>
          <w:rFonts w:hint="eastAsia"/>
        </w:rPr>
        <w:t>сетях</w:t>
      </w:r>
    </w:p>
    <w:p w14:paraId="6D57E437" w14:textId="77777777" w:rsidR="00700341" w:rsidRDefault="00700341" w:rsidP="00700341"/>
    <w:p w14:paraId="5FDB13D4" w14:textId="77777777" w:rsidR="00700341" w:rsidRDefault="00700341" w:rsidP="00700341">
      <w:r>
        <w:t xml:space="preserve">1.1. </w:t>
      </w:r>
      <w:r>
        <w:rPr>
          <w:rFonts w:hint="eastAsia"/>
        </w:rPr>
        <w:t>Эволюционные</w:t>
      </w:r>
      <w:r>
        <w:t xml:space="preserve"> </w:t>
      </w:r>
      <w:r>
        <w:rPr>
          <w:rFonts w:hint="eastAsia"/>
        </w:rPr>
        <w:t>процессы</w:t>
      </w:r>
      <w:r>
        <w:t xml:space="preserve"> </w:t>
      </w:r>
      <w:r>
        <w:rPr>
          <w:rFonts w:hint="eastAsia"/>
        </w:rPr>
        <w:t>в</w:t>
      </w:r>
      <w:r>
        <w:t xml:space="preserve"> </w:t>
      </w:r>
      <w:r>
        <w:rPr>
          <w:rFonts w:hint="eastAsia"/>
        </w:rPr>
        <w:t>современной</w:t>
      </w:r>
      <w:r>
        <w:t xml:space="preserve"> </w:t>
      </w:r>
      <w:r>
        <w:rPr>
          <w:rFonts w:hint="eastAsia"/>
        </w:rPr>
        <w:t>инфокоммуникационной</w:t>
      </w:r>
      <w:r>
        <w:t xml:space="preserve"> </w:t>
      </w:r>
      <w:r>
        <w:rPr>
          <w:rFonts w:hint="eastAsia"/>
        </w:rPr>
        <w:t>среде</w:t>
      </w:r>
    </w:p>
    <w:p w14:paraId="7294A3F9" w14:textId="77777777" w:rsidR="00700341" w:rsidRDefault="00700341" w:rsidP="00700341"/>
    <w:p w14:paraId="4B63803E" w14:textId="77777777" w:rsidR="00700341" w:rsidRDefault="00700341" w:rsidP="00700341">
      <w:r>
        <w:t xml:space="preserve">1.2. </w:t>
      </w:r>
      <w:r>
        <w:rPr>
          <w:rFonts w:hint="eastAsia"/>
        </w:rPr>
        <w:t>Современные</w:t>
      </w:r>
      <w:r>
        <w:t xml:space="preserve"> </w:t>
      </w:r>
      <w:r>
        <w:rPr>
          <w:rFonts w:hint="eastAsia"/>
        </w:rPr>
        <w:t>требования</w:t>
      </w:r>
      <w:r>
        <w:t xml:space="preserve"> </w:t>
      </w:r>
      <w:r>
        <w:rPr>
          <w:rFonts w:hint="eastAsia"/>
        </w:rPr>
        <w:t>к</w:t>
      </w:r>
      <w:r>
        <w:t xml:space="preserve"> </w:t>
      </w:r>
      <w:r>
        <w:rPr>
          <w:rFonts w:hint="eastAsia"/>
        </w:rPr>
        <w:t>архитектуре</w:t>
      </w:r>
      <w:r>
        <w:t xml:space="preserve"> </w:t>
      </w:r>
      <w:r>
        <w:rPr>
          <w:rFonts w:hint="eastAsia"/>
        </w:rPr>
        <w:t>телекоммуникационной</w:t>
      </w:r>
      <w:r>
        <w:t xml:space="preserve"> </w:t>
      </w:r>
      <w:r>
        <w:rPr>
          <w:rFonts w:hint="eastAsia"/>
        </w:rPr>
        <w:t>сети</w:t>
      </w:r>
    </w:p>
    <w:p w14:paraId="433B9CDF" w14:textId="77777777" w:rsidR="00700341" w:rsidRDefault="00700341" w:rsidP="00700341"/>
    <w:p w14:paraId="60FDE263" w14:textId="77777777" w:rsidR="00700341" w:rsidRDefault="00700341" w:rsidP="00700341">
      <w:r>
        <w:t xml:space="preserve">1.3. </w:t>
      </w:r>
      <w:r>
        <w:rPr>
          <w:rFonts w:hint="eastAsia"/>
        </w:rPr>
        <w:t>Перспективные</w:t>
      </w:r>
      <w:r>
        <w:t xml:space="preserve"> </w:t>
      </w:r>
      <w:r>
        <w:rPr>
          <w:rFonts w:hint="eastAsia"/>
        </w:rPr>
        <w:t>Интернет</w:t>
      </w:r>
      <w:r>
        <w:t>-</w:t>
      </w:r>
      <w:r>
        <w:rPr>
          <w:rFonts w:hint="eastAsia"/>
        </w:rPr>
        <w:t>архитектуры</w:t>
      </w:r>
    </w:p>
    <w:p w14:paraId="06E2E5D5" w14:textId="77777777" w:rsidR="00700341" w:rsidRDefault="00700341" w:rsidP="00700341"/>
    <w:p w14:paraId="4997C524" w14:textId="77777777" w:rsidR="00700341" w:rsidRDefault="00700341" w:rsidP="00700341">
      <w:r>
        <w:t xml:space="preserve">1.3.1. </w:t>
      </w:r>
      <w:r>
        <w:rPr>
          <w:rFonts w:hint="eastAsia"/>
        </w:rPr>
        <w:t>Недостатки</w:t>
      </w:r>
      <w:r>
        <w:t xml:space="preserve"> </w:t>
      </w:r>
      <w:r>
        <w:rPr>
          <w:rFonts w:hint="eastAsia"/>
        </w:rPr>
        <w:t>и</w:t>
      </w:r>
      <w:r>
        <w:t xml:space="preserve"> </w:t>
      </w:r>
      <w:r>
        <w:rPr>
          <w:rFonts w:hint="eastAsia"/>
        </w:rPr>
        <w:t>проблемы</w:t>
      </w:r>
      <w:r>
        <w:t xml:space="preserve"> </w:t>
      </w:r>
      <w:r>
        <w:rPr>
          <w:rFonts w:hint="eastAsia"/>
        </w:rPr>
        <w:t>Интернета</w:t>
      </w:r>
    </w:p>
    <w:p w14:paraId="5E72C8B9" w14:textId="77777777" w:rsidR="00700341" w:rsidRDefault="00700341" w:rsidP="00700341"/>
    <w:p w14:paraId="748B4875" w14:textId="77777777" w:rsidR="00700341" w:rsidRDefault="00700341" w:rsidP="00700341">
      <w:r>
        <w:t xml:space="preserve">1.3.2. </w:t>
      </w:r>
      <w:r>
        <w:rPr>
          <w:rFonts w:hint="eastAsia"/>
        </w:rPr>
        <w:t>Технологии</w:t>
      </w:r>
      <w:r>
        <w:t xml:space="preserve"> </w:t>
      </w:r>
      <w:r>
        <w:rPr>
          <w:rFonts w:hint="eastAsia"/>
        </w:rPr>
        <w:t>будущего</w:t>
      </w:r>
      <w:r>
        <w:t xml:space="preserve"> </w:t>
      </w:r>
      <w:r>
        <w:rPr>
          <w:rFonts w:hint="eastAsia"/>
        </w:rPr>
        <w:t>Интернета</w:t>
      </w:r>
    </w:p>
    <w:p w14:paraId="1E6795E2" w14:textId="77777777" w:rsidR="00700341" w:rsidRDefault="00700341" w:rsidP="00700341"/>
    <w:p w14:paraId="06EDCFCE" w14:textId="77777777" w:rsidR="00700341" w:rsidRDefault="00700341" w:rsidP="00700341">
      <w:r>
        <w:t xml:space="preserve">1.3.2.1. </w:t>
      </w:r>
      <w:r>
        <w:rPr>
          <w:rFonts w:hint="eastAsia"/>
        </w:rPr>
        <w:t>Информационно</w:t>
      </w:r>
      <w:r>
        <w:t>-</w:t>
      </w:r>
      <w:r>
        <w:rPr>
          <w:rFonts w:hint="eastAsia"/>
        </w:rPr>
        <w:t>ориентированная</w:t>
      </w:r>
      <w:r>
        <w:t xml:space="preserve"> </w:t>
      </w:r>
      <w:r>
        <w:rPr>
          <w:rFonts w:hint="eastAsia"/>
        </w:rPr>
        <w:t>сеть</w:t>
      </w:r>
      <w:r>
        <w:t xml:space="preserve"> (ICN)</w:t>
      </w:r>
    </w:p>
    <w:p w14:paraId="6C49B6FF" w14:textId="77777777" w:rsidR="00700341" w:rsidRDefault="00700341" w:rsidP="00700341"/>
    <w:p w14:paraId="62FE586F" w14:textId="77777777" w:rsidR="00700341" w:rsidRDefault="00700341" w:rsidP="00700341">
      <w:r>
        <w:t xml:space="preserve">1.3.2.2. </w:t>
      </w:r>
      <w:r>
        <w:rPr>
          <w:rFonts w:hint="eastAsia"/>
        </w:rPr>
        <w:t>Программно</w:t>
      </w:r>
      <w:r>
        <w:t>-</w:t>
      </w:r>
      <w:r>
        <w:rPr>
          <w:rFonts w:hint="eastAsia"/>
        </w:rPr>
        <w:t>конфигурируемая</w:t>
      </w:r>
      <w:r>
        <w:t xml:space="preserve"> </w:t>
      </w:r>
      <w:r>
        <w:rPr>
          <w:rFonts w:hint="eastAsia"/>
        </w:rPr>
        <w:t>сеть</w:t>
      </w:r>
      <w:r>
        <w:t xml:space="preserve"> (SDN)</w:t>
      </w:r>
    </w:p>
    <w:p w14:paraId="529387A5" w14:textId="77777777" w:rsidR="00700341" w:rsidRDefault="00700341" w:rsidP="00700341"/>
    <w:p w14:paraId="00C79F4F" w14:textId="77777777" w:rsidR="00700341" w:rsidRDefault="00700341" w:rsidP="00700341">
      <w:r>
        <w:t xml:space="preserve">1.3.2.3. </w:t>
      </w:r>
      <w:r>
        <w:rPr>
          <w:rFonts w:hint="eastAsia"/>
        </w:rPr>
        <w:t>Виртуализация</w:t>
      </w:r>
      <w:r>
        <w:t xml:space="preserve"> </w:t>
      </w:r>
      <w:r>
        <w:rPr>
          <w:rFonts w:hint="eastAsia"/>
        </w:rPr>
        <w:t>сетевых</w:t>
      </w:r>
      <w:r>
        <w:t xml:space="preserve"> </w:t>
      </w:r>
      <w:r>
        <w:rPr>
          <w:rFonts w:hint="eastAsia"/>
        </w:rPr>
        <w:t>функций</w:t>
      </w:r>
      <w:r>
        <w:t xml:space="preserve"> (NFV)</w:t>
      </w:r>
    </w:p>
    <w:p w14:paraId="05374F6D" w14:textId="77777777" w:rsidR="00700341" w:rsidRDefault="00700341" w:rsidP="00700341"/>
    <w:p w14:paraId="35EEC524" w14:textId="77777777" w:rsidR="00700341" w:rsidRDefault="00700341" w:rsidP="00700341">
      <w:r>
        <w:t xml:space="preserve">1.4. </w:t>
      </w:r>
      <w:r>
        <w:rPr>
          <w:rFonts w:hint="eastAsia"/>
        </w:rPr>
        <w:t>Эволюция</w:t>
      </w:r>
      <w:r>
        <w:t xml:space="preserve"> </w:t>
      </w:r>
      <w:r>
        <w:rPr>
          <w:rFonts w:hint="eastAsia"/>
        </w:rPr>
        <w:t>архитектуры</w:t>
      </w:r>
      <w:r>
        <w:t xml:space="preserve"> </w:t>
      </w:r>
      <w:r>
        <w:rPr>
          <w:rFonts w:hint="eastAsia"/>
        </w:rPr>
        <w:t>мобильных</w:t>
      </w:r>
      <w:r>
        <w:t xml:space="preserve"> </w:t>
      </w:r>
      <w:r>
        <w:rPr>
          <w:rFonts w:hint="eastAsia"/>
        </w:rPr>
        <w:t>сетей</w:t>
      </w:r>
    </w:p>
    <w:p w14:paraId="240DD26D" w14:textId="77777777" w:rsidR="00700341" w:rsidRDefault="00700341" w:rsidP="00700341"/>
    <w:p w14:paraId="414E59BE" w14:textId="77777777" w:rsidR="00700341" w:rsidRDefault="00700341" w:rsidP="00700341">
      <w:r>
        <w:lastRenderedPageBreak/>
        <w:t xml:space="preserve">1.4.1. </w:t>
      </w:r>
      <w:r>
        <w:rPr>
          <w:rFonts w:hint="eastAsia"/>
        </w:rPr>
        <w:t>Виртуализация</w:t>
      </w:r>
      <w:r>
        <w:t xml:space="preserve"> </w:t>
      </w:r>
      <w:r>
        <w:rPr>
          <w:rFonts w:hint="eastAsia"/>
        </w:rPr>
        <w:t>сетевых</w:t>
      </w:r>
      <w:r>
        <w:t xml:space="preserve"> </w:t>
      </w:r>
      <w:r>
        <w:rPr>
          <w:rFonts w:hint="eastAsia"/>
        </w:rPr>
        <w:t>функций</w:t>
      </w:r>
      <w:r>
        <w:t xml:space="preserve"> (NF)</w:t>
      </w:r>
    </w:p>
    <w:p w14:paraId="75D5A610" w14:textId="77777777" w:rsidR="00700341" w:rsidRDefault="00700341" w:rsidP="00700341"/>
    <w:p w14:paraId="20509E10" w14:textId="77777777" w:rsidR="00700341" w:rsidRDefault="00700341" w:rsidP="00700341">
      <w:r>
        <w:t xml:space="preserve">1.4.2. </w:t>
      </w:r>
      <w:r>
        <w:rPr>
          <w:rFonts w:hint="eastAsia"/>
        </w:rPr>
        <w:t>Сегментация</w:t>
      </w:r>
      <w:r>
        <w:t xml:space="preserve"> </w:t>
      </w:r>
      <w:r>
        <w:rPr>
          <w:rFonts w:hint="eastAsia"/>
        </w:rPr>
        <w:t>сети</w:t>
      </w:r>
      <w:r>
        <w:t xml:space="preserve"> (Network Slicing)</w:t>
      </w:r>
    </w:p>
    <w:p w14:paraId="4FCC952B" w14:textId="77777777" w:rsidR="00700341" w:rsidRDefault="00700341" w:rsidP="00700341"/>
    <w:p w14:paraId="768365CA" w14:textId="77777777" w:rsidR="00700341" w:rsidRDefault="00700341" w:rsidP="00700341">
      <w:r>
        <w:t xml:space="preserve">1.4.3. </w:t>
      </w:r>
      <w:r>
        <w:rPr>
          <w:rFonts w:hint="eastAsia"/>
        </w:rPr>
        <w:t>Управление</w:t>
      </w:r>
      <w:r>
        <w:t xml:space="preserve"> </w:t>
      </w:r>
      <w:r>
        <w:rPr>
          <w:rFonts w:hint="eastAsia"/>
        </w:rPr>
        <w:t>программно</w:t>
      </w:r>
      <w:r>
        <w:t xml:space="preserve">- </w:t>
      </w:r>
      <w:r>
        <w:rPr>
          <w:rFonts w:hint="eastAsia"/>
        </w:rPr>
        <w:t>конфигурируемой</w:t>
      </w:r>
      <w:r>
        <w:t xml:space="preserve"> </w:t>
      </w:r>
      <w:r>
        <w:rPr>
          <w:rFonts w:hint="eastAsia"/>
        </w:rPr>
        <w:t>мобильной</w:t>
      </w:r>
      <w:r>
        <w:t xml:space="preserve"> </w:t>
      </w:r>
      <w:r>
        <w:rPr>
          <w:rFonts w:hint="eastAsia"/>
        </w:rPr>
        <w:t>сетью</w:t>
      </w:r>
    </w:p>
    <w:p w14:paraId="29E4E80D" w14:textId="77777777" w:rsidR="00700341" w:rsidRDefault="00700341" w:rsidP="00700341"/>
    <w:p w14:paraId="4DA70354" w14:textId="77777777" w:rsidR="00700341" w:rsidRDefault="00700341" w:rsidP="00700341">
      <w:r>
        <w:t xml:space="preserve">1.5. </w:t>
      </w:r>
      <w:r>
        <w:rPr>
          <w:rFonts w:hint="eastAsia"/>
        </w:rPr>
        <w:t>Цифровое</w:t>
      </w:r>
      <w:r>
        <w:t xml:space="preserve"> </w:t>
      </w:r>
      <w:r>
        <w:rPr>
          <w:rFonts w:hint="eastAsia"/>
        </w:rPr>
        <w:t>вещание</w:t>
      </w:r>
    </w:p>
    <w:p w14:paraId="1B3787BB" w14:textId="77777777" w:rsidR="00700341" w:rsidRDefault="00700341" w:rsidP="00700341"/>
    <w:p w14:paraId="3C5EDF16" w14:textId="77777777" w:rsidR="00700341" w:rsidRDefault="00700341" w:rsidP="00700341">
      <w:r>
        <w:t xml:space="preserve">1.6. </w:t>
      </w:r>
      <w:r>
        <w:rPr>
          <w:rFonts w:hint="eastAsia"/>
        </w:rPr>
        <w:t>Проблема</w:t>
      </w:r>
      <w:r>
        <w:t xml:space="preserve"> </w:t>
      </w:r>
      <w:r>
        <w:rPr>
          <w:rFonts w:hint="eastAsia"/>
        </w:rPr>
        <w:t>обеспечения</w:t>
      </w:r>
      <w:r>
        <w:t xml:space="preserve"> </w:t>
      </w:r>
      <w:r>
        <w:rPr>
          <w:rFonts w:hint="eastAsia"/>
        </w:rPr>
        <w:t>качества</w:t>
      </w:r>
      <w:r>
        <w:t xml:space="preserve"> </w:t>
      </w:r>
      <w:r>
        <w:rPr>
          <w:rFonts w:hint="eastAsia"/>
        </w:rPr>
        <w:t>услуг</w:t>
      </w:r>
      <w:r>
        <w:t xml:space="preserve"> </w:t>
      </w:r>
      <w:r>
        <w:rPr>
          <w:rFonts w:hint="eastAsia"/>
        </w:rPr>
        <w:t>в</w:t>
      </w:r>
      <w:r>
        <w:t xml:space="preserve"> </w:t>
      </w:r>
      <w:r>
        <w:rPr>
          <w:rFonts w:hint="eastAsia"/>
        </w:rPr>
        <w:t>инфокоммуникационной</w:t>
      </w:r>
      <w:r>
        <w:t xml:space="preserve"> </w:t>
      </w:r>
      <w:r>
        <w:rPr>
          <w:rFonts w:hint="eastAsia"/>
        </w:rPr>
        <w:t>среде</w:t>
      </w:r>
    </w:p>
    <w:p w14:paraId="1EA113C7" w14:textId="77777777" w:rsidR="00700341" w:rsidRDefault="00700341" w:rsidP="00700341"/>
    <w:p w14:paraId="24808965" w14:textId="77777777" w:rsidR="00700341" w:rsidRDefault="00700341" w:rsidP="00700341">
      <w:r>
        <w:t xml:space="preserve">1.7. </w:t>
      </w:r>
      <w:r>
        <w:rPr>
          <w:rFonts w:hint="eastAsia"/>
        </w:rPr>
        <w:t>Отличительные</w:t>
      </w:r>
      <w:r>
        <w:t xml:space="preserve"> </w:t>
      </w:r>
      <w:r>
        <w:rPr>
          <w:rFonts w:hint="eastAsia"/>
        </w:rPr>
        <w:t>особенности</w:t>
      </w:r>
      <w:r>
        <w:t xml:space="preserve"> </w:t>
      </w:r>
      <w:r>
        <w:rPr>
          <w:rFonts w:hint="eastAsia"/>
        </w:rPr>
        <w:t>технологический</w:t>
      </w:r>
      <w:r>
        <w:t xml:space="preserve"> </w:t>
      </w:r>
      <w:r>
        <w:rPr>
          <w:rFonts w:hint="eastAsia"/>
        </w:rPr>
        <w:t>концепций</w:t>
      </w:r>
      <w:r>
        <w:t xml:space="preserve">, </w:t>
      </w:r>
      <w:r>
        <w:rPr>
          <w:rFonts w:hint="eastAsia"/>
        </w:rPr>
        <w:t>уменьшающих</w:t>
      </w:r>
      <w:r>
        <w:t xml:space="preserve"> </w:t>
      </w:r>
      <w:r>
        <w:rPr>
          <w:rFonts w:hint="eastAsia"/>
        </w:rPr>
        <w:t>влияние</w:t>
      </w:r>
      <w:r>
        <w:t xml:space="preserve"> </w:t>
      </w:r>
      <w:r>
        <w:rPr>
          <w:rFonts w:hint="eastAsia"/>
        </w:rPr>
        <w:t>лавинообразного</w:t>
      </w:r>
      <w:r>
        <w:t xml:space="preserve"> </w:t>
      </w:r>
      <w:r>
        <w:rPr>
          <w:rFonts w:hint="eastAsia"/>
        </w:rPr>
        <w:t>роста</w:t>
      </w:r>
      <w:r>
        <w:t xml:space="preserve"> </w:t>
      </w:r>
      <w:r>
        <w:rPr>
          <w:rFonts w:hint="eastAsia"/>
        </w:rPr>
        <w:t>трафика</w:t>
      </w:r>
    </w:p>
    <w:p w14:paraId="7223A1D5" w14:textId="77777777" w:rsidR="00700341" w:rsidRDefault="00700341" w:rsidP="00700341"/>
    <w:p w14:paraId="5C0466C8" w14:textId="77777777" w:rsidR="00700341" w:rsidRDefault="00700341" w:rsidP="00700341">
      <w:r>
        <w:t xml:space="preserve">1.8. </w:t>
      </w:r>
      <w:r>
        <w:rPr>
          <w:rFonts w:hint="eastAsia"/>
        </w:rPr>
        <w:t>Выводы</w:t>
      </w:r>
      <w:r>
        <w:t xml:space="preserve"> </w:t>
      </w:r>
      <w:r>
        <w:rPr>
          <w:rFonts w:hint="eastAsia"/>
        </w:rPr>
        <w:t>по</w:t>
      </w:r>
      <w:r>
        <w:t xml:space="preserve"> </w:t>
      </w:r>
      <w:r>
        <w:rPr>
          <w:rFonts w:hint="eastAsia"/>
        </w:rPr>
        <w:t>главе</w:t>
      </w:r>
    </w:p>
    <w:p w14:paraId="2FE7F0FB" w14:textId="77777777" w:rsidR="00700341" w:rsidRDefault="00700341" w:rsidP="00700341"/>
    <w:p w14:paraId="70149D5B" w14:textId="77777777" w:rsidR="00700341" w:rsidRDefault="00700341" w:rsidP="00700341">
      <w:r>
        <w:rPr>
          <w:rFonts w:hint="eastAsia"/>
        </w:rPr>
        <w:t>ГЛАВА</w:t>
      </w:r>
      <w:r>
        <w:t xml:space="preserve"> 2 </w:t>
      </w:r>
      <w:r>
        <w:rPr>
          <w:rFonts w:hint="eastAsia"/>
        </w:rPr>
        <w:t>Модель</w:t>
      </w:r>
      <w:r>
        <w:t xml:space="preserve"> </w:t>
      </w:r>
      <w:r>
        <w:rPr>
          <w:rFonts w:hint="eastAsia"/>
        </w:rPr>
        <w:t>информационного</w:t>
      </w:r>
      <w:r>
        <w:t xml:space="preserve"> </w:t>
      </w:r>
      <w:r>
        <w:rPr>
          <w:rFonts w:hint="eastAsia"/>
        </w:rPr>
        <w:t>взаимодействия</w:t>
      </w:r>
      <w:r>
        <w:t xml:space="preserve"> </w:t>
      </w:r>
      <w:r>
        <w:rPr>
          <w:rFonts w:hint="eastAsia"/>
        </w:rPr>
        <w:t>объектов</w:t>
      </w:r>
      <w:r>
        <w:t xml:space="preserve"> </w:t>
      </w:r>
      <w:r>
        <w:rPr>
          <w:rFonts w:hint="eastAsia"/>
        </w:rPr>
        <w:t>и</w:t>
      </w:r>
      <w:r>
        <w:t xml:space="preserve"> </w:t>
      </w:r>
      <w:r>
        <w:rPr>
          <w:rFonts w:hint="eastAsia"/>
        </w:rPr>
        <w:t>структуризации</w:t>
      </w:r>
      <w:r>
        <w:t xml:space="preserve"> </w:t>
      </w:r>
      <w:r>
        <w:rPr>
          <w:rFonts w:hint="eastAsia"/>
        </w:rPr>
        <w:t>информационно</w:t>
      </w:r>
      <w:r>
        <w:t>-</w:t>
      </w:r>
      <w:r>
        <w:rPr>
          <w:rFonts w:hint="eastAsia"/>
        </w:rPr>
        <w:t>управленческой</w:t>
      </w:r>
      <w:r>
        <w:t xml:space="preserve"> </w:t>
      </w:r>
      <w:r>
        <w:rPr>
          <w:rFonts w:hint="eastAsia"/>
        </w:rPr>
        <w:t>сети</w:t>
      </w:r>
      <w:r>
        <w:t xml:space="preserve"> </w:t>
      </w:r>
      <w:r>
        <w:rPr>
          <w:rFonts w:hint="eastAsia"/>
        </w:rPr>
        <w:t>в</w:t>
      </w:r>
      <w:r>
        <w:t xml:space="preserve"> </w:t>
      </w:r>
      <w:r>
        <w:rPr>
          <w:rFonts w:hint="eastAsia"/>
        </w:rPr>
        <w:t>современной</w:t>
      </w:r>
      <w:r>
        <w:t xml:space="preserve"> </w:t>
      </w:r>
      <w:r>
        <w:rPr>
          <w:rFonts w:hint="eastAsia"/>
        </w:rPr>
        <w:t>инфокоммуникационной</w:t>
      </w:r>
      <w:r>
        <w:t xml:space="preserve"> </w:t>
      </w:r>
      <w:r>
        <w:rPr>
          <w:rFonts w:hint="eastAsia"/>
        </w:rPr>
        <w:t>среде</w:t>
      </w:r>
    </w:p>
    <w:p w14:paraId="61E59388" w14:textId="77777777" w:rsidR="00700341" w:rsidRDefault="00700341" w:rsidP="00700341"/>
    <w:p w14:paraId="3F59C2C4" w14:textId="77777777" w:rsidR="00700341" w:rsidRDefault="00700341" w:rsidP="00700341">
      <w:r>
        <w:t xml:space="preserve">2.1. </w:t>
      </w:r>
      <w:r>
        <w:rPr>
          <w:rFonts w:hint="eastAsia"/>
        </w:rPr>
        <w:t>Характеристика</w:t>
      </w:r>
      <w:r>
        <w:t xml:space="preserve"> </w:t>
      </w:r>
      <w:r>
        <w:rPr>
          <w:rFonts w:hint="eastAsia"/>
        </w:rPr>
        <w:t>информационных</w:t>
      </w:r>
      <w:r>
        <w:t xml:space="preserve"> </w:t>
      </w:r>
      <w:r>
        <w:rPr>
          <w:rFonts w:hint="eastAsia"/>
        </w:rPr>
        <w:t>процессов</w:t>
      </w:r>
      <w:r>
        <w:t xml:space="preserve"> </w:t>
      </w:r>
      <w:r>
        <w:rPr>
          <w:rFonts w:hint="eastAsia"/>
        </w:rPr>
        <w:t>в</w:t>
      </w:r>
      <w:r>
        <w:t xml:space="preserve"> </w:t>
      </w:r>
      <w:r>
        <w:rPr>
          <w:rFonts w:hint="eastAsia"/>
        </w:rPr>
        <w:t>ИУС</w:t>
      </w:r>
    </w:p>
    <w:p w14:paraId="7191A46E" w14:textId="77777777" w:rsidR="00700341" w:rsidRDefault="00700341" w:rsidP="00700341"/>
    <w:p w14:paraId="7B5DF7E2" w14:textId="77777777" w:rsidR="00700341" w:rsidRDefault="00700341" w:rsidP="00700341">
      <w:r>
        <w:t xml:space="preserve">2.1.1.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определения</w:t>
      </w:r>
    </w:p>
    <w:p w14:paraId="5EFB96E8" w14:textId="77777777" w:rsidR="00700341" w:rsidRDefault="00700341" w:rsidP="00700341"/>
    <w:p w14:paraId="74D91B38" w14:textId="77777777" w:rsidR="00700341" w:rsidRDefault="00700341" w:rsidP="00700341">
      <w:r>
        <w:t xml:space="preserve">2.1.2. </w:t>
      </w:r>
      <w:r>
        <w:rPr>
          <w:rFonts w:hint="eastAsia"/>
        </w:rPr>
        <w:t>Типовые</w:t>
      </w:r>
      <w:r>
        <w:t xml:space="preserve"> </w:t>
      </w:r>
      <w:r>
        <w:rPr>
          <w:rFonts w:hint="eastAsia"/>
        </w:rPr>
        <w:t>информационные</w:t>
      </w:r>
      <w:r>
        <w:t xml:space="preserve"> </w:t>
      </w:r>
      <w:r>
        <w:rPr>
          <w:rFonts w:hint="eastAsia"/>
        </w:rPr>
        <w:t>процессы</w:t>
      </w:r>
    </w:p>
    <w:p w14:paraId="47F6247C" w14:textId="77777777" w:rsidR="00700341" w:rsidRDefault="00700341" w:rsidP="00700341"/>
    <w:p w14:paraId="48E28DAD" w14:textId="77777777" w:rsidR="00700341" w:rsidRDefault="00700341" w:rsidP="00700341">
      <w:r>
        <w:t xml:space="preserve">2.1.3. </w:t>
      </w:r>
      <w:r>
        <w:rPr>
          <w:rFonts w:hint="eastAsia"/>
        </w:rPr>
        <w:t>Функционирование</w:t>
      </w:r>
      <w:r>
        <w:t xml:space="preserve"> </w:t>
      </w:r>
      <w:r>
        <w:rPr>
          <w:rFonts w:hint="eastAsia"/>
        </w:rPr>
        <w:t>типовых</w:t>
      </w:r>
      <w:r>
        <w:t xml:space="preserve"> </w:t>
      </w:r>
      <w:r>
        <w:rPr>
          <w:rFonts w:hint="eastAsia"/>
        </w:rPr>
        <w:t>информационных</w:t>
      </w:r>
      <w:r>
        <w:t xml:space="preserve"> </w:t>
      </w:r>
      <w:r>
        <w:rPr>
          <w:rFonts w:hint="eastAsia"/>
        </w:rPr>
        <w:t>процессов</w:t>
      </w:r>
      <w:r>
        <w:t xml:space="preserve"> </w:t>
      </w:r>
      <w:r>
        <w:rPr>
          <w:rFonts w:hint="eastAsia"/>
        </w:rPr>
        <w:t>в</w:t>
      </w:r>
      <w:r>
        <w:t xml:space="preserve"> </w:t>
      </w:r>
      <w:r>
        <w:rPr>
          <w:rFonts w:hint="eastAsia"/>
        </w:rPr>
        <w:t>ИУС</w:t>
      </w:r>
    </w:p>
    <w:p w14:paraId="3661FD84" w14:textId="77777777" w:rsidR="00700341" w:rsidRDefault="00700341" w:rsidP="00700341"/>
    <w:p w14:paraId="6847785C" w14:textId="77777777" w:rsidR="00700341" w:rsidRDefault="00700341" w:rsidP="00700341">
      <w:r>
        <w:t xml:space="preserve">2.1.4. </w:t>
      </w:r>
      <w:r>
        <w:rPr>
          <w:rFonts w:hint="eastAsia"/>
        </w:rPr>
        <w:t>Эффективность</w:t>
      </w:r>
      <w:r>
        <w:t xml:space="preserve"> </w:t>
      </w:r>
      <w:r>
        <w:rPr>
          <w:rFonts w:hint="eastAsia"/>
        </w:rPr>
        <w:t>использования</w:t>
      </w:r>
      <w:r>
        <w:t xml:space="preserve"> </w:t>
      </w:r>
      <w:r>
        <w:rPr>
          <w:rFonts w:hint="eastAsia"/>
        </w:rPr>
        <w:t>ИУС</w:t>
      </w:r>
      <w:r>
        <w:t xml:space="preserve"> </w:t>
      </w:r>
      <w:r>
        <w:rPr>
          <w:rFonts w:hint="eastAsia"/>
        </w:rPr>
        <w:t>в</w:t>
      </w:r>
      <w:r>
        <w:t xml:space="preserve"> </w:t>
      </w:r>
      <w:r>
        <w:rPr>
          <w:rFonts w:hint="eastAsia"/>
        </w:rPr>
        <w:t>условиях</w:t>
      </w:r>
      <w:r>
        <w:t xml:space="preserve"> </w:t>
      </w:r>
      <w:r>
        <w:rPr>
          <w:rFonts w:hint="eastAsia"/>
        </w:rPr>
        <w:t>с</w:t>
      </w:r>
      <w:r>
        <w:rPr>
          <w:rFonts w:hint="eastAsia"/>
        </w:rPr>
        <w:lastRenderedPageBreak/>
        <w:t>емантических</w:t>
      </w:r>
      <w:r>
        <w:t xml:space="preserve"> </w:t>
      </w:r>
      <w:r>
        <w:rPr>
          <w:rFonts w:hint="eastAsia"/>
        </w:rPr>
        <w:t>помех</w:t>
      </w:r>
      <w:r>
        <w:t xml:space="preserve"> </w:t>
      </w:r>
      <w:r>
        <w:rPr>
          <w:rFonts w:hint="eastAsia"/>
        </w:rPr>
        <w:t>и</w:t>
      </w:r>
      <w:r>
        <w:t xml:space="preserve"> </w:t>
      </w:r>
      <w:r>
        <w:rPr>
          <w:rFonts w:hint="eastAsia"/>
        </w:rPr>
        <w:t>аномалий</w:t>
      </w:r>
    </w:p>
    <w:p w14:paraId="18E13F3C" w14:textId="77777777" w:rsidR="00700341" w:rsidRDefault="00700341" w:rsidP="00700341"/>
    <w:p w14:paraId="1443A429" w14:textId="77777777" w:rsidR="00700341" w:rsidRDefault="00700341" w:rsidP="00700341">
      <w:r>
        <w:t xml:space="preserve">2.2. </w:t>
      </w:r>
      <w:r>
        <w:rPr>
          <w:rFonts w:hint="eastAsia"/>
        </w:rPr>
        <w:t>Типовые</w:t>
      </w:r>
      <w:r>
        <w:t xml:space="preserve"> </w:t>
      </w:r>
      <w:r>
        <w:rPr>
          <w:rFonts w:hint="eastAsia"/>
        </w:rPr>
        <w:t>варианты</w:t>
      </w:r>
      <w:r>
        <w:t xml:space="preserve"> </w:t>
      </w:r>
      <w:r>
        <w:rPr>
          <w:rFonts w:hint="eastAsia"/>
        </w:rPr>
        <w:t>использования</w:t>
      </w:r>
      <w:r>
        <w:t xml:space="preserve"> </w:t>
      </w:r>
      <w:r>
        <w:rPr>
          <w:rFonts w:hint="eastAsia"/>
        </w:rPr>
        <w:t>информационно</w:t>
      </w:r>
      <w:r>
        <w:t>-</w:t>
      </w:r>
      <w:r>
        <w:rPr>
          <w:rFonts w:hint="eastAsia"/>
        </w:rPr>
        <w:t>управленческой</w:t>
      </w:r>
      <w:r>
        <w:t xml:space="preserve"> </w:t>
      </w:r>
      <w:r>
        <w:rPr>
          <w:rFonts w:hint="eastAsia"/>
        </w:rPr>
        <w:t>сети</w:t>
      </w:r>
      <w:r>
        <w:t xml:space="preserve"> </w:t>
      </w:r>
      <w:r>
        <w:rPr>
          <w:rFonts w:hint="eastAsia"/>
        </w:rPr>
        <w:t>для</w:t>
      </w:r>
      <w:r>
        <w:t xml:space="preserve"> </w:t>
      </w:r>
      <w:r>
        <w:rPr>
          <w:rFonts w:hint="eastAsia"/>
        </w:rPr>
        <w:t>решения</w:t>
      </w:r>
      <w:r>
        <w:t xml:space="preserve"> </w:t>
      </w:r>
      <w:r>
        <w:rPr>
          <w:rFonts w:hint="eastAsia"/>
        </w:rPr>
        <w:t>ряда</w:t>
      </w:r>
      <w:r>
        <w:t xml:space="preserve"> </w:t>
      </w:r>
      <w:r>
        <w:rPr>
          <w:rFonts w:hint="eastAsia"/>
        </w:rPr>
        <w:t>информационных</w:t>
      </w:r>
      <w:r>
        <w:t xml:space="preserve"> </w:t>
      </w:r>
      <w:r>
        <w:rPr>
          <w:rFonts w:hint="eastAsia"/>
        </w:rPr>
        <w:t>и</w:t>
      </w:r>
      <w:r>
        <w:t xml:space="preserve"> </w:t>
      </w:r>
      <w:r>
        <w:rPr>
          <w:rFonts w:hint="eastAsia"/>
        </w:rPr>
        <w:t>управленческих</w:t>
      </w:r>
      <w:r>
        <w:t xml:space="preserve"> </w:t>
      </w:r>
      <w:r>
        <w:rPr>
          <w:rFonts w:hint="eastAsia"/>
        </w:rPr>
        <w:t>задач</w:t>
      </w:r>
    </w:p>
    <w:p w14:paraId="01FD77B0" w14:textId="77777777" w:rsidR="00700341" w:rsidRDefault="00700341" w:rsidP="00700341"/>
    <w:p w14:paraId="73E556A7" w14:textId="77777777" w:rsidR="00700341" w:rsidRDefault="00700341" w:rsidP="00700341">
      <w:r>
        <w:t xml:space="preserve">2.3. </w:t>
      </w:r>
      <w:r>
        <w:rPr>
          <w:rFonts w:hint="eastAsia"/>
        </w:rPr>
        <w:t>Технические</w:t>
      </w:r>
      <w:r>
        <w:t xml:space="preserve"> </w:t>
      </w:r>
      <w:r>
        <w:rPr>
          <w:rFonts w:hint="eastAsia"/>
        </w:rPr>
        <w:t>решения</w:t>
      </w:r>
      <w:r>
        <w:t xml:space="preserve">, </w:t>
      </w:r>
      <w:r>
        <w:rPr>
          <w:rFonts w:hint="eastAsia"/>
        </w:rPr>
        <w:t>используемые</w:t>
      </w:r>
      <w:r>
        <w:t xml:space="preserve"> </w:t>
      </w:r>
      <w:r>
        <w:rPr>
          <w:rFonts w:hint="eastAsia"/>
        </w:rPr>
        <w:t>при</w:t>
      </w:r>
      <w:r>
        <w:t xml:space="preserve"> </w:t>
      </w:r>
      <w:r>
        <w:rPr>
          <w:rFonts w:hint="eastAsia"/>
        </w:rPr>
        <w:t>построении</w:t>
      </w:r>
      <w:r>
        <w:t xml:space="preserve"> </w:t>
      </w:r>
      <w:r>
        <w:rPr>
          <w:rFonts w:hint="eastAsia"/>
        </w:rPr>
        <w:t>обратных</w:t>
      </w:r>
      <w:r>
        <w:t xml:space="preserve"> </w:t>
      </w:r>
      <w:r>
        <w:rPr>
          <w:rFonts w:hint="eastAsia"/>
        </w:rPr>
        <w:t>каналов</w:t>
      </w:r>
      <w:r>
        <w:t xml:space="preserve"> </w:t>
      </w:r>
      <w:r>
        <w:rPr>
          <w:rFonts w:hint="eastAsia"/>
        </w:rPr>
        <w:t>ИУС</w:t>
      </w:r>
    </w:p>
    <w:p w14:paraId="403A3BF5" w14:textId="77777777" w:rsidR="00700341" w:rsidRDefault="00700341" w:rsidP="00700341"/>
    <w:p w14:paraId="151AF727" w14:textId="77777777" w:rsidR="00700341" w:rsidRDefault="00700341" w:rsidP="00700341">
      <w:r>
        <w:t xml:space="preserve">2.3.1. </w:t>
      </w:r>
      <w:r>
        <w:rPr>
          <w:rFonts w:hint="eastAsia"/>
        </w:rPr>
        <w:t>Требования</w:t>
      </w:r>
      <w:r>
        <w:t xml:space="preserve"> </w:t>
      </w:r>
      <w:r>
        <w:rPr>
          <w:rFonts w:hint="eastAsia"/>
        </w:rPr>
        <w:t>к</w:t>
      </w:r>
      <w:r>
        <w:t xml:space="preserve"> </w:t>
      </w:r>
      <w:r>
        <w:rPr>
          <w:rFonts w:hint="eastAsia"/>
        </w:rPr>
        <w:t>информационно</w:t>
      </w:r>
      <w:r>
        <w:t>-</w:t>
      </w:r>
      <w:r>
        <w:rPr>
          <w:rFonts w:hint="eastAsia"/>
        </w:rPr>
        <w:t>управленческим</w:t>
      </w:r>
      <w:r>
        <w:t xml:space="preserve"> </w:t>
      </w:r>
      <w:r>
        <w:rPr>
          <w:rFonts w:hint="eastAsia"/>
        </w:rPr>
        <w:t>сетям</w:t>
      </w:r>
    </w:p>
    <w:p w14:paraId="46886224" w14:textId="77777777" w:rsidR="00700341" w:rsidRDefault="00700341" w:rsidP="00700341"/>
    <w:p w14:paraId="7929EA26" w14:textId="77777777" w:rsidR="00700341" w:rsidRDefault="00700341" w:rsidP="00700341">
      <w:r>
        <w:t xml:space="preserve">2.3.2. </w:t>
      </w:r>
      <w:r>
        <w:rPr>
          <w:rFonts w:hint="eastAsia"/>
        </w:rPr>
        <w:t>Механизм</w:t>
      </w:r>
      <w:r>
        <w:t xml:space="preserve"> </w:t>
      </w:r>
      <w:r>
        <w:rPr>
          <w:rFonts w:hint="eastAsia"/>
        </w:rPr>
        <w:t>универсальной</w:t>
      </w:r>
      <w:r>
        <w:t xml:space="preserve"> </w:t>
      </w:r>
      <w:r>
        <w:rPr>
          <w:rFonts w:hint="eastAsia"/>
        </w:rPr>
        <w:t>услуги</w:t>
      </w:r>
      <w:r>
        <w:t xml:space="preserve"> </w:t>
      </w:r>
      <w:r>
        <w:rPr>
          <w:rFonts w:hint="eastAsia"/>
        </w:rPr>
        <w:t>в</w:t>
      </w:r>
      <w:r>
        <w:t xml:space="preserve"> </w:t>
      </w:r>
      <w:r>
        <w:rPr>
          <w:rFonts w:hint="eastAsia"/>
        </w:rPr>
        <w:t>Российской</w:t>
      </w:r>
      <w:r>
        <w:t xml:space="preserve"> </w:t>
      </w:r>
      <w:r>
        <w:rPr>
          <w:rFonts w:hint="eastAsia"/>
        </w:rPr>
        <w:t>Федерации</w:t>
      </w:r>
    </w:p>
    <w:p w14:paraId="5808A34C" w14:textId="77777777" w:rsidR="00700341" w:rsidRDefault="00700341" w:rsidP="00700341"/>
    <w:p w14:paraId="5E6D7F3D" w14:textId="77777777" w:rsidR="00700341" w:rsidRDefault="00700341" w:rsidP="00700341">
      <w:r>
        <w:t xml:space="preserve">2.3.3. </w:t>
      </w:r>
      <w:r>
        <w:rPr>
          <w:rFonts w:hint="eastAsia"/>
        </w:rPr>
        <w:t>Сотовая</w:t>
      </w:r>
      <w:r>
        <w:t xml:space="preserve"> </w:t>
      </w:r>
      <w:r>
        <w:rPr>
          <w:rFonts w:hint="eastAsia"/>
        </w:rPr>
        <w:t>сеть</w:t>
      </w:r>
      <w:r>
        <w:t xml:space="preserve"> </w:t>
      </w:r>
      <w:r>
        <w:rPr>
          <w:rFonts w:hint="eastAsia"/>
        </w:rPr>
        <w:t>на</w:t>
      </w:r>
      <w:r>
        <w:t xml:space="preserve"> </w:t>
      </w:r>
      <w:r>
        <w:rPr>
          <w:rFonts w:hint="eastAsia"/>
        </w:rPr>
        <w:t>базе</w:t>
      </w:r>
      <w:r>
        <w:t xml:space="preserve"> </w:t>
      </w:r>
      <w:r>
        <w:rPr>
          <w:rFonts w:hint="eastAsia"/>
        </w:rPr>
        <w:t>технологии</w:t>
      </w:r>
      <w:r>
        <w:t xml:space="preserve"> </w:t>
      </w:r>
      <w:r>
        <w:rPr>
          <w:rFonts w:hint="eastAsia"/>
        </w:rPr>
        <w:t>переноса</w:t>
      </w:r>
      <w:r>
        <w:t xml:space="preserve"> </w:t>
      </w:r>
      <w:r>
        <w:rPr>
          <w:rFonts w:hint="eastAsia"/>
        </w:rPr>
        <w:t>емкости</w:t>
      </w:r>
    </w:p>
    <w:p w14:paraId="29B71ED4" w14:textId="77777777" w:rsidR="00700341" w:rsidRDefault="00700341" w:rsidP="00700341"/>
    <w:p w14:paraId="7126726B" w14:textId="77777777" w:rsidR="00700341" w:rsidRDefault="00700341" w:rsidP="00700341">
      <w:r>
        <w:t xml:space="preserve">2.3.4. </w:t>
      </w:r>
      <w:r>
        <w:rPr>
          <w:rFonts w:hint="eastAsia"/>
        </w:rPr>
        <w:t>Конвергенция</w:t>
      </w:r>
      <w:r>
        <w:t xml:space="preserve"> </w:t>
      </w:r>
      <w:r>
        <w:rPr>
          <w:rFonts w:hint="eastAsia"/>
        </w:rPr>
        <w:t>симплексных</w:t>
      </w:r>
      <w:r>
        <w:t xml:space="preserve"> </w:t>
      </w:r>
      <w:r>
        <w:rPr>
          <w:rFonts w:hint="eastAsia"/>
        </w:rPr>
        <w:t>сетей</w:t>
      </w:r>
      <w:r>
        <w:t xml:space="preserve"> </w:t>
      </w:r>
      <w:r>
        <w:rPr>
          <w:rFonts w:hint="eastAsia"/>
        </w:rPr>
        <w:t>цифрового</w:t>
      </w:r>
      <w:r>
        <w:t xml:space="preserve"> </w:t>
      </w:r>
      <w:r>
        <w:rPr>
          <w:rFonts w:hint="eastAsia"/>
        </w:rPr>
        <w:t>вещания</w:t>
      </w:r>
      <w:r>
        <w:t xml:space="preserve"> </w:t>
      </w:r>
      <w:r>
        <w:rPr>
          <w:rFonts w:hint="eastAsia"/>
        </w:rPr>
        <w:t>и</w:t>
      </w:r>
      <w:r>
        <w:t xml:space="preserve"> </w:t>
      </w:r>
      <w:r>
        <w:rPr>
          <w:rFonts w:hint="eastAsia"/>
        </w:rPr>
        <w:t>дуплексных</w:t>
      </w:r>
      <w:r>
        <w:t xml:space="preserve"> </w:t>
      </w:r>
      <w:r>
        <w:rPr>
          <w:rFonts w:hint="eastAsia"/>
        </w:rPr>
        <w:t>каналов</w:t>
      </w:r>
      <w:r>
        <w:t xml:space="preserve"> </w:t>
      </w:r>
      <w:r>
        <w:rPr>
          <w:rFonts w:hint="eastAsia"/>
        </w:rPr>
        <w:t>передачи</w:t>
      </w:r>
      <w:r>
        <w:t xml:space="preserve"> </w:t>
      </w:r>
      <w:r>
        <w:rPr>
          <w:rFonts w:hint="eastAsia"/>
        </w:rPr>
        <w:t>данных</w:t>
      </w:r>
    </w:p>
    <w:p w14:paraId="6B00770B" w14:textId="77777777" w:rsidR="00700341" w:rsidRDefault="00700341" w:rsidP="00700341"/>
    <w:p w14:paraId="0BE3CAB9" w14:textId="77777777" w:rsidR="00700341" w:rsidRDefault="00700341" w:rsidP="00700341">
      <w:r>
        <w:t xml:space="preserve">2.4. </w:t>
      </w:r>
      <w:r>
        <w:rPr>
          <w:rFonts w:hint="eastAsia"/>
        </w:rPr>
        <w:t>Выводы</w:t>
      </w:r>
      <w:r>
        <w:t xml:space="preserve"> </w:t>
      </w:r>
      <w:r>
        <w:rPr>
          <w:rFonts w:hint="eastAsia"/>
        </w:rPr>
        <w:t>по</w:t>
      </w:r>
      <w:r>
        <w:t xml:space="preserve"> </w:t>
      </w:r>
      <w:r>
        <w:rPr>
          <w:rFonts w:hint="eastAsia"/>
        </w:rPr>
        <w:t>главе</w:t>
      </w:r>
    </w:p>
    <w:p w14:paraId="3CE4DA13" w14:textId="77777777" w:rsidR="00700341" w:rsidRDefault="00700341" w:rsidP="00700341"/>
    <w:p w14:paraId="328ECD97" w14:textId="77777777" w:rsidR="00700341" w:rsidRDefault="00700341" w:rsidP="00700341">
      <w:r>
        <w:rPr>
          <w:rFonts w:hint="eastAsia"/>
        </w:rPr>
        <w:t>ГЛАВА</w:t>
      </w:r>
      <w:r>
        <w:t xml:space="preserve"> 3 </w:t>
      </w:r>
      <w:r>
        <w:rPr>
          <w:rFonts w:hint="eastAsia"/>
        </w:rPr>
        <w:t>Обобщенная</w:t>
      </w:r>
      <w:r>
        <w:t xml:space="preserve"> </w:t>
      </w:r>
      <w:r>
        <w:rPr>
          <w:rFonts w:hint="eastAsia"/>
        </w:rPr>
        <w:t>модель</w:t>
      </w:r>
      <w:r>
        <w:t xml:space="preserve"> </w:t>
      </w:r>
      <w:r>
        <w:rPr>
          <w:rFonts w:hint="eastAsia"/>
        </w:rPr>
        <w:t>топологии</w:t>
      </w:r>
      <w:r>
        <w:t xml:space="preserve"> </w:t>
      </w:r>
      <w:r>
        <w:rPr>
          <w:rFonts w:hint="eastAsia"/>
        </w:rPr>
        <w:t>ИУС</w:t>
      </w:r>
      <w:r>
        <w:t xml:space="preserve"> </w:t>
      </w:r>
      <w:r>
        <w:rPr>
          <w:rFonts w:hint="eastAsia"/>
        </w:rPr>
        <w:t>и</w:t>
      </w:r>
      <w:r>
        <w:t xml:space="preserve"> </w:t>
      </w:r>
      <w:r>
        <w:rPr>
          <w:rFonts w:hint="eastAsia"/>
        </w:rPr>
        <w:t>разработка</w:t>
      </w:r>
      <w:r>
        <w:t xml:space="preserve"> </w:t>
      </w:r>
      <w:r>
        <w:rPr>
          <w:rFonts w:hint="eastAsia"/>
        </w:rPr>
        <w:t>универсального</w:t>
      </w:r>
      <w:r>
        <w:t xml:space="preserve"> </w:t>
      </w:r>
      <w:r>
        <w:rPr>
          <w:rFonts w:hint="eastAsia"/>
        </w:rPr>
        <w:t>алгоритма</w:t>
      </w:r>
      <w:r>
        <w:t xml:space="preserve"> </w:t>
      </w:r>
      <w:r>
        <w:rPr>
          <w:rFonts w:hint="eastAsia"/>
        </w:rPr>
        <w:t>ее</w:t>
      </w:r>
      <w:r>
        <w:t xml:space="preserve"> </w:t>
      </w:r>
      <w:r>
        <w:rPr>
          <w:rFonts w:hint="eastAsia"/>
        </w:rPr>
        <w:t>формирования</w:t>
      </w:r>
    </w:p>
    <w:p w14:paraId="2B71E6A9" w14:textId="77777777" w:rsidR="00700341" w:rsidRDefault="00700341" w:rsidP="00700341"/>
    <w:p w14:paraId="4BAA9BD7" w14:textId="77777777" w:rsidR="00700341" w:rsidRDefault="00700341" w:rsidP="00700341">
      <w:r>
        <w:t xml:space="preserve">3.1.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определения</w:t>
      </w:r>
      <w:r>
        <w:t xml:space="preserve"> </w:t>
      </w:r>
      <w:r>
        <w:rPr>
          <w:rFonts w:hint="eastAsia"/>
        </w:rPr>
        <w:t>динамических</w:t>
      </w:r>
      <w:r>
        <w:t xml:space="preserve"> </w:t>
      </w:r>
      <w:r>
        <w:rPr>
          <w:rFonts w:hint="eastAsia"/>
        </w:rPr>
        <w:t>графов</w:t>
      </w:r>
      <w:r>
        <w:t xml:space="preserve">, </w:t>
      </w:r>
      <w:r>
        <w:rPr>
          <w:rFonts w:hint="eastAsia"/>
        </w:rPr>
        <w:t>используемых</w:t>
      </w:r>
      <w:r>
        <w:t xml:space="preserve"> </w:t>
      </w:r>
      <w:r>
        <w:rPr>
          <w:rFonts w:hint="eastAsia"/>
        </w:rPr>
        <w:t>при</w:t>
      </w:r>
      <w:r>
        <w:t xml:space="preserve"> </w:t>
      </w:r>
      <w:r>
        <w:rPr>
          <w:rFonts w:hint="eastAsia"/>
        </w:rPr>
        <w:t>моделировании</w:t>
      </w:r>
      <w:r>
        <w:t xml:space="preserve"> </w:t>
      </w:r>
      <w:r>
        <w:rPr>
          <w:rFonts w:hint="eastAsia"/>
        </w:rPr>
        <w:t>ИУС</w:t>
      </w:r>
    </w:p>
    <w:p w14:paraId="6B2954A7" w14:textId="77777777" w:rsidR="00700341" w:rsidRDefault="00700341" w:rsidP="00700341"/>
    <w:p w14:paraId="2BA18ACC" w14:textId="77777777" w:rsidR="00700341" w:rsidRDefault="00700341" w:rsidP="00700341">
      <w:r>
        <w:t xml:space="preserve">3.2. </w:t>
      </w:r>
      <w:r>
        <w:rPr>
          <w:rFonts w:hint="eastAsia"/>
        </w:rPr>
        <w:t>Формирование</w:t>
      </w:r>
      <w:r>
        <w:t xml:space="preserve"> </w:t>
      </w:r>
      <w:r>
        <w:rPr>
          <w:rFonts w:hint="eastAsia"/>
        </w:rPr>
        <w:t>обобщенной</w:t>
      </w:r>
      <w:r>
        <w:t xml:space="preserve"> </w:t>
      </w:r>
      <w:r>
        <w:rPr>
          <w:rFonts w:hint="eastAsia"/>
        </w:rPr>
        <w:t>модели</w:t>
      </w:r>
      <w:r>
        <w:t xml:space="preserve"> </w:t>
      </w:r>
      <w:r>
        <w:rPr>
          <w:rFonts w:hint="eastAsia"/>
        </w:rPr>
        <w:t>ИУС</w:t>
      </w:r>
    </w:p>
    <w:p w14:paraId="6F567EF6" w14:textId="77777777" w:rsidR="00700341" w:rsidRDefault="00700341" w:rsidP="00700341"/>
    <w:p w14:paraId="64518ED0" w14:textId="77777777" w:rsidR="00700341" w:rsidRDefault="00700341" w:rsidP="00700341">
      <w:r>
        <w:t xml:space="preserve">3.2.1. </w:t>
      </w:r>
      <w:r>
        <w:rPr>
          <w:rFonts w:hint="eastAsia"/>
        </w:rPr>
        <w:t>Использование</w:t>
      </w:r>
      <w:r>
        <w:t xml:space="preserve"> </w:t>
      </w:r>
      <w:r>
        <w:rPr>
          <w:rFonts w:hint="eastAsia"/>
        </w:rPr>
        <w:t>тензорного</w:t>
      </w:r>
      <w:r>
        <w:t xml:space="preserve"> </w:t>
      </w:r>
      <w:r>
        <w:rPr>
          <w:rFonts w:hint="eastAsia"/>
        </w:rPr>
        <w:t>исчисления</w:t>
      </w:r>
      <w:r>
        <w:t xml:space="preserve"> </w:t>
      </w:r>
      <w:r>
        <w:rPr>
          <w:rFonts w:hint="eastAsia"/>
        </w:rPr>
        <w:t>для</w:t>
      </w:r>
      <w:r>
        <w:t xml:space="preserve"> </w:t>
      </w:r>
      <w:r>
        <w:rPr>
          <w:rFonts w:hint="eastAsia"/>
        </w:rPr>
        <w:t>описания</w:t>
      </w:r>
      <w:r>
        <w:t xml:space="preserve"> </w:t>
      </w:r>
      <w:r>
        <w:rPr>
          <w:rFonts w:hint="eastAsia"/>
        </w:rPr>
        <w:t>инвариантных</w:t>
      </w:r>
      <w:r>
        <w:t xml:space="preserve"> </w:t>
      </w:r>
      <w:r>
        <w:rPr>
          <w:rFonts w:hint="eastAsia"/>
        </w:rPr>
        <w:t>преобразований</w:t>
      </w:r>
    </w:p>
    <w:p w14:paraId="27E0ADB0" w14:textId="77777777" w:rsidR="00700341" w:rsidRDefault="00700341" w:rsidP="00700341"/>
    <w:p w14:paraId="7173F088" w14:textId="77777777" w:rsidR="00700341" w:rsidRDefault="00700341" w:rsidP="00700341">
      <w:r>
        <w:lastRenderedPageBreak/>
        <w:t xml:space="preserve">3.2.2. </w:t>
      </w:r>
      <w:r>
        <w:rPr>
          <w:rFonts w:hint="eastAsia"/>
        </w:rPr>
        <w:t>Свойства</w:t>
      </w:r>
      <w:r>
        <w:t xml:space="preserve"> </w:t>
      </w:r>
      <w:r>
        <w:rPr>
          <w:rFonts w:hint="eastAsia"/>
        </w:rPr>
        <w:t>преобразований</w:t>
      </w:r>
      <w:r>
        <w:t xml:space="preserve"> </w:t>
      </w:r>
      <w:r>
        <w:rPr>
          <w:rFonts w:hint="eastAsia"/>
        </w:rPr>
        <w:t>ИУС</w:t>
      </w:r>
    </w:p>
    <w:p w14:paraId="07DF8912" w14:textId="77777777" w:rsidR="00700341" w:rsidRDefault="00700341" w:rsidP="00700341"/>
    <w:p w14:paraId="259A2E2A" w14:textId="77777777" w:rsidR="00700341" w:rsidRDefault="00700341" w:rsidP="00700341">
      <w:r>
        <w:t xml:space="preserve">3.2.3. </w:t>
      </w:r>
      <w:r>
        <w:rPr>
          <w:rFonts w:hint="eastAsia"/>
        </w:rPr>
        <w:t>Вариант</w:t>
      </w:r>
      <w:r>
        <w:t xml:space="preserve"> </w:t>
      </w:r>
      <w:r>
        <w:rPr>
          <w:rFonts w:hint="eastAsia"/>
        </w:rPr>
        <w:t>спутниковой</w:t>
      </w:r>
      <w:r>
        <w:t xml:space="preserve"> </w:t>
      </w:r>
      <w:r>
        <w:rPr>
          <w:rFonts w:hint="eastAsia"/>
        </w:rPr>
        <w:t>и</w:t>
      </w:r>
      <w:r>
        <w:t xml:space="preserve"> </w:t>
      </w:r>
      <w:r>
        <w:rPr>
          <w:rFonts w:hint="eastAsia"/>
        </w:rPr>
        <w:t>транковой</w:t>
      </w:r>
      <w:r>
        <w:t xml:space="preserve"> </w:t>
      </w:r>
      <w:r>
        <w:rPr>
          <w:rFonts w:hint="eastAsia"/>
        </w:rPr>
        <w:t>реализации</w:t>
      </w:r>
      <w:r>
        <w:t xml:space="preserve"> </w:t>
      </w:r>
      <w:r>
        <w:rPr>
          <w:rFonts w:hint="eastAsia"/>
        </w:rPr>
        <w:t>ИУС</w:t>
      </w:r>
    </w:p>
    <w:p w14:paraId="26E9C4B2" w14:textId="77777777" w:rsidR="00700341" w:rsidRDefault="00700341" w:rsidP="00700341"/>
    <w:p w14:paraId="712BA66B" w14:textId="77777777" w:rsidR="00700341" w:rsidRDefault="00700341" w:rsidP="00700341">
      <w:r>
        <w:t xml:space="preserve">3.2.4. </w:t>
      </w:r>
      <w:r>
        <w:rPr>
          <w:rFonts w:hint="eastAsia"/>
        </w:rPr>
        <w:t>Вариант</w:t>
      </w:r>
      <w:r>
        <w:t xml:space="preserve"> </w:t>
      </w:r>
      <w:r>
        <w:rPr>
          <w:rFonts w:hint="eastAsia"/>
        </w:rPr>
        <w:t>двунаправленной</w:t>
      </w:r>
      <w:r>
        <w:t xml:space="preserve"> </w:t>
      </w:r>
      <w:r>
        <w:rPr>
          <w:rFonts w:hint="eastAsia"/>
        </w:rPr>
        <w:t>асимметричной</w:t>
      </w:r>
      <w:r>
        <w:t xml:space="preserve"> </w:t>
      </w:r>
      <w:r>
        <w:rPr>
          <w:rFonts w:hint="eastAsia"/>
        </w:rPr>
        <w:t>системы</w:t>
      </w:r>
      <w:r>
        <w:t xml:space="preserve"> </w:t>
      </w:r>
      <w:r>
        <w:rPr>
          <w:rFonts w:hint="eastAsia"/>
        </w:rPr>
        <w:t>передачи</w:t>
      </w:r>
      <w:r>
        <w:t xml:space="preserve"> </w:t>
      </w:r>
      <w:r>
        <w:rPr>
          <w:rFonts w:hint="eastAsia"/>
        </w:rPr>
        <w:t>данных</w:t>
      </w:r>
    </w:p>
    <w:p w14:paraId="329C5B32" w14:textId="77777777" w:rsidR="00700341" w:rsidRDefault="00700341" w:rsidP="00700341"/>
    <w:p w14:paraId="33635E9D" w14:textId="77777777" w:rsidR="00700341" w:rsidRDefault="00700341" w:rsidP="00700341">
      <w:r>
        <w:t xml:space="preserve">3.3. </w:t>
      </w:r>
      <w:r>
        <w:rPr>
          <w:rFonts w:hint="eastAsia"/>
        </w:rPr>
        <w:t>Математическая</w:t>
      </w:r>
      <w:r>
        <w:t xml:space="preserve"> </w:t>
      </w:r>
      <w:r>
        <w:rPr>
          <w:rFonts w:hint="eastAsia"/>
        </w:rPr>
        <w:t>модель</w:t>
      </w:r>
      <w:r>
        <w:t xml:space="preserve"> </w:t>
      </w:r>
      <w:r>
        <w:rPr>
          <w:rFonts w:hint="eastAsia"/>
        </w:rPr>
        <w:t>распределения</w:t>
      </w:r>
      <w:r>
        <w:t xml:space="preserve"> </w:t>
      </w:r>
      <w:r>
        <w:rPr>
          <w:rFonts w:hint="eastAsia"/>
        </w:rPr>
        <w:t>ресурсов</w:t>
      </w:r>
      <w:r>
        <w:t xml:space="preserve"> </w:t>
      </w:r>
      <w:r>
        <w:rPr>
          <w:rFonts w:hint="eastAsia"/>
        </w:rPr>
        <w:t>в</w:t>
      </w:r>
      <w:r>
        <w:t xml:space="preserve"> </w:t>
      </w:r>
      <w:r>
        <w:rPr>
          <w:rFonts w:hint="eastAsia"/>
        </w:rPr>
        <w:t>ИУС</w:t>
      </w:r>
    </w:p>
    <w:p w14:paraId="06317186" w14:textId="77777777" w:rsidR="00700341" w:rsidRDefault="00700341" w:rsidP="00700341"/>
    <w:p w14:paraId="31DCD5E8" w14:textId="77777777" w:rsidR="00700341" w:rsidRDefault="00700341" w:rsidP="00700341">
      <w:r>
        <w:t xml:space="preserve">3.4. </w:t>
      </w:r>
      <w:r>
        <w:rPr>
          <w:rFonts w:hint="eastAsia"/>
        </w:rPr>
        <w:t>Особенности</w:t>
      </w:r>
      <w:r>
        <w:t xml:space="preserve"> </w:t>
      </w:r>
      <w:r>
        <w:rPr>
          <w:rFonts w:hint="eastAsia"/>
        </w:rPr>
        <w:t>формирования</w:t>
      </w:r>
      <w:r>
        <w:t xml:space="preserve"> </w:t>
      </w:r>
      <w:r>
        <w:rPr>
          <w:rFonts w:hint="eastAsia"/>
        </w:rPr>
        <w:t>трафика</w:t>
      </w:r>
      <w:r>
        <w:t xml:space="preserve"> </w:t>
      </w:r>
      <w:r>
        <w:rPr>
          <w:rFonts w:hint="eastAsia"/>
        </w:rPr>
        <w:t>и</w:t>
      </w:r>
      <w:r>
        <w:t xml:space="preserve"> </w:t>
      </w:r>
      <w:r>
        <w:rPr>
          <w:rFonts w:hint="eastAsia"/>
        </w:rPr>
        <w:t>управления</w:t>
      </w:r>
      <w:r>
        <w:t xml:space="preserve"> </w:t>
      </w:r>
      <w:r>
        <w:rPr>
          <w:rFonts w:hint="eastAsia"/>
        </w:rPr>
        <w:t>им</w:t>
      </w:r>
      <w:r>
        <w:t xml:space="preserve"> </w:t>
      </w:r>
      <w:r>
        <w:rPr>
          <w:rFonts w:hint="eastAsia"/>
        </w:rPr>
        <w:t>в</w:t>
      </w:r>
      <w:r>
        <w:t xml:space="preserve"> </w:t>
      </w:r>
      <w:r>
        <w:rPr>
          <w:rFonts w:hint="eastAsia"/>
        </w:rPr>
        <w:t>ИУС</w:t>
      </w:r>
    </w:p>
    <w:p w14:paraId="0006EFEA" w14:textId="77777777" w:rsidR="00700341" w:rsidRDefault="00700341" w:rsidP="00700341"/>
    <w:p w14:paraId="252E9430" w14:textId="77777777" w:rsidR="00700341" w:rsidRDefault="00700341" w:rsidP="00700341">
      <w:r>
        <w:t xml:space="preserve">3.4.1. </w:t>
      </w:r>
      <w:r>
        <w:rPr>
          <w:rFonts w:hint="eastAsia"/>
        </w:rPr>
        <w:t>Основные</w:t>
      </w:r>
      <w:r>
        <w:t xml:space="preserve"> </w:t>
      </w:r>
      <w:r>
        <w:rPr>
          <w:rFonts w:hint="eastAsia"/>
        </w:rPr>
        <w:t>характеристики</w:t>
      </w:r>
      <w:r>
        <w:t xml:space="preserve"> </w:t>
      </w:r>
      <w:r>
        <w:rPr>
          <w:rFonts w:hint="eastAsia"/>
        </w:rPr>
        <w:t>трафика</w:t>
      </w:r>
      <w:r>
        <w:t xml:space="preserve">. </w:t>
      </w:r>
      <w:r>
        <w:rPr>
          <w:rFonts w:hint="eastAsia"/>
        </w:rPr>
        <w:t>Прогнозирование</w:t>
      </w:r>
      <w:r>
        <w:t xml:space="preserve"> </w:t>
      </w:r>
      <w:r>
        <w:rPr>
          <w:rFonts w:hint="eastAsia"/>
        </w:rPr>
        <w:t>характеристик</w:t>
      </w:r>
    </w:p>
    <w:p w14:paraId="06F7C76A" w14:textId="77777777" w:rsidR="00700341" w:rsidRDefault="00700341" w:rsidP="00700341"/>
    <w:p w14:paraId="6AA9E3AE" w14:textId="77777777" w:rsidR="00700341" w:rsidRDefault="00700341" w:rsidP="00700341">
      <w:r>
        <w:t xml:space="preserve">3.4.2. </w:t>
      </w:r>
      <w:r>
        <w:rPr>
          <w:rFonts w:hint="eastAsia"/>
        </w:rPr>
        <w:t>Принципиальные</w:t>
      </w:r>
      <w:r>
        <w:t xml:space="preserve"> </w:t>
      </w:r>
      <w:r>
        <w:rPr>
          <w:rFonts w:hint="eastAsia"/>
        </w:rPr>
        <w:t>отличия</w:t>
      </w:r>
      <w:r>
        <w:t xml:space="preserve"> </w:t>
      </w:r>
      <w:r>
        <w:rPr>
          <w:rFonts w:hint="eastAsia"/>
        </w:rPr>
        <w:t>ИУС</w:t>
      </w:r>
      <w:r>
        <w:t xml:space="preserve"> </w:t>
      </w:r>
      <w:r>
        <w:rPr>
          <w:rFonts w:hint="eastAsia"/>
        </w:rPr>
        <w:t>от</w:t>
      </w:r>
      <w:r>
        <w:t xml:space="preserve"> </w:t>
      </w:r>
      <w:r>
        <w:rPr>
          <w:rFonts w:hint="eastAsia"/>
        </w:rPr>
        <w:t>существующих</w:t>
      </w:r>
      <w:r>
        <w:t xml:space="preserve"> </w:t>
      </w:r>
      <w:r>
        <w:rPr>
          <w:rFonts w:hint="eastAsia"/>
        </w:rPr>
        <w:t>сетей</w:t>
      </w:r>
    </w:p>
    <w:p w14:paraId="12907091" w14:textId="77777777" w:rsidR="00700341" w:rsidRDefault="00700341" w:rsidP="00700341"/>
    <w:p w14:paraId="4A3B22CC" w14:textId="77777777" w:rsidR="00700341" w:rsidRDefault="00700341" w:rsidP="00700341">
      <w:r>
        <w:t xml:space="preserve">3.5. </w:t>
      </w:r>
      <w:r>
        <w:rPr>
          <w:rFonts w:hint="eastAsia"/>
        </w:rPr>
        <w:t>Результаты</w:t>
      </w:r>
      <w:r>
        <w:t xml:space="preserve"> </w:t>
      </w:r>
      <w:r>
        <w:rPr>
          <w:rFonts w:hint="eastAsia"/>
        </w:rPr>
        <w:t>оценивания</w:t>
      </w:r>
      <w:r>
        <w:t xml:space="preserve"> </w:t>
      </w:r>
      <w:r>
        <w:rPr>
          <w:rFonts w:hint="eastAsia"/>
        </w:rPr>
        <w:t>параметров</w:t>
      </w:r>
      <w:r>
        <w:t xml:space="preserve"> </w:t>
      </w:r>
      <w:r>
        <w:rPr>
          <w:rFonts w:hint="eastAsia"/>
        </w:rPr>
        <w:t>типового</w:t>
      </w:r>
      <w:r>
        <w:t xml:space="preserve"> </w:t>
      </w:r>
      <w:r>
        <w:rPr>
          <w:rFonts w:hint="eastAsia"/>
        </w:rPr>
        <w:t>информационного</w:t>
      </w:r>
      <w:r>
        <w:t xml:space="preserve"> </w:t>
      </w:r>
      <w:r>
        <w:rPr>
          <w:rFonts w:hint="eastAsia"/>
        </w:rPr>
        <w:t>процесса</w:t>
      </w:r>
    </w:p>
    <w:p w14:paraId="59B2C7D2" w14:textId="77777777" w:rsidR="00700341" w:rsidRDefault="00700341" w:rsidP="00700341"/>
    <w:p w14:paraId="3AA8A9B7" w14:textId="77777777" w:rsidR="00700341" w:rsidRDefault="00700341" w:rsidP="00700341">
      <w:r>
        <w:t xml:space="preserve">3.6. </w:t>
      </w:r>
      <w:r>
        <w:rPr>
          <w:rFonts w:hint="eastAsia"/>
        </w:rPr>
        <w:t>Выводы</w:t>
      </w:r>
      <w:r>
        <w:t xml:space="preserve"> </w:t>
      </w:r>
      <w:r>
        <w:rPr>
          <w:rFonts w:hint="eastAsia"/>
        </w:rPr>
        <w:t>по</w:t>
      </w:r>
      <w:r>
        <w:t xml:space="preserve"> </w:t>
      </w:r>
      <w:r>
        <w:rPr>
          <w:rFonts w:hint="eastAsia"/>
        </w:rPr>
        <w:t>главе</w:t>
      </w:r>
    </w:p>
    <w:p w14:paraId="7383B6EE" w14:textId="77777777" w:rsidR="00700341" w:rsidRDefault="00700341" w:rsidP="00700341"/>
    <w:p w14:paraId="1F0DC66B" w14:textId="77777777" w:rsidR="00700341" w:rsidRDefault="00700341" w:rsidP="00700341">
      <w:r>
        <w:rPr>
          <w:rFonts w:hint="eastAsia"/>
        </w:rPr>
        <w:t>ГЛАВА</w:t>
      </w:r>
      <w:r>
        <w:t xml:space="preserve"> 4 </w:t>
      </w:r>
      <w:r>
        <w:rPr>
          <w:rFonts w:hint="eastAsia"/>
        </w:rPr>
        <w:t>Исследование</w:t>
      </w:r>
      <w:r>
        <w:t xml:space="preserve"> </w:t>
      </w:r>
      <w:r>
        <w:rPr>
          <w:rFonts w:hint="eastAsia"/>
        </w:rPr>
        <w:t>моделей</w:t>
      </w:r>
      <w:r>
        <w:t xml:space="preserve"> </w:t>
      </w:r>
      <w:r>
        <w:rPr>
          <w:rFonts w:hint="eastAsia"/>
        </w:rPr>
        <w:t>трафика</w:t>
      </w:r>
      <w:r>
        <w:t xml:space="preserve"> </w:t>
      </w:r>
      <w:r>
        <w:rPr>
          <w:rFonts w:hint="eastAsia"/>
        </w:rPr>
        <w:t>на</w:t>
      </w:r>
      <w:r>
        <w:t xml:space="preserve"> </w:t>
      </w:r>
      <w:r>
        <w:rPr>
          <w:rFonts w:hint="eastAsia"/>
        </w:rPr>
        <w:t>базе</w:t>
      </w:r>
      <w:r>
        <w:t xml:space="preserve"> </w:t>
      </w:r>
      <w:r>
        <w:rPr>
          <w:rFonts w:hint="eastAsia"/>
        </w:rPr>
        <w:t>информационно</w:t>
      </w:r>
      <w:r>
        <w:t>-</w:t>
      </w:r>
      <w:r>
        <w:rPr>
          <w:rFonts w:hint="eastAsia"/>
        </w:rPr>
        <w:t>управленческих</w:t>
      </w:r>
      <w:r>
        <w:t xml:space="preserve"> </w:t>
      </w:r>
      <w:r>
        <w:rPr>
          <w:rFonts w:hint="eastAsia"/>
        </w:rPr>
        <w:t>сетей</w:t>
      </w:r>
    </w:p>
    <w:p w14:paraId="6E81B762" w14:textId="77777777" w:rsidR="00700341" w:rsidRDefault="00700341" w:rsidP="00700341"/>
    <w:p w14:paraId="01651381" w14:textId="77777777" w:rsidR="00700341" w:rsidRDefault="00700341" w:rsidP="00700341">
      <w:r>
        <w:t xml:space="preserve">4.1. </w:t>
      </w:r>
      <w:r>
        <w:rPr>
          <w:rFonts w:hint="eastAsia"/>
        </w:rPr>
        <w:t>Модель</w:t>
      </w:r>
      <w:r>
        <w:t xml:space="preserve"> </w:t>
      </w:r>
      <w:r>
        <w:rPr>
          <w:rFonts w:hint="eastAsia"/>
        </w:rPr>
        <w:t>предоставления</w:t>
      </w:r>
      <w:r>
        <w:t xml:space="preserve"> </w:t>
      </w:r>
      <w:r>
        <w:rPr>
          <w:rFonts w:hint="eastAsia"/>
        </w:rPr>
        <w:t>ИК</w:t>
      </w:r>
      <w:r>
        <w:t xml:space="preserve"> </w:t>
      </w:r>
      <w:r>
        <w:rPr>
          <w:rFonts w:hint="eastAsia"/>
        </w:rPr>
        <w:t>услуг</w:t>
      </w:r>
      <w:r>
        <w:t xml:space="preserve"> </w:t>
      </w:r>
      <w:r>
        <w:rPr>
          <w:rFonts w:hint="eastAsia"/>
        </w:rPr>
        <w:t>на</w:t>
      </w:r>
      <w:r>
        <w:t xml:space="preserve"> </w:t>
      </w:r>
      <w:r>
        <w:rPr>
          <w:rFonts w:hint="eastAsia"/>
        </w:rPr>
        <w:t>базе</w:t>
      </w:r>
      <w:r>
        <w:t xml:space="preserve"> </w:t>
      </w:r>
      <w:r>
        <w:rPr>
          <w:rFonts w:hint="eastAsia"/>
        </w:rPr>
        <w:t>цифрового</w:t>
      </w:r>
      <w:r>
        <w:t xml:space="preserve"> </w:t>
      </w:r>
      <w:r>
        <w:rPr>
          <w:rFonts w:hint="eastAsia"/>
        </w:rPr>
        <w:t>ТВ</w:t>
      </w:r>
      <w:r>
        <w:t>-</w:t>
      </w:r>
      <w:r>
        <w:rPr>
          <w:rFonts w:hint="eastAsia"/>
        </w:rPr>
        <w:t>вещания</w:t>
      </w:r>
    </w:p>
    <w:p w14:paraId="1DA9FABB" w14:textId="77777777" w:rsidR="00700341" w:rsidRDefault="00700341" w:rsidP="00700341"/>
    <w:p w14:paraId="1D049AA0" w14:textId="77777777" w:rsidR="00700341" w:rsidRDefault="00700341" w:rsidP="00700341">
      <w:r>
        <w:t xml:space="preserve">4.1.1. </w:t>
      </w:r>
      <w:r>
        <w:rPr>
          <w:rFonts w:hint="eastAsia"/>
        </w:rPr>
        <w:t>Топология</w:t>
      </w:r>
      <w:r>
        <w:t xml:space="preserve"> </w:t>
      </w:r>
      <w:r>
        <w:rPr>
          <w:rFonts w:hint="eastAsia"/>
        </w:rPr>
        <w:t>информационно</w:t>
      </w:r>
      <w:r>
        <w:t>-</w:t>
      </w:r>
      <w:r>
        <w:rPr>
          <w:rFonts w:hint="eastAsia"/>
        </w:rPr>
        <w:t>управленческой</w:t>
      </w:r>
      <w:r>
        <w:t xml:space="preserve"> </w:t>
      </w:r>
      <w:r>
        <w:rPr>
          <w:rFonts w:hint="eastAsia"/>
        </w:rPr>
        <w:t>сети</w:t>
      </w:r>
      <w:r>
        <w:t xml:space="preserve"> </w:t>
      </w:r>
      <w:r>
        <w:rPr>
          <w:rFonts w:hint="eastAsia"/>
        </w:rPr>
        <w:t>предоставления</w:t>
      </w:r>
      <w:r>
        <w:t xml:space="preserve"> </w:t>
      </w:r>
      <w:r>
        <w:rPr>
          <w:rFonts w:hint="eastAsia"/>
        </w:rPr>
        <w:t>ИК</w:t>
      </w:r>
      <w:r>
        <w:t xml:space="preserve"> </w:t>
      </w:r>
      <w:r>
        <w:rPr>
          <w:rFonts w:hint="eastAsia"/>
        </w:rPr>
        <w:t>услуг</w:t>
      </w:r>
    </w:p>
    <w:p w14:paraId="54AC9E10" w14:textId="77777777" w:rsidR="00700341" w:rsidRDefault="00700341" w:rsidP="00700341"/>
    <w:p w14:paraId="7D38BB44" w14:textId="77777777" w:rsidR="00700341" w:rsidRDefault="00700341" w:rsidP="00700341">
      <w:r>
        <w:lastRenderedPageBreak/>
        <w:t xml:space="preserve">4.1.2. </w:t>
      </w:r>
      <w:r>
        <w:rPr>
          <w:rFonts w:hint="eastAsia"/>
        </w:rPr>
        <w:t>Процесс</w:t>
      </w:r>
      <w:r>
        <w:t xml:space="preserve"> </w:t>
      </w:r>
      <w:r>
        <w:rPr>
          <w:rFonts w:hint="eastAsia"/>
        </w:rPr>
        <w:t>формирования</w:t>
      </w:r>
      <w:r>
        <w:t xml:space="preserve"> </w:t>
      </w:r>
      <w:r>
        <w:rPr>
          <w:rFonts w:hint="eastAsia"/>
        </w:rPr>
        <w:t>трафика</w:t>
      </w:r>
    </w:p>
    <w:p w14:paraId="047513FF" w14:textId="77777777" w:rsidR="00700341" w:rsidRDefault="00700341" w:rsidP="00700341"/>
    <w:p w14:paraId="1A8CCD85" w14:textId="77777777" w:rsidR="00700341" w:rsidRDefault="00700341" w:rsidP="00700341">
      <w:r>
        <w:t xml:space="preserve">4.2. </w:t>
      </w:r>
      <w:r>
        <w:rPr>
          <w:rFonts w:hint="eastAsia"/>
        </w:rPr>
        <w:t>Построение</w:t>
      </w:r>
      <w:r>
        <w:t xml:space="preserve"> </w:t>
      </w:r>
      <w:r>
        <w:rPr>
          <w:rFonts w:hint="eastAsia"/>
        </w:rPr>
        <w:t>аналитический</w:t>
      </w:r>
      <w:r>
        <w:t xml:space="preserve"> </w:t>
      </w:r>
      <w:r>
        <w:rPr>
          <w:rFonts w:hint="eastAsia"/>
        </w:rPr>
        <w:t>модели</w:t>
      </w:r>
      <w:r>
        <w:t xml:space="preserve"> </w:t>
      </w:r>
      <w:r>
        <w:rPr>
          <w:rFonts w:hint="eastAsia"/>
        </w:rPr>
        <w:t>предоставления</w:t>
      </w:r>
      <w:r>
        <w:t xml:space="preserve"> </w:t>
      </w:r>
      <w:r>
        <w:rPr>
          <w:rFonts w:hint="eastAsia"/>
        </w:rPr>
        <w:t>ИК</w:t>
      </w:r>
      <w:r>
        <w:t>-</w:t>
      </w:r>
      <w:r>
        <w:rPr>
          <w:rFonts w:hint="eastAsia"/>
        </w:rPr>
        <w:t>услуг</w:t>
      </w:r>
      <w:r>
        <w:t xml:space="preserve"> </w:t>
      </w:r>
      <w:r>
        <w:rPr>
          <w:rFonts w:hint="eastAsia"/>
        </w:rPr>
        <w:t>с</w:t>
      </w:r>
      <w:r>
        <w:t xml:space="preserve"> </w:t>
      </w:r>
      <w:r>
        <w:rPr>
          <w:rFonts w:hint="eastAsia"/>
        </w:rPr>
        <w:t>помощью</w:t>
      </w:r>
      <w:r>
        <w:t xml:space="preserve"> </w:t>
      </w:r>
      <w:r>
        <w:rPr>
          <w:rFonts w:hint="eastAsia"/>
        </w:rPr>
        <w:t>аппарата</w:t>
      </w:r>
      <w:r>
        <w:t xml:space="preserve"> </w:t>
      </w:r>
      <w:r>
        <w:rPr>
          <w:rFonts w:hint="eastAsia"/>
        </w:rPr>
        <w:t>теории</w:t>
      </w:r>
      <w:r>
        <w:t xml:space="preserve"> </w:t>
      </w:r>
      <w:r>
        <w:rPr>
          <w:rFonts w:hint="eastAsia"/>
        </w:rPr>
        <w:t>массового</w:t>
      </w:r>
      <w:r>
        <w:t xml:space="preserve"> </w:t>
      </w:r>
      <w:r>
        <w:rPr>
          <w:rFonts w:hint="eastAsia"/>
        </w:rPr>
        <w:t>обслуживания</w:t>
      </w:r>
    </w:p>
    <w:p w14:paraId="26B51D6B" w14:textId="77777777" w:rsidR="00700341" w:rsidRDefault="00700341" w:rsidP="00700341"/>
    <w:p w14:paraId="0D364AE5" w14:textId="77777777" w:rsidR="00700341" w:rsidRDefault="00700341" w:rsidP="00700341">
      <w:r>
        <w:t xml:space="preserve">4.2.1. </w:t>
      </w:r>
      <w:r>
        <w:rPr>
          <w:rFonts w:hint="eastAsia"/>
        </w:rPr>
        <w:t>Решение</w:t>
      </w:r>
      <w:r>
        <w:t xml:space="preserve"> </w:t>
      </w:r>
      <w:r>
        <w:rPr>
          <w:rFonts w:hint="eastAsia"/>
        </w:rPr>
        <w:t>задачи</w:t>
      </w:r>
      <w:r>
        <w:t xml:space="preserve"> </w:t>
      </w:r>
      <w:r>
        <w:rPr>
          <w:rFonts w:hint="eastAsia"/>
        </w:rPr>
        <w:t>с</w:t>
      </w:r>
      <w:r>
        <w:t xml:space="preserve"> </w:t>
      </w:r>
      <w:r>
        <w:rPr>
          <w:rFonts w:hint="eastAsia"/>
        </w:rPr>
        <w:t>помощью</w:t>
      </w:r>
      <w:r>
        <w:t xml:space="preserve"> </w:t>
      </w:r>
      <w:r>
        <w:rPr>
          <w:rFonts w:hint="eastAsia"/>
        </w:rPr>
        <w:t>метода</w:t>
      </w:r>
      <w:r>
        <w:t xml:space="preserve"> </w:t>
      </w:r>
      <w:r>
        <w:rPr>
          <w:rFonts w:hint="eastAsia"/>
        </w:rPr>
        <w:t>вложенных</w:t>
      </w:r>
      <w:r>
        <w:t xml:space="preserve"> </w:t>
      </w:r>
      <w:r>
        <w:rPr>
          <w:rFonts w:hint="eastAsia"/>
        </w:rPr>
        <w:t>цепей</w:t>
      </w:r>
      <w:r>
        <w:t xml:space="preserve"> </w:t>
      </w:r>
      <w:r>
        <w:rPr>
          <w:rFonts w:hint="eastAsia"/>
        </w:rPr>
        <w:t>Маркова</w:t>
      </w:r>
    </w:p>
    <w:p w14:paraId="76E3EF6E" w14:textId="77777777" w:rsidR="00700341" w:rsidRDefault="00700341" w:rsidP="00700341"/>
    <w:p w14:paraId="216550AA" w14:textId="77777777" w:rsidR="00700341" w:rsidRDefault="00700341" w:rsidP="00700341">
      <w:r>
        <w:t xml:space="preserve">4.2.2. </w:t>
      </w:r>
      <w:r>
        <w:rPr>
          <w:rFonts w:hint="eastAsia"/>
        </w:rPr>
        <w:t>Влияние</w:t>
      </w:r>
      <w:r>
        <w:t xml:space="preserve"> </w:t>
      </w:r>
      <w:r>
        <w:rPr>
          <w:rFonts w:hint="eastAsia"/>
        </w:rPr>
        <w:t>распределения</w:t>
      </w:r>
      <w:r>
        <w:t xml:space="preserve"> </w:t>
      </w:r>
      <w:r>
        <w:rPr>
          <w:rFonts w:hint="eastAsia"/>
        </w:rPr>
        <w:t>времени</w:t>
      </w:r>
      <w:r>
        <w:t xml:space="preserve"> </w:t>
      </w:r>
      <w:r>
        <w:rPr>
          <w:rFonts w:hint="eastAsia"/>
        </w:rPr>
        <w:t>обслуживания</w:t>
      </w:r>
      <w:r>
        <w:t xml:space="preserve"> </w:t>
      </w:r>
      <w:r>
        <w:rPr>
          <w:rFonts w:hint="eastAsia"/>
        </w:rPr>
        <w:t>на</w:t>
      </w:r>
      <w:r>
        <w:t xml:space="preserve"> </w:t>
      </w:r>
      <w:r>
        <w:rPr>
          <w:rFonts w:hint="eastAsia"/>
        </w:rPr>
        <w:t>очередь</w:t>
      </w:r>
      <w:r>
        <w:t xml:space="preserve"> M/G/l</w:t>
      </w:r>
    </w:p>
    <w:p w14:paraId="46D44D6B" w14:textId="77777777" w:rsidR="00700341" w:rsidRDefault="00700341" w:rsidP="00700341"/>
    <w:p w14:paraId="59AADC88" w14:textId="77777777" w:rsidR="00700341" w:rsidRDefault="00700341" w:rsidP="00700341">
      <w:r>
        <w:t xml:space="preserve">4.2.2.1. </w:t>
      </w:r>
      <w:r>
        <w:rPr>
          <w:rFonts w:hint="eastAsia"/>
        </w:rPr>
        <w:t>Модель</w:t>
      </w:r>
      <w:r>
        <w:t xml:space="preserve"> </w:t>
      </w:r>
      <w:r>
        <w:rPr>
          <w:rFonts w:hint="eastAsia"/>
        </w:rPr>
        <w:t>очереди</w:t>
      </w:r>
      <w:r>
        <w:t xml:space="preserve"> M/D/1</w:t>
      </w:r>
    </w:p>
    <w:p w14:paraId="0ADB455F" w14:textId="77777777" w:rsidR="00700341" w:rsidRDefault="00700341" w:rsidP="00700341"/>
    <w:p w14:paraId="1900F992" w14:textId="77777777" w:rsidR="00700341" w:rsidRDefault="00700341" w:rsidP="00700341">
      <w:r>
        <w:t xml:space="preserve">4.3. </w:t>
      </w:r>
      <w:r>
        <w:rPr>
          <w:rFonts w:hint="eastAsia"/>
        </w:rPr>
        <w:t>Трафик</w:t>
      </w:r>
      <w:r>
        <w:t xml:space="preserve"> </w:t>
      </w:r>
      <w:r>
        <w:rPr>
          <w:rFonts w:hint="eastAsia"/>
        </w:rPr>
        <w:t>в</w:t>
      </w:r>
      <w:r>
        <w:t xml:space="preserve"> </w:t>
      </w:r>
      <w:r>
        <w:rPr>
          <w:rFonts w:hint="eastAsia"/>
        </w:rPr>
        <w:t>системе</w:t>
      </w:r>
      <w:r>
        <w:t xml:space="preserve"> </w:t>
      </w:r>
      <w:r>
        <w:rPr>
          <w:rFonts w:hint="eastAsia"/>
        </w:rPr>
        <w:t>индивидуализированного</w:t>
      </w:r>
      <w:r>
        <w:t xml:space="preserve"> </w:t>
      </w:r>
      <w:r>
        <w:rPr>
          <w:rFonts w:hint="eastAsia"/>
        </w:rPr>
        <w:t>управления</w:t>
      </w:r>
      <w:r>
        <w:t xml:space="preserve"> </w:t>
      </w:r>
      <w:r>
        <w:rPr>
          <w:rFonts w:hint="eastAsia"/>
        </w:rPr>
        <w:t>спасением</w:t>
      </w:r>
      <w:r>
        <w:t xml:space="preserve"> </w:t>
      </w:r>
      <w:r>
        <w:rPr>
          <w:rFonts w:hint="eastAsia"/>
        </w:rPr>
        <w:t>людей</w:t>
      </w:r>
      <w:r>
        <w:t xml:space="preserve"> </w:t>
      </w:r>
      <w:r>
        <w:rPr>
          <w:rFonts w:hint="eastAsia"/>
        </w:rPr>
        <w:t>при</w:t>
      </w:r>
      <w:r>
        <w:t xml:space="preserve"> </w:t>
      </w:r>
      <w:r>
        <w:rPr>
          <w:rFonts w:hint="eastAsia"/>
        </w:rPr>
        <w:t>возникновении</w:t>
      </w:r>
      <w:r>
        <w:t xml:space="preserve"> </w:t>
      </w:r>
      <w:r>
        <w:rPr>
          <w:rFonts w:hint="eastAsia"/>
        </w:rPr>
        <w:t>чрезвычайных</w:t>
      </w:r>
      <w:r>
        <w:t xml:space="preserve"> </w:t>
      </w:r>
      <w:r>
        <w:rPr>
          <w:rFonts w:hint="eastAsia"/>
        </w:rPr>
        <w:t>ситуаций</w:t>
      </w:r>
    </w:p>
    <w:p w14:paraId="55732862" w14:textId="77777777" w:rsidR="00700341" w:rsidRDefault="00700341" w:rsidP="00700341"/>
    <w:p w14:paraId="3DE12958" w14:textId="77777777" w:rsidR="00700341" w:rsidRDefault="00700341" w:rsidP="00700341">
      <w:r>
        <w:t xml:space="preserve">4.3.1. </w:t>
      </w:r>
      <w:r>
        <w:rPr>
          <w:rFonts w:hint="eastAsia"/>
        </w:rPr>
        <w:t>Сенсорные</w:t>
      </w:r>
      <w:r>
        <w:t xml:space="preserve"> </w:t>
      </w:r>
      <w:r>
        <w:rPr>
          <w:rFonts w:hint="eastAsia"/>
        </w:rPr>
        <w:t>управленческие</w:t>
      </w:r>
      <w:r>
        <w:t xml:space="preserve"> </w:t>
      </w:r>
      <w:r>
        <w:rPr>
          <w:rFonts w:hint="eastAsia"/>
        </w:rPr>
        <w:t>сети</w:t>
      </w:r>
    </w:p>
    <w:p w14:paraId="01FBE479" w14:textId="77777777" w:rsidR="00700341" w:rsidRDefault="00700341" w:rsidP="00700341"/>
    <w:p w14:paraId="37789EB8" w14:textId="77777777" w:rsidR="00700341" w:rsidRDefault="00700341" w:rsidP="00700341">
      <w:r>
        <w:t xml:space="preserve">4.3.2. </w:t>
      </w:r>
      <w:r>
        <w:rPr>
          <w:rFonts w:hint="eastAsia"/>
        </w:rPr>
        <w:t>Основные</w:t>
      </w:r>
      <w:r>
        <w:t xml:space="preserve"> </w:t>
      </w:r>
      <w:r>
        <w:rPr>
          <w:rFonts w:hint="eastAsia"/>
        </w:rPr>
        <w:t>операции</w:t>
      </w:r>
      <w:r>
        <w:t xml:space="preserve"> </w:t>
      </w:r>
      <w:r>
        <w:rPr>
          <w:rFonts w:hint="eastAsia"/>
        </w:rPr>
        <w:t>для</w:t>
      </w:r>
      <w:r>
        <w:t xml:space="preserve"> </w:t>
      </w:r>
      <w:r>
        <w:rPr>
          <w:rFonts w:hint="eastAsia"/>
        </w:rPr>
        <w:t>приложений</w:t>
      </w:r>
      <w:r>
        <w:t xml:space="preserve"> </w:t>
      </w:r>
      <w:r>
        <w:rPr>
          <w:rFonts w:hint="eastAsia"/>
        </w:rPr>
        <w:t>СУС</w:t>
      </w:r>
    </w:p>
    <w:p w14:paraId="296DCB7E" w14:textId="77777777" w:rsidR="00700341" w:rsidRDefault="00700341" w:rsidP="00700341"/>
    <w:p w14:paraId="742478A9" w14:textId="77777777" w:rsidR="00700341" w:rsidRDefault="00700341" w:rsidP="00700341">
      <w:r>
        <w:t xml:space="preserve">4.3.3. </w:t>
      </w:r>
      <w:r>
        <w:rPr>
          <w:rFonts w:hint="eastAsia"/>
        </w:rPr>
        <w:t>Централизованная</w:t>
      </w:r>
      <w:r>
        <w:t xml:space="preserve"> </w:t>
      </w:r>
      <w:r>
        <w:rPr>
          <w:rFonts w:hint="eastAsia"/>
        </w:rPr>
        <w:t>конфигурация</w:t>
      </w:r>
      <w:r>
        <w:t xml:space="preserve"> </w:t>
      </w:r>
      <w:r>
        <w:rPr>
          <w:rFonts w:hint="eastAsia"/>
        </w:rPr>
        <w:t>для</w:t>
      </w:r>
      <w:r>
        <w:t xml:space="preserve"> </w:t>
      </w:r>
      <w:r>
        <w:rPr>
          <w:rFonts w:hint="eastAsia"/>
        </w:rPr>
        <w:t>приложений</w:t>
      </w:r>
      <w:r>
        <w:t xml:space="preserve"> </w:t>
      </w:r>
      <w:r>
        <w:rPr>
          <w:rFonts w:hint="eastAsia"/>
        </w:rPr>
        <w:t>СУС</w:t>
      </w:r>
    </w:p>
    <w:p w14:paraId="3635EE12" w14:textId="77777777" w:rsidR="00700341" w:rsidRDefault="00700341" w:rsidP="00700341"/>
    <w:p w14:paraId="4DFAF9FC" w14:textId="77777777" w:rsidR="00700341" w:rsidRDefault="00700341" w:rsidP="00700341">
      <w:r>
        <w:t xml:space="preserve">4.3.4. </w:t>
      </w:r>
      <w:r>
        <w:rPr>
          <w:rFonts w:hint="eastAsia"/>
        </w:rPr>
        <w:t>Модель</w:t>
      </w:r>
      <w:r>
        <w:t xml:space="preserve"> </w:t>
      </w:r>
      <w:r>
        <w:rPr>
          <w:rFonts w:hint="eastAsia"/>
        </w:rPr>
        <w:t>потока</w:t>
      </w:r>
      <w:r>
        <w:t xml:space="preserve"> </w:t>
      </w:r>
      <w:r>
        <w:rPr>
          <w:rFonts w:hint="eastAsia"/>
        </w:rPr>
        <w:t>данных</w:t>
      </w:r>
      <w:r>
        <w:t xml:space="preserve"> </w:t>
      </w:r>
      <w:r>
        <w:rPr>
          <w:rFonts w:hint="eastAsia"/>
        </w:rPr>
        <w:t>узла</w:t>
      </w:r>
      <w:r>
        <w:t xml:space="preserve"> </w:t>
      </w:r>
      <w:r>
        <w:rPr>
          <w:rFonts w:hint="eastAsia"/>
        </w:rPr>
        <w:t>для</w:t>
      </w:r>
      <w:r>
        <w:t xml:space="preserve"> </w:t>
      </w:r>
      <w:r>
        <w:rPr>
          <w:rFonts w:hint="eastAsia"/>
        </w:rPr>
        <w:t>централизованной</w:t>
      </w:r>
      <w:r>
        <w:t xml:space="preserve"> </w:t>
      </w:r>
      <w:r>
        <w:rPr>
          <w:rFonts w:hint="eastAsia"/>
        </w:rPr>
        <w:t>конфигурации</w:t>
      </w:r>
      <w:r>
        <w:t xml:space="preserve"> </w:t>
      </w:r>
      <w:r>
        <w:rPr>
          <w:rFonts w:hint="eastAsia"/>
        </w:rPr>
        <w:t>СУС</w:t>
      </w:r>
    </w:p>
    <w:p w14:paraId="30552365" w14:textId="77777777" w:rsidR="00700341" w:rsidRDefault="00700341" w:rsidP="00700341"/>
    <w:p w14:paraId="4D3BB447" w14:textId="77777777" w:rsidR="00700341" w:rsidRDefault="00700341" w:rsidP="00700341">
      <w:r>
        <w:t xml:space="preserve">4.4. </w:t>
      </w:r>
      <w:r>
        <w:rPr>
          <w:rFonts w:hint="eastAsia"/>
        </w:rPr>
        <w:t>Выводы</w:t>
      </w:r>
      <w:r>
        <w:t xml:space="preserve"> </w:t>
      </w:r>
      <w:r>
        <w:rPr>
          <w:rFonts w:hint="eastAsia"/>
        </w:rPr>
        <w:t>по</w:t>
      </w:r>
      <w:r>
        <w:t xml:space="preserve"> </w:t>
      </w:r>
      <w:r>
        <w:rPr>
          <w:rFonts w:hint="eastAsia"/>
        </w:rPr>
        <w:t>главе</w:t>
      </w:r>
    </w:p>
    <w:p w14:paraId="067FF8CA" w14:textId="77777777" w:rsidR="00700341" w:rsidRDefault="00700341" w:rsidP="00700341"/>
    <w:p w14:paraId="76780D8F" w14:textId="77777777" w:rsidR="00700341" w:rsidRDefault="00700341" w:rsidP="00700341">
      <w:r>
        <w:rPr>
          <w:rFonts w:hint="eastAsia"/>
        </w:rPr>
        <w:t>ЗАКЛЮЧЕНИЕ</w:t>
      </w:r>
    </w:p>
    <w:p w14:paraId="76AD1F48" w14:textId="77777777" w:rsidR="00700341" w:rsidRDefault="00700341" w:rsidP="00700341"/>
    <w:p w14:paraId="6A960291" w14:textId="77777777" w:rsidR="00700341" w:rsidRDefault="00700341" w:rsidP="00700341">
      <w:r>
        <w:rPr>
          <w:rFonts w:hint="eastAsia"/>
        </w:rPr>
        <w:t>СПИСОК</w:t>
      </w:r>
      <w:r>
        <w:t xml:space="preserve"> </w:t>
      </w:r>
      <w:r>
        <w:rPr>
          <w:rFonts w:hint="eastAsia"/>
        </w:rPr>
        <w:t>ЛИТЕРАТУРЫ</w:t>
      </w:r>
    </w:p>
    <w:p w14:paraId="17ED66CB" w14:textId="77777777" w:rsidR="00700341" w:rsidRDefault="00700341" w:rsidP="00700341"/>
    <w:p w14:paraId="3DBF23F1" w14:textId="098D45BA" w:rsidR="00700341" w:rsidRPr="00700341" w:rsidRDefault="00700341" w:rsidP="00700341">
      <w:r>
        <w:rPr>
          <w:rFonts w:hint="eastAsia"/>
        </w:rPr>
        <w:lastRenderedPageBreak/>
        <w:t>Приложение</w:t>
      </w:r>
      <w:r>
        <w:t xml:space="preserve"> </w:t>
      </w:r>
      <w:r>
        <w:rPr>
          <w:rFonts w:hint="eastAsia"/>
        </w:rPr>
        <w:t>А</w:t>
      </w:r>
      <w:r>
        <w:t xml:space="preserve">. </w:t>
      </w:r>
      <w:r>
        <w:rPr>
          <w:rFonts w:hint="eastAsia"/>
        </w:rPr>
        <w:t>ДОКУМЕНТЫ</w:t>
      </w:r>
      <w:r>
        <w:t xml:space="preserve">, </w:t>
      </w:r>
      <w:r>
        <w:rPr>
          <w:rFonts w:hint="eastAsia"/>
        </w:rPr>
        <w:t>ПОДТВЕРЖДАЮЩИЕ</w:t>
      </w:r>
      <w:r>
        <w:t xml:space="preserve"> </w:t>
      </w:r>
      <w:r>
        <w:rPr>
          <w:rFonts w:hint="eastAsia"/>
        </w:rPr>
        <w:t>ВНЕДРЕНИЕ</w:t>
      </w:r>
      <w:r>
        <w:t xml:space="preserve"> </w:t>
      </w:r>
      <w:r>
        <w:rPr>
          <w:rFonts w:hint="eastAsia"/>
        </w:rPr>
        <w:t>ОСНОВНЫХ</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700341" w:rsidRPr="00700341" w:rsidSect="00CF36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DE8B" w14:textId="77777777" w:rsidR="00CF3636" w:rsidRDefault="00CF3636">
      <w:pPr>
        <w:spacing w:after="0" w:line="240" w:lineRule="auto"/>
      </w:pPr>
      <w:r>
        <w:separator/>
      </w:r>
    </w:p>
  </w:endnote>
  <w:endnote w:type="continuationSeparator" w:id="0">
    <w:p w14:paraId="6DD0CC0D" w14:textId="77777777" w:rsidR="00CF3636" w:rsidRDefault="00CF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0BB7" w14:textId="77777777" w:rsidR="00CF3636" w:rsidRDefault="00CF3636"/>
    <w:p w14:paraId="1E152E3E" w14:textId="77777777" w:rsidR="00CF3636" w:rsidRDefault="00CF3636"/>
    <w:p w14:paraId="2D9BD44B" w14:textId="77777777" w:rsidR="00CF3636" w:rsidRDefault="00CF3636"/>
    <w:p w14:paraId="4E2C1DEF" w14:textId="77777777" w:rsidR="00CF3636" w:rsidRDefault="00CF3636"/>
    <w:p w14:paraId="0D8527C1" w14:textId="77777777" w:rsidR="00CF3636" w:rsidRDefault="00CF3636"/>
    <w:p w14:paraId="4852C6FE" w14:textId="77777777" w:rsidR="00CF3636" w:rsidRDefault="00CF3636"/>
    <w:p w14:paraId="2AA8DABD" w14:textId="77777777" w:rsidR="00CF3636" w:rsidRDefault="00CF36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5B9D0D" wp14:editId="7FA4D3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B13B" w14:textId="77777777" w:rsidR="00CF3636" w:rsidRDefault="00CF36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B9D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4AB13B" w14:textId="77777777" w:rsidR="00CF3636" w:rsidRDefault="00CF36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DC3DAF" w14:textId="77777777" w:rsidR="00CF3636" w:rsidRDefault="00CF3636"/>
    <w:p w14:paraId="5E371ED1" w14:textId="77777777" w:rsidR="00CF3636" w:rsidRDefault="00CF3636"/>
    <w:p w14:paraId="03A61344" w14:textId="77777777" w:rsidR="00CF3636" w:rsidRDefault="00CF36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5CCA16" wp14:editId="0FC19D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B7118" w14:textId="77777777" w:rsidR="00CF3636" w:rsidRDefault="00CF3636"/>
                          <w:p w14:paraId="58AE9BF4" w14:textId="77777777" w:rsidR="00CF3636" w:rsidRDefault="00CF36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5CCA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7B7118" w14:textId="77777777" w:rsidR="00CF3636" w:rsidRDefault="00CF3636"/>
                    <w:p w14:paraId="58AE9BF4" w14:textId="77777777" w:rsidR="00CF3636" w:rsidRDefault="00CF36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3DDB4B" w14:textId="77777777" w:rsidR="00CF3636" w:rsidRDefault="00CF3636"/>
    <w:p w14:paraId="01127995" w14:textId="77777777" w:rsidR="00CF3636" w:rsidRDefault="00CF3636">
      <w:pPr>
        <w:rPr>
          <w:sz w:val="2"/>
          <w:szCs w:val="2"/>
        </w:rPr>
      </w:pPr>
    </w:p>
    <w:p w14:paraId="3CCEF87C" w14:textId="77777777" w:rsidR="00CF3636" w:rsidRDefault="00CF3636"/>
    <w:p w14:paraId="6B1F7F18" w14:textId="77777777" w:rsidR="00CF3636" w:rsidRDefault="00CF3636">
      <w:pPr>
        <w:spacing w:after="0" w:line="240" w:lineRule="auto"/>
      </w:pPr>
    </w:p>
  </w:footnote>
  <w:footnote w:type="continuationSeparator" w:id="0">
    <w:p w14:paraId="5F4F1C0E" w14:textId="77777777" w:rsidR="00CF3636" w:rsidRDefault="00CF3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63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18956</TotalTime>
  <Pages>6</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2456</cp:revision>
  <cp:lastPrinted>2009-02-06T05:36:00Z</cp:lastPrinted>
  <dcterms:created xsi:type="dcterms:W3CDTF">2024-01-07T13:43:00Z</dcterms:created>
  <dcterms:modified xsi:type="dcterms:W3CDTF">2024-02-08T20:55:00Z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