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2EA1" w14:textId="2F0A7767" w:rsidR="00232E47" w:rsidRDefault="000A6A66" w:rsidP="000A6A66">
      <w:r w:rsidRPr="000A6A66">
        <w:rPr>
          <w:rFonts w:hint="eastAsia"/>
        </w:rPr>
        <w:t>Ульянкин</w:t>
      </w:r>
      <w:r w:rsidRPr="000A6A66">
        <w:t xml:space="preserve">, </w:t>
      </w:r>
      <w:r w:rsidRPr="000A6A66">
        <w:rPr>
          <w:rFonts w:hint="eastAsia"/>
        </w:rPr>
        <w:t>Олег</w:t>
      </w:r>
      <w:r w:rsidRPr="000A6A66">
        <w:t xml:space="preserve"> </w:t>
      </w:r>
      <w:r w:rsidRPr="000A6A66">
        <w:rPr>
          <w:rFonts w:hint="eastAsia"/>
        </w:rPr>
        <w:t>Валерьевич</w:t>
      </w:r>
      <w:r>
        <w:t xml:space="preserve"> </w:t>
      </w:r>
      <w:r>
        <w:tab/>
      </w:r>
      <w:r w:rsidRPr="000A6A66">
        <w:rPr>
          <w:rFonts w:hint="eastAsia"/>
        </w:rPr>
        <w:t>Управление</w:t>
      </w:r>
      <w:r w:rsidRPr="000A6A66">
        <w:t xml:space="preserve"> </w:t>
      </w:r>
      <w:r w:rsidRPr="000A6A66">
        <w:rPr>
          <w:rFonts w:hint="eastAsia"/>
        </w:rPr>
        <w:t>рисками</w:t>
      </w:r>
      <w:r w:rsidRPr="000A6A66">
        <w:t xml:space="preserve"> </w:t>
      </w:r>
      <w:r w:rsidRPr="000A6A66">
        <w:rPr>
          <w:rFonts w:hint="eastAsia"/>
        </w:rPr>
        <w:t>энергосервисных</w:t>
      </w:r>
      <w:r w:rsidRPr="000A6A66">
        <w:t xml:space="preserve"> </w:t>
      </w:r>
      <w:r w:rsidRPr="000A6A66">
        <w:rPr>
          <w:rFonts w:hint="eastAsia"/>
        </w:rPr>
        <w:t>компаний</w:t>
      </w:r>
    </w:p>
    <w:p w14:paraId="1DD2D0BB" w14:textId="77777777" w:rsidR="000A6A66" w:rsidRDefault="000A6A66" w:rsidP="000A6A66">
      <w:r>
        <w:rPr>
          <w:rFonts w:hint="eastAsia"/>
        </w:rPr>
        <w:t>ОГЛАВЛЕНИЕ</w:t>
      </w:r>
      <w:r>
        <w:t xml:space="preserve"> </w:t>
      </w:r>
      <w:r>
        <w:rPr>
          <w:rFonts w:hint="eastAsia"/>
        </w:rPr>
        <w:t>ДИССЕРТАЦИИ</w:t>
      </w:r>
    </w:p>
    <w:p w14:paraId="3B9E4750" w14:textId="77777777" w:rsidR="000A6A66" w:rsidRDefault="000A6A66" w:rsidP="000A6A66">
      <w:r>
        <w:rPr>
          <w:rFonts w:hint="eastAsia"/>
        </w:rPr>
        <w:t>кандидат</w:t>
      </w:r>
      <w:r>
        <w:t xml:space="preserve"> </w:t>
      </w:r>
      <w:r>
        <w:rPr>
          <w:rFonts w:hint="eastAsia"/>
        </w:rPr>
        <w:t>наук</w:t>
      </w:r>
      <w:r>
        <w:t xml:space="preserve"> </w:t>
      </w:r>
      <w:r>
        <w:rPr>
          <w:rFonts w:hint="eastAsia"/>
        </w:rPr>
        <w:t>Ульянкин</w:t>
      </w:r>
      <w:r>
        <w:t xml:space="preserve">, </w:t>
      </w:r>
      <w:r>
        <w:rPr>
          <w:rFonts w:hint="eastAsia"/>
        </w:rPr>
        <w:t>Олег</w:t>
      </w:r>
      <w:r>
        <w:t xml:space="preserve"> </w:t>
      </w:r>
      <w:r>
        <w:rPr>
          <w:rFonts w:hint="eastAsia"/>
        </w:rPr>
        <w:t>Валерьевич</w:t>
      </w:r>
    </w:p>
    <w:p w14:paraId="42229670" w14:textId="77777777" w:rsidR="000A6A66" w:rsidRDefault="000A6A66" w:rsidP="000A6A66">
      <w:r>
        <w:rPr>
          <w:rFonts w:hint="eastAsia"/>
        </w:rPr>
        <w:t>СОДЕРЖАНИЕ</w:t>
      </w:r>
    </w:p>
    <w:p w14:paraId="43F22060" w14:textId="77777777" w:rsidR="000A6A66" w:rsidRDefault="000A6A66" w:rsidP="000A6A66"/>
    <w:p w14:paraId="3AD0ECF9" w14:textId="77777777" w:rsidR="000A6A66" w:rsidRDefault="000A6A66" w:rsidP="000A6A66">
      <w:r>
        <w:rPr>
          <w:rFonts w:hint="eastAsia"/>
        </w:rPr>
        <w:t>Введение</w:t>
      </w:r>
    </w:p>
    <w:p w14:paraId="7C1FEE16" w14:textId="77777777" w:rsidR="000A6A66" w:rsidRDefault="000A6A66" w:rsidP="000A6A66"/>
    <w:p w14:paraId="6FFDB5D4" w14:textId="77777777" w:rsidR="000A6A66" w:rsidRDefault="000A6A66" w:rsidP="000A6A66">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рисками</w:t>
      </w:r>
      <w:r>
        <w:t xml:space="preserve"> 12 </w:t>
      </w:r>
      <w:r>
        <w:rPr>
          <w:rFonts w:hint="eastAsia"/>
        </w:rPr>
        <w:t>энергосервисных</w:t>
      </w:r>
      <w:r>
        <w:t xml:space="preserve"> </w:t>
      </w:r>
      <w:r>
        <w:rPr>
          <w:rFonts w:hint="eastAsia"/>
        </w:rPr>
        <w:t>компаний</w:t>
      </w:r>
    </w:p>
    <w:p w14:paraId="73357F52" w14:textId="77777777" w:rsidR="000A6A66" w:rsidRDefault="000A6A66" w:rsidP="000A6A66"/>
    <w:p w14:paraId="66626FFD" w14:textId="77777777" w:rsidR="000A6A66" w:rsidRDefault="000A6A66" w:rsidP="000A6A66">
      <w:r>
        <w:t xml:space="preserve">1.1 </w:t>
      </w:r>
      <w:r>
        <w:rPr>
          <w:rFonts w:hint="eastAsia"/>
        </w:rPr>
        <w:t>Категориальный</w:t>
      </w:r>
      <w:r>
        <w:t xml:space="preserve"> </w:t>
      </w:r>
      <w:r>
        <w:rPr>
          <w:rFonts w:hint="eastAsia"/>
        </w:rPr>
        <w:t>аппарат</w:t>
      </w:r>
      <w:r>
        <w:t xml:space="preserve"> </w:t>
      </w:r>
      <w:r>
        <w:rPr>
          <w:rFonts w:hint="eastAsia"/>
        </w:rPr>
        <w:t>управления</w:t>
      </w:r>
      <w:r>
        <w:t xml:space="preserve"> </w:t>
      </w:r>
      <w:r>
        <w:rPr>
          <w:rFonts w:hint="eastAsia"/>
        </w:rPr>
        <w:t>рисками</w:t>
      </w:r>
      <w:r>
        <w:t xml:space="preserve"> </w:t>
      </w:r>
      <w:r>
        <w:rPr>
          <w:rFonts w:hint="eastAsia"/>
        </w:rPr>
        <w:t>энергосервисных</w:t>
      </w:r>
      <w:r>
        <w:t xml:space="preserve"> 12 </w:t>
      </w:r>
      <w:r>
        <w:rPr>
          <w:rFonts w:hint="eastAsia"/>
        </w:rPr>
        <w:t>компаний</w:t>
      </w:r>
    </w:p>
    <w:p w14:paraId="696F18D8" w14:textId="77777777" w:rsidR="000A6A66" w:rsidRDefault="000A6A66" w:rsidP="000A6A66"/>
    <w:p w14:paraId="661911CC" w14:textId="77777777" w:rsidR="000A6A66" w:rsidRDefault="000A6A66" w:rsidP="000A6A66">
      <w:r>
        <w:t xml:space="preserve">1.2 </w:t>
      </w:r>
      <w:r>
        <w:rPr>
          <w:rFonts w:hint="eastAsia"/>
        </w:rPr>
        <w:t>Методы</w:t>
      </w:r>
      <w:r>
        <w:t xml:space="preserve"> </w:t>
      </w:r>
      <w:r>
        <w:rPr>
          <w:rFonts w:hint="eastAsia"/>
        </w:rPr>
        <w:t>управления</w:t>
      </w:r>
      <w:r>
        <w:t xml:space="preserve"> </w:t>
      </w:r>
      <w:r>
        <w:rPr>
          <w:rFonts w:hint="eastAsia"/>
        </w:rPr>
        <w:t>рисками</w:t>
      </w:r>
      <w:r>
        <w:t xml:space="preserve"> </w:t>
      </w:r>
      <w:r>
        <w:rPr>
          <w:rFonts w:hint="eastAsia"/>
        </w:rPr>
        <w:t>энергосервисных</w:t>
      </w:r>
      <w:r>
        <w:t xml:space="preserve"> </w:t>
      </w:r>
      <w:r>
        <w:rPr>
          <w:rFonts w:hint="eastAsia"/>
        </w:rPr>
        <w:t>компаний</w:t>
      </w:r>
    </w:p>
    <w:p w14:paraId="6ACCBE8F" w14:textId="77777777" w:rsidR="000A6A66" w:rsidRDefault="000A6A66" w:rsidP="000A6A66"/>
    <w:p w14:paraId="4BB77307" w14:textId="77777777" w:rsidR="000A6A66" w:rsidRDefault="000A6A66" w:rsidP="000A6A66">
      <w:r>
        <w:t xml:space="preserve">1.3 </w:t>
      </w:r>
      <w:r>
        <w:rPr>
          <w:rFonts w:hint="eastAsia"/>
        </w:rPr>
        <w:t>Страхование</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рисками</w:t>
      </w:r>
      <w:r>
        <w:t xml:space="preserve"> </w:t>
      </w:r>
      <w:r>
        <w:rPr>
          <w:rFonts w:hint="eastAsia"/>
        </w:rPr>
        <w:t>энергосервисных</w:t>
      </w:r>
      <w:r>
        <w:t xml:space="preserve"> 42 </w:t>
      </w:r>
      <w:r>
        <w:rPr>
          <w:rFonts w:hint="eastAsia"/>
        </w:rPr>
        <w:t>компаний</w:t>
      </w:r>
    </w:p>
    <w:p w14:paraId="57C4AFC7" w14:textId="77777777" w:rsidR="000A6A66" w:rsidRDefault="000A6A66" w:rsidP="000A6A66"/>
    <w:p w14:paraId="2F985623" w14:textId="77777777" w:rsidR="000A6A66" w:rsidRDefault="000A6A66" w:rsidP="000A6A66">
      <w:r>
        <w:t xml:space="preserve">2. </w:t>
      </w:r>
      <w:r>
        <w:rPr>
          <w:rFonts w:hint="eastAsia"/>
        </w:rPr>
        <w:t>Анализ</w:t>
      </w:r>
      <w:r>
        <w:t xml:space="preserve"> </w:t>
      </w:r>
      <w:r>
        <w:rPr>
          <w:rFonts w:hint="eastAsia"/>
        </w:rPr>
        <w:t>практики</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российских</w:t>
      </w:r>
      <w:r>
        <w:t xml:space="preserve"> 58 </w:t>
      </w:r>
      <w:r>
        <w:rPr>
          <w:rFonts w:hint="eastAsia"/>
        </w:rPr>
        <w:t>энергосервисных</w:t>
      </w:r>
      <w:r>
        <w:t xml:space="preserve"> </w:t>
      </w:r>
      <w:r>
        <w:rPr>
          <w:rFonts w:hint="eastAsia"/>
        </w:rPr>
        <w:t>компаниях</w:t>
      </w:r>
    </w:p>
    <w:p w14:paraId="022D4553" w14:textId="77777777" w:rsidR="000A6A66" w:rsidRDefault="000A6A66" w:rsidP="000A6A66"/>
    <w:p w14:paraId="1DC93501" w14:textId="77777777" w:rsidR="000A6A66" w:rsidRDefault="000A6A66" w:rsidP="000A6A66">
      <w:r>
        <w:t xml:space="preserve">2.1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энергосервисного</w:t>
      </w:r>
      <w:r>
        <w:t xml:space="preserve"> </w:t>
      </w:r>
      <w:r>
        <w:rPr>
          <w:rFonts w:hint="eastAsia"/>
        </w:rPr>
        <w:t>рынка</w:t>
      </w:r>
      <w:r>
        <w:t xml:space="preserve"> </w:t>
      </w:r>
      <w:r>
        <w:rPr>
          <w:rFonts w:hint="eastAsia"/>
        </w:rPr>
        <w:t>в</w:t>
      </w:r>
      <w:r>
        <w:t xml:space="preserve"> 58 </w:t>
      </w:r>
      <w:r>
        <w:rPr>
          <w:rFonts w:hint="eastAsia"/>
        </w:rPr>
        <w:t>России</w:t>
      </w:r>
    </w:p>
    <w:p w14:paraId="4B033584" w14:textId="77777777" w:rsidR="000A6A66" w:rsidRDefault="000A6A66" w:rsidP="000A6A66"/>
    <w:p w14:paraId="5528E4BD" w14:textId="77777777" w:rsidR="000A6A66" w:rsidRDefault="000A6A66" w:rsidP="000A6A66">
      <w:r>
        <w:t xml:space="preserve">2.2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российских</w:t>
      </w:r>
      <w:r>
        <w:t xml:space="preserve"> </w:t>
      </w:r>
      <w:r>
        <w:rPr>
          <w:rFonts w:hint="eastAsia"/>
        </w:rPr>
        <w:t>энергосервисных</w:t>
      </w:r>
      <w:r>
        <w:t xml:space="preserve"> </w:t>
      </w:r>
      <w:r>
        <w:rPr>
          <w:rFonts w:hint="eastAsia"/>
        </w:rPr>
        <w:t>компаниях</w:t>
      </w:r>
    </w:p>
    <w:p w14:paraId="1CDC140F" w14:textId="77777777" w:rsidR="000A6A66" w:rsidRDefault="000A6A66" w:rsidP="000A6A66"/>
    <w:p w14:paraId="41FA3E6B" w14:textId="77777777" w:rsidR="000A6A66" w:rsidRDefault="000A6A66" w:rsidP="000A6A66">
      <w:r>
        <w:t xml:space="preserve">2.3 </w:t>
      </w:r>
      <w:r>
        <w:rPr>
          <w:rFonts w:hint="eastAsia"/>
        </w:rPr>
        <w:t>Отечественный</w:t>
      </w:r>
      <w:r>
        <w:t xml:space="preserve"> </w:t>
      </w:r>
      <w:r>
        <w:rPr>
          <w:rFonts w:hint="eastAsia"/>
        </w:rPr>
        <w:t>опыт</w:t>
      </w:r>
      <w:r>
        <w:t xml:space="preserve"> </w:t>
      </w:r>
      <w:r>
        <w:rPr>
          <w:rFonts w:hint="eastAsia"/>
        </w:rPr>
        <w:t>применения</w:t>
      </w:r>
      <w:r>
        <w:t xml:space="preserve"> </w:t>
      </w:r>
      <w:r>
        <w:rPr>
          <w:rFonts w:hint="eastAsia"/>
        </w:rPr>
        <w:t>страхования</w:t>
      </w:r>
      <w:r>
        <w:t xml:space="preserve"> </w:t>
      </w:r>
      <w:r>
        <w:rPr>
          <w:rFonts w:hint="eastAsia"/>
        </w:rPr>
        <w:t>в</w:t>
      </w:r>
      <w:r>
        <w:t xml:space="preserve"> </w:t>
      </w:r>
      <w:r>
        <w:rPr>
          <w:rFonts w:hint="eastAsia"/>
        </w:rPr>
        <w:t>контексте</w:t>
      </w:r>
      <w:r>
        <w:t xml:space="preserve"> 91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энергосервисных</w:t>
      </w:r>
      <w:r>
        <w:t xml:space="preserve"> </w:t>
      </w:r>
      <w:r>
        <w:rPr>
          <w:rFonts w:hint="eastAsia"/>
        </w:rPr>
        <w:t>компаниях</w:t>
      </w:r>
    </w:p>
    <w:p w14:paraId="383966D6" w14:textId="77777777" w:rsidR="000A6A66" w:rsidRDefault="000A6A66" w:rsidP="000A6A66"/>
    <w:p w14:paraId="0D2B0307" w14:textId="77777777" w:rsidR="000A6A66" w:rsidRDefault="000A6A66" w:rsidP="000A6A66">
      <w:r>
        <w:t xml:space="preserve">3. </w:t>
      </w:r>
      <w:r>
        <w:rPr>
          <w:rFonts w:hint="eastAsia"/>
        </w:rPr>
        <w:t>Совершенствование</w:t>
      </w:r>
      <w:r>
        <w:t xml:space="preserve"> </w:t>
      </w:r>
      <w:r>
        <w:rPr>
          <w:rFonts w:hint="eastAsia"/>
        </w:rPr>
        <w:t>управления</w:t>
      </w:r>
      <w:r>
        <w:t xml:space="preserve"> </w:t>
      </w:r>
      <w:r>
        <w:rPr>
          <w:rFonts w:hint="eastAsia"/>
        </w:rPr>
        <w:t>рисками</w:t>
      </w:r>
      <w:r>
        <w:t xml:space="preserve"> </w:t>
      </w:r>
      <w:r>
        <w:rPr>
          <w:rFonts w:hint="eastAsia"/>
        </w:rPr>
        <w:t>энергосервисных</w:t>
      </w:r>
      <w:r>
        <w:t xml:space="preserve"> 110 </w:t>
      </w:r>
      <w:r>
        <w:rPr>
          <w:rFonts w:hint="eastAsia"/>
        </w:rPr>
        <w:t>компаний</w:t>
      </w:r>
    </w:p>
    <w:p w14:paraId="461FCA81" w14:textId="77777777" w:rsidR="000A6A66" w:rsidRDefault="000A6A66" w:rsidP="000A6A66"/>
    <w:p w14:paraId="4CA8A216" w14:textId="77777777" w:rsidR="000A6A66" w:rsidRDefault="000A6A66" w:rsidP="000A6A66">
      <w:r>
        <w:t xml:space="preserve">3.1 </w:t>
      </w:r>
      <w:r>
        <w:rPr>
          <w:rFonts w:hint="eastAsia"/>
        </w:rPr>
        <w:t>Обоснование</w:t>
      </w:r>
      <w:r>
        <w:t xml:space="preserve"> </w:t>
      </w:r>
      <w:r>
        <w:rPr>
          <w:rFonts w:hint="eastAsia"/>
        </w:rPr>
        <w:t>стратегических</w:t>
      </w:r>
      <w:r>
        <w:t xml:space="preserve"> </w:t>
      </w:r>
      <w:r>
        <w:rPr>
          <w:rFonts w:hint="eastAsia"/>
        </w:rPr>
        <w:t>направлений</w:t>
      </w:r>
      <w:r>
        <w:t xml:space="preserve"> </w:t>
      </w:r>
      <w:r>
        <w:rPr>
          <w:rFonts w:hint="eastAsia"/>
        </w:rPr>
        <w:t>развития</w:t>
      </w:r>
      <w:r>
        <w:t xml:space="preserve"> </w:t>
      </w:r>
      <w:r>
        <w:rPr>
          <w:rFonts w:hint="eastAsia"/>
        </w:rPr>
        <w:t>энергосервиса</w:t>
      </w:r>
      <w:r>
        <w:t xml:space="preserve"> </w:t>
      </w:r>
      <w:r>
        <w:rPr>
          <w:rFonts w:hint="eastAsia"/>
        </w:rPr>
        <w:t>в</w:t>
      </w:r>
      <w:r>
        <w:t xml:space="preserve"> 110 </w:t>
      </w:r>
      <w:r>
        <w:rPr>
          <w:rFonts w:hint="eastAsia"/>
        </w:rPr>
        <w:t>России</w:t>
      </w:r>
      <w:r>
        <w:t xml:space="preserve"> </w:t>
      </w:r>
      <w:r>
        <w:rPr>
          <w:rFonts w:hint="eastAsia"/>
        </w:rPr>
        <w:t>и</w:t>
      </w:r>
      <w:r>
        <w:t xml:space="preserve"> </w:t>
      </w:r>
      <w:r>
        <w:rPr>
          <w:rFonts w:hint="eastAsia"/>
        </w:rPr>
        <w:t>взаимодействия</w:t>
      </w:r>
      <w:r>
        <w:t xml:space="preserve"> </w:t>
      </w:r>
      <w:r>
        <w:rPr>
          <w:rFonts w:hint="eastAsia"/>
        </w:rPr>
        <w:t>субъектов</w:t>
      </w:r>
      <w:r>
        <w:t xml:space="preserve">, </w:t>
      </w:r>
      <w:r>
        <w:rPr>
          <w:rFonts w:hint="eastAsia"/>
        </w:rPr>
        <w:t>участвующих</w:t>
      </w:r>
      <w:r>
        <w:t xml:space="preserve"> </w:t>
      </w:r>
      <w:r>
        <w:rPr>
          <w:rFonts w:hint="eastAsia"/>
        </w:rPr>
        <w:t>в</w:t>
      </w:r>
      <w:r>
        <w:t xml:space="preserve"> </w:t>
      </w:r>
      <w:r>
        <w:rPr>
          <w:rFonts w:hint="eastAsia"/>
        </w:rPr>
        <w:t>реализации</w:t>
      </w:r>
      <w:r>
        <w:t xml:space="preserve"> </w:t>
      </w:r>
      <w:r>
        <w:rPr>
          <w:rFonts w:hint="eastAsia"/>
        </w:rPr>
        <w:t>энергосервисных</w:t>
      </w:r>
      <w:r>
        <w:t xml:space="preserve"> </w:t>
      </w:r>
      <w:r>
        <w:rPr>
          <w:rFonts w:hint="eastAsia"/>
        </w:rPr>
        <w:t>контрактов</w:t>
      </w:r>
    </w:p>
    <w:p w14:paraId="7C5EFD0E" w14:textId="77777777" w:rsidR="000A6A66" w:rsidRDefault="000A6A66" w:rsidP="000A6A66"/>
    <w:p w14:paraId="631F04D6" w14:textId="77777777" w:rsidR="000A6A66" w:rsidRDefault="000A6A66" w:rsidP="000A6A66">
      <w:r>
        <w:t xml:space="preserve">3.2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энергосервисной</w:t>
      </w:r>
      <w:r>
        <w:t xml:space="preserve"> 124 </w:t>
      </w:r>
      <w:r>
        <w:rPr>
          <w:rFonts w:hint="eastAsia"/>
        </w:rPr>
        <w:t>компании</w:t>
      </w:r>
    </w:p>
    <w:p w14:paraId="38095E3C" w14:textId="77777777" w:rsidR="000A6A66" w:rsidRDefault="000A6A66" w:rsidP="000A6A66"/>
    <w:p w14:paraId="5A70EB21" w14:textId="77777777" w:rsidR="000A6A66" w:rsidRDefault="000A6A66" w:rsidP="000A6A66">
      <w:r>
        <w:t xml:space="preserve">3.3 </w:t>
      </w:r>
      <w:r>
        <w:rPr>
          <w:rFonts w:hint="eastAsia"/>
        </w:rPr>
        <w:t>Экономическое</w:t>
      </w:r>
      <w:r>
        <w:t xml:space="preserve"> </w:t>
      </w:r>
      <w:r>
        <w:rPr>
          <w:rFonts w:hint="eastAsia"/>
        </w:rPr>
        <w:t>обоснование</w:t>
      </w:r>
      <w:r>
        <w:t xml:space="preserve"> </w:t>
      </w:r>
      <w:r>
        <w:rPr>
          <w:rFonts w:hint="eastAsia"/>
        </w:rPr>
        <w:t>альтернативных</w:t>
      </w:r>
      <w:r>
        <w:t xml:space="preserve"> </w:t>
      </w:r>
      <w:r>
        <w:rPr>
          <w:rFonts w:hint="eastAsia"/>
        </w:rPr>
        <w:t>способов</w:t>
      </w:r>
      <w:r>
        <w:t xml:space="preserve"> </w:t>
      </w:r>
      <w:r>
        <w:rPr>
          <w:rFonts w:hint="eastAsia"/>
        </w:rPr>
        <w:t>страхования</w:t>
      </w:r>
    </w:p>
    <w:p w14:paraId="38F927D5" w14:textId="77777777" w:rsidR="000A6A66" w:rsidRDefault="000A6A66" w:rsidP="000A6A66"/>
    <w:p w14:paraId="4979DDDC" w14:textId="77777777" w:rsidR="000A6A66" w:rsidRDefault="000A6A66" w:rsidP="000A6A66">
      <w:r>
        <w:rPr>
          <w:rFonts w:hint="eastAsia"/>
        </w:rPr>
        <w:t>рисков</w:t>
      </w:r>
      <w:r>
        <w:t xml:space="preserve"> </w:t>
      </w:r>
      <w:r>
        <w:rPr>
          <w:rFonts w:hint="eastAsia"/>
        </w:rPr>
        <w:t>энергосервисных</w:t>
      </w:r>
      <w:r>
        <w:t xml:space="preserve"> </w:t>
      </w:r>
      <w:r>
        <w:rPr>
          <w:rFonts w:hint="eastAsia"/>
        </w:rPr>
        <w:t>компаний</w:t>
      </w:r>
    </w:p>
    <w:p w14:paraId="634125B3" w14:textId="77777777" w:rsidR="000A6A66" w:rsidRDefault="000A6A66" w:rsidP="000A6A66"/>
    <w:p w14:paraId="555029A1" w14:textId="77777777" w:rsidR="000A6A66" w:rsidRDefault="000A6A66" w:rsidP="000A6A66">
      <w:r>
        <w:rPr>
          <w:rFonts w:hint="eastAsia"/>
        </w:rPr>
        <w:t>Заключение</w:t>
      </w:r>
    </w:p>
    <w:p w14:paraId="7F59EB03" w14:textId="77777777" w:rsidR="000A6A66" w:rsidRDefault="000A6A66" w:rsidP="000A6A66"/>
    <w:p w14:paraId="3799D703" w14:textId="77777777" w:rsidR="000A6A66" w:rsidRDefault="000A6A66" w:rsidP="000A6A66">
      <w:r>
        <w:rPr>
          <w:rFonts w:hint="eastAsia"/>
        </w:rPr>
        <w:t>Список</w:t>
      </w:r>
      <w:r>
        <w:t xml:space="preserve"> </w:t>
      </w:r>
      <w:r>
        <w:rPr>
          <w:rFonts w:hint="eastAsia"/>
        </w:rPr>
        <w:t>использованных</w:t>
      </w:r>
      <w:r>
        <w:t xml:space="preserve"> </w:t>
      </w:r>
      <w:r>
        <w:rPr>
          <w:rFonts w:hint="eastAsia"/>
        </w:rPr>
        <w:t>источников</w:t>
      </w:r>
    </w:p>
    <w:p w14:paraId="23DA70EC" w14:textId="77777777" w:rsidR="000A6A66" w:rsidRDefault="000A6A66" w:rsidP="000A6A66"/>
    <w:p w14:paraId="17FDF865" w14:textId="0E2AD79E" w:rsidR="000A6A66" w:rsidRPr="000A6A66" w:rsidRDefault="000A6A66" w:rsidP="000A6A66">
      <w:r>
        <w:rPr>
          <w:rFonts w:hint="eastAsia"/>
        </w:rPr>
        <w:t>Приложения</w:t>
      </w:r>
    </w:p>
    <w:sectPr w:rsidR="000A6A66" w:rsidRPr="000A6A66" w:rsidSect="00FB5D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7740" w14:textId="77777777" w:rsidR="00FB5D98" w:rsidRDefault="00FB5D98">
      <w:pPr>
        <w:spacing w:after="0" w:line="240" w:lineRule="auto"/>
      </w:pPr>
      <w:r>
        <w:separator/>
      </w:r>
    </w:p>
  </w:endnote>
  <w:endnote w:type="continuationSeparator" w:id="0">
    <w:p w14:paraId="45594CD9" w14:textId="77777777" w:rsidR="00FB5D98" w:rsidRDefault="00FB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D3A2" w14:textId="77777777" w:rsidR="00FB5D98" w:rsidRDefault="00FB5D98"/>
    <w:p w14:paraId="2872AC7E" w14:textId="77777777" w:rsidR="00FB5D98" w:rsidRDefault="00FB5D98"/>
    <w:p w14:paraId="525031EB" w14:textId="77777777" w:rsidR="00FB5D98" w:rsidRDefault="00FB5D98"/>
    <w:p w14:paraId="6997DD89" w14:textId="77777777" w:rsidR="00FB5D98" w:rsidRDefault="00FB5D98"/>
    <w:p w14:paraId="021AB075" w14:textId="77777777" w:rsidR="00FB5D98" w:rsidRDefault="00FB5D98"/>
    <w:p w14:paraId="54F02A41" w14:textId="77777777" w:rsidR="00FB5D98" w:rsidRDefault="00FB5D98"/>
    <w:p w14:paraId="1C91F0D6" w14:textId="77777777" w:rsidR="00FB5D98" w:rsidRDefault="00FB5D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DD4095" wp14:editId="6C037A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B942" w14:textId="77777777" w:rsidR="00FB5D98" w:rsidRDefault="00FB5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D40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EDB942" w14:textId="77777777" w:rsidR="00FB5D98" w:rsidRDefault="00FB5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D0F778" w14:textId="77777777" w:rsidR="00FB5D98" w:rsidRDefault="00FB5D98"/>
    <w:p w14:paraId="5CB27322" w14:textId="77777777" w:rsidR="00FB5D98" w:rsidRDefault="00FB5D98"/>
    <w:p w14:paraId="44F7D690" w14:textId="77777777" w:rsidR="00FB5D98" w:rsidRDefault="00FB5D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8A1EA6" wp14:editId="39C6B7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63A4" w14:textId="77777777" w:rsidR="00FB5D98" w:rsidRDefault="00FB5D98"/>
                          <w:p w14:paraId="3E1C59A1" w14:textId="77777777" w:rsidR="00FB5D98" w:rsidRDefault="00FB5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A1E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9563A4" w14:textId="77777777" w:rsidR="00FB5D98" w:rsidRDefault="00FB5D98"/>
                    <w:p w14:paraId="3E1C59A1" w14:textId="77777777" w:rsidR="00FB5D98" w:rsidRDefault="00FB5D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F2BC6" w14:textId="77777777" w:rsidR="00FB5D98" w:rsidRDefault="00FB5D98"/>
    <w:p w14:paraId="5C6F467C" w14:textId="77777777" w:rsidR="00FB5D98" w:rsidRDefault="00FB5D98">
      <w:pPr>
        <w:rPr>
          <w:sz w:val="2"/>
          <w:szCs w:val="2"/>
        </w:rPr>
      </w:pPr>
    </w:p>
    <w:p w14:paraId="33EFF11E" w14:textId="77777777" w:rsidR="00FB5D98" w:rsidRDefault="00FB5D98"/>
    <w:p w14:paraId="1701DF39" w14:textId="77777777" w:rsidR="00FB5D98" w:rsidRDefault="00FB5D98">
      <w:pPr>
        <w:spacing w:after="0" w:line="240" w:lineRule="auto"/>
      </w:pPr>
    </w:p>
  </w:footnote>
  <w:footnote w:type="continuationSeparator" w:id="0">
    <w:p w14:paraId="07162429" w14:textId="77777777" w:rsidR="00FB5D98" w:rsidRDefault="00FB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D98"/>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14341</TotalTime>
  <Pages>2</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2160</cp:revision>
  <cp:lastPrinted>2009-02-06T05:36:00Z</cp:lastPrinted>
  <dcterms:created xsi:type="dcterms:W3CDTF">2024-04-09T10:20:00Z</dcterms:created>
  <dcterms:modified xsi:type="dcterms:W3CDTF">2024-04-26T08:56:00Z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