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4B3B" w14:textId="0E04AFE6" w:rsidR="00A86A00" w:rsidRDefault="003E447B" w:rsidP="003E447B">
      <w:r w:rsidRPr="003E447B">
        <w:rPr>
          <w:rFonts w:hint="eastAsia"/>
        </w:rPr>
        <w:t>Гарцева</w:t>
      </w:r>
      <w:r w:rsidRPr="003E447B">
        <w:t xml:space="preserve"> </w:t>
      </w:r>
      <w:r w:rsidRPr="003E447B">
        <w:rPr>
          <w:rFonts w:hint="eastAsia"/>
        </w:rPr>
        <w:t>Юлия</w:t>
      </w:r>
      <w:r w:rsidRPr="003E447B">
        <w:t xml:space="preserve"> </w:t>
      </w:r>
      <w:r w:rsidRPr="003E447B">
        <w:rPr>
          <w:rFonts w:hint="eastAsia"/>
        </w:rPr>
        <w:t>Юрьевна</w:t>
      </w:r>
      <w:r>
        <w:t xml:space="preserve"> </w:t>
      </w:r>
      <w:r w:rsidRPr="003E447B">
        <w:rPr>
          <w:rFonts w:hint="eastAsia"/>
        </w:rPr>
        <w:t>Правовое</w:t>
      </w:r>
      <w:r w:rsidRPr="003E447B">
        <w:t xml:space="preserve"> </w:t>
      </w:r>
      <w:r w:rsidRPr="003E447B">
        <w:rPr>
          <w:rFonts w:hint="eastAsia"/>
        </w:rPr>
        <w:t>регулирование</w:t>
      </w:r>
      <w:r w:rsidRPr="003E447B">
        <w:t xml:space="preserve"> </w:t>
      </w:r>
      <w:r w:rsidRPr="003E447B">
        <w:rPr>
          <w:rFonts w:hint="eastAsia"/>
        </w:rPr>
        <w:t>межличностных</w:t>
      </w:r>
      <w:r w:rsidRPr="003E447B">
        <w:t xml:space="preserve"> </w:t>
      </w:r>
      <w:r w:rsidRPr="003E447B">
        <w:rPr>
          <w:rFonts w:hint="eastAsia"/>
        </w:rPr>
        <w:t>отношений</w:t>
      </w:r>
      <w:r w:rsidRPr="003E447B">
        <w:t xml:space="preserve"> </w:t>
      </w:r>
      <w:r w:rsidRPr="003E447B">
        <w:rPr>
          <w:rFonts w:hint="eastAsia"/>
        </w:rPr>
        <w:t>в</w:t>
      </w:r>
      <w:r w:rsidRPr="003E447B">
        <w:t xml:space="preserve"> </w:t>
      </w:r>
      <w:r w:rsidRPr="003E447B">
        <w:rPr>
          <w:rFonts w:hint="eastAsia"/>
        </w:rPr>
        <w:t>Российской</w:t>
      </w:r>
      <w:r w:rsidRPr="003E447B">
        <w:t xml:space="preserve"> </w:t>
      </w:r>
      <w:r w:rsidRPr="003E447B">
        <w:rPr>
          <w:rFonts w:hint="eastAsia"/>
        </w:rPr>
        <w:t>империи</w:t>
      </w:r>
      <w:r w:rsidRPr="003E447B">
        <w:t xml:space="preserve"> </w:t>
      </w:r>
      <w:r w:rsidRPr="003E447B">
        <w:rPr>
          <w:rFonts w:hint="eastAsia"/>
        </w:rPr>
        <w:t>в</w:t>
      </w:r>
      <w:r w:rsidRPr="003E447B">
        <w:t xml:space="preserve"> XVIII </w:t>
      </w:r>
      <w:r w:rsidRPr="003E447B">
        <w:rPr>
          <w:rFonts w:hint="eastAsia"/>
        </w:rPr>
        <w:t>–</w:t>
      </w:r>
      <w:r w:rsidRPr="003E447B">
        <w:t xml:space="preserve"> </w:t>
      </w:r>
      <w:r w:rsidRPr="003E447B">
        <w:rPr>
          <w:rFonts w:hint="eastAsia"/>
        </w:rPr>
        <w:t>начале</w:t>
      </w:r>
      <w:r w:rsidRPr="003E447B">
        <w:t xml:space="preserve"> XX </w:t>
      </w:r>
      <w:r w:rsidRPr="003E447B">
        <w:rPr>
          <w:rFonts w:hint="eastAsia"/>
        </w:rPr>
        <w:t>в</w:t>
      </w:r>
      <w:r w:rsidRPr="003E447B">
        <w:t>.</w:t>
      </w:r>
    </w:p>
    <w:p w14:paraId="09AB03BF" w14:textId="77777777" w:rsidR="003E447B" w:rsidRDefault="003E447B" w:rsidP="003E447B">
      <w:r>
        <w:rPr>
          <w:rFonts w:hint="eastAsia"/>
        </w:rPr>
        <w:t>ОГЛАВЛЕНИЕ</w:t>
      </w:r>
      <w:r>
        <w:t xml:space="preserve"> </w:t>
      </w:r>
      <w:r>
        <w:rPr>
          <w:rFonts w:hint="eastAsia"/>
        </w:rPr>
        <w:t>ДИССЕРТАЦИИ</w:t>
      </w:r>
    </w:p>
    <w:p w14:paraId="00BB5EDA" w14:textId="77777777" w:rsidR="003E447B" w:rsidRDefault="003E447B" w:rsidP="003E447B">
      <w:r>
        <w:rPr>
          <w:rFonts w:hint="eastAsia"/>
        </w:rPr>
        <w:t>кандидат</w:t>
      </w:r>
      <w:r>
        <w:t xml:space="preserve"> </w:t>
      </w:r>
      <w:r>
        <w:rPr>
          <w:rFonts w:hint="eastAsia"/>
        </w:rPr>
        <w:t>наук</w:t>
      </w:r>
      <w:r>
        <w:t xml:space="preserve"> </w:t>
      </w:r>
      <w:r>
        <w:rPr>
          <w:rFonts w:hint="eastAsia"/>
        </w:rPr>
        <w:t>Гарцева</w:t>
      </w:r>
      <w:r>
        <w:t xml:space="preserve"> </w:t>
      </w:r>
      <w:r>
        <w:rPr>
          <w:rFonts w:hint="eastAsia"/>
        </w:rPr>
        <w:t>Юлия</w:t>
      </w:r>
      <w:r>
        <w:t xml:space="preserve"> </w:t>
      </w:r>
      <w:r>
        <w:rPr>
          <w:rFonts w:hint="eastAsia"/>
        </w:rPr>
        <w:t>Юрьевна</w:t>
      </w:r>
    </w:p>
    <w:p w14:paraId="2F3287F8" w14:textId="77777777" w:rsidR="003E447B" w:rsidRDefault="003E447B" w:rsidP="003E447B">
      <w:r>
        <w:rPr>
          <w:rFonts w:hint="eastAsia"/>
        </w:rPr>
        <w:t>ОГЛАВЛЕНИЕ</w:t>
      </w:r>
    </w:p>
    <w:p w14:paraId="40970678" w14:textId="77777777" w:rsidR="003E447B" w:rsidRDefault="003E447B" w:rsidP="003E447B"/>
    <w:p w14:paraId="7CDFF29C" w14:textId="77777777" w:rsidR="003E447B" w:rsidRDefault="003E447B" w:rsidP="003E447B">
      <w:r>
        <w:rPr>
          <w:rFonts w:hint="eastAsia"/>
        </w:rPr>
        <w:t>ВВЕДЕНИЕ</w:t>
      </w:r>
    </w:p>
    <w:p w14:paraId="366B3811" w14:textId="77777777" w:rsidR="003E447B" w:rsidRDefault="003E447B" w:rsidP="003E447B"/>
    <w:p w14:paraId="4A52C582" w14:textId="77777777" w:rsidR="003E447B" w:rsidRDefault="003E447B" w:rsidP="003E447B">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p>
    <w:p w14:paraId="646FE431" w14:textId="77777777" w:rsidR="003E447B" w:rsidRDefault="003E447B" w:rsidP="003E447B"/>
    <w:p w14:paraId="33920F15" w14:textId="77777777" w:rsidR="003E447B" w:rsidRDefault="003E447B" w:rsidP="003E447B">
      <w:r>
        <w:rPr>
          <w:rFonts w:hint="eastAsia"/>
        </w:rPr>
        <w:t>ИССЛЕДОВАНИЯ</w:t>
      </w:r>
      <w:r>
        <w:t xml:space="preserve"> </w:t>
      </w:r>
      <w:r>
        <w:rPr>
          <w:rFonts w:hint="eastAsia"/>
        </w:rPr>
        <w:t>ПРАВОВОГО</w:t>
      </w:r>
      <w:r>
        <w:t xml:space="preserve"> </w:t>
      </w:r>
      <w:r>
        <w:rPr>
          <w:rFonts w:hint="eastAsia"/>
        </w:rPr>
        <w:t>РЕГУЛИРОВАНИЯ</w:t>
      </w:r>
      <w:r>
        <w:t xml:space="preserve"> </w:t>
      </w:r>
      <w:r>
        <w:rPr>
          <w:rFonts w:hint="eastAsia"/>
        </w:rPr>
        <w:t>МЕЖЛИЧНОСТНЫХ</w:t>
      </w:r>
      <w:r>
        <w:t xml:space="preserve"> </w:t>
      </w:r>
      <w:r>
        <w:rPr>
          <w:rFonts w:hint="eastAsia"/>
        </w:rPr>
        <w:t>ОТНОШЕНИЙ</w:t>
      </w:r>
      <w:r>
        <w:t xml:space="preserve"> </w:t>
      </w:r>
      <w:r>
        <w:rPr>
          <w:rFonts w:hint="eastAsia"/>
        </w:rPr>
        <w:t>В</w:t>
      </w:r>
      <w:r>
        <w:t xml:space="preserve"> </w:t>
      </w:r>
      <w:r>
        <w:rPr>
          <w:rFonts w:hint="eastAsia"/>
        </w:rPr>
        <w:t>РОССИЙСКОЙ</w:t>
      </w:r>
      <w:r>
        <w:t xml:space="preserve"> </w:t>
      </w:r>
      <w:r>
        <w:rPr>
          <w:rFonts w:hint="eastAsia"/>
        </w:rPr>
        <w:t>ИМПЕРИИ</w:t>
      </w:r>
    </w:p>
    <w:p w14:paraId="055965F5" w14:textId="77777777" w:rsidR="003E447B" w:rsidRDefault="003E447B" w:rsidP="003E447B"/>
    <w:p w14:paraId="51A92CDD" w14:textId="77777777" w:rsidR="003E447B" w:rsidRDefault="003E447B" w:rsidP="003E447B">
      <w:r>
        <w:rPr>
          <w:rFonts w:hint="eastAsia"/>
        </w:rPr>
        <w:t>§</w:t>
      </w:r>
      <w:r>
        <w:t xml:space="preserve"> 1. </w:t>
      </w:r>
      <w:r>
        <w:rPr>
          <w:rFonts w:hint="eastAsia"/>
        </w:rPr>
        <w:t>Эволюция</w:t>
      </w:r>
      <w:r>
        <w:t xml:space="preserve"> </w:t>
      </w:r>
      <w:r>
        <w:rPr>
          <w:rFonts w:hint="eastAsia"/>
        </w:rPr>
        <w:t>научных</w:t>
      </w:r>
      <w:r>
        <w:t xml:space="preserve"> </w:t>
      </w:r>
      <w:r>
        <w:rPr>
          <w:rFonts w:hint="eastAsia"/>
        </w:rPr>
        <w:t>представлений</w:t>
      </w:r>
    </w:p>
    <w:p w14:paraId="622AF15A" w14:textId="77777777" w:rsidR="003E447B" w:rsidRDefault="003E447B" w:rsidP="003E447B"/>
    <w:p w14:paraId="2479E615" w14:textId="77777777" w:rsidR="003E447B" w:rsidRDefault="003E447B" w:rsidP="003E447B">
      <w:r>
        <w:rPr>
          <w:rFonts w:hint="eastAsia"/>
        </w:rPr>
        <w:t>о</w:t>
      </w:r>
      <w:r>
        <w:t xml:space="preserve"> </w:t>
      </w:r>
      <w:r>
        <w:rPr>
          <w:rFonts w:hint="eastAsia"/>
        </w:rPr>
        <w:t>правовом</w:t>
      </w:r>
      <w:r>
        <w:t xml:space="preserve"> </w:t>
      </w:r>
      <w:r>
        <w:rPr>
          <w:rFonts w:hint="eastAsia"/>
        </w:rPr>
        <w:t>регулировании</w:t>
      </w:r>
      <w:r>
        <w:t xml:space="preserve"> </w:t>
      </w:r>
      <w:r>
        <w:rPr>
          <w:rFonts w:hint="eastAsia"/>
        </w:rPr>
        <w:t>межличностных</w:t>
      </w:r>
      <w:r>
        <w:t xml:space="preserve"> </w:t>
      </w:r>
      <w:r>
        <w:rPr>
          <w:rFonts w:hint="eastAsia"/>
        </w:rPr>
        <w:t>отношений</w:t>
      </w:r>
      <w:r>
        <w:t xml:space="preserve"> </w:t>
      </w:r>
      <w:r>
        <w:rPr>
          <w:rFonts w:hint="eastAsia"/>
        </w:rPr>
        <w:t>в</w:t>
      </w:r>
      <w:r>
        <w:t xml:space="preserve"> </w:t>
      </w:r>
      <w:r>
        <w:rPr>
          <w:rFonts w:hint="eastAsia"/>
        </w:rPr>
        <w:t>Российской</w:t>
      </w:r>
      <w:r>
        <w:t xml:space="preserve"> </w:t>
      </w:r>
      <w:r>
        <w:rPr>
          <w:rFonts w:hint="eastAsia"/>
        </w:rPr>
        <w:t>империи</w:t>
      </w:r>
    </w:p>
    <w:p w14:paraId="737C8C0B" w14:textId="77777777" w:rsidR="003E447B" w:rsidRDefault="003E447B" w:rsidP="003E447B"/>
    <w:p w14:paraId="0C1568BA" w14:textId="77777777" w:rsidR="003E447B" w:rsidRDefault="003E447B" w:rsidP="003E447B">
      <w:r>
        <w:rPr>
          <w:rFonts w:hint="eastAsia"/>
        </w:rPr>
        <w:t>§</w:t>
      </w:r>
      <w:r>
        <w:t xml:space="preserve"> 2.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межличностных</w:t>
      </w:r>
      <w:r>
        <w:t xml:space="preserve"> </w:t>
      </w:r>
      <w:r>
        <w:rPr>
          <w:rFonts w:hint="eastAsia"/>
        </w:rPr>
        <w:t>отношений</w:t>
      </w:r>
    </w:p>
    <w:p w14:paraId="2C5F5C3F" w14:textId="77777777" w:rsidR="003E447B" w:rsidRDefault="003E447B" w:rsidP="003E447B"/>
    <w:p w14:paraId="6162AAF6" w14:textId="77777777" w:rsidR="003E447B" w:rsidRDefault="003E447B" w:rsidP="003E447B">
      <w:r>
        <w:rPr>
          <w:rFonts w:hint="eastAsia"/>
        </w:rPr>
        <w:t>Глава</w:t>
      </w:r>
      <w:r>
        <w:t xml:space="preserve"> II. </w:t>
      </w:r>
      <w:r>
        <w:rPr>
          <w:rFonts w:hint="eastAsia"/>
        </w:rPr>
        <w:t>ПРАВОВОЕ</w:t>
      </w:r>
      <w:r>
        <w:t xml:space="preserve"> </w:t>
      </w:r>
      <w:r>
        <w:rPr>
          <w:rFonts w:hint="eastAsia"/>
        </w:rPr>
        <w:t>РЕГУЛИРОВАНИЕ</w:t>
      </w:r>
      <w:r>
        <w:t xml:space="preserve"> </w:t>
      </w:r>
      <w:r>
        <w:rPr>
          <w:rFonts w:hint="eastAsia"/>
        </w:rPr>
        <w:t>МЕЖЛИЧНОСТНЫХ</w:t>
      </w:r>
      <w:r>
        <w:t xml:space="preserve"> 49 </w:t>
      </w:r>
      <w:r>
        <w:rPr>
          <w:rFonts w:hint="eastAsia"/>
        </w:rPr>
        <w:t>ОТНОШЕНИЙ</w:t>
      </w:r>
      <w:r>
        <w:t xml:space="preserve"> </w:t>
      </w:r>
      <w:r>
        <w:rPr>
          <w:rFonts w:hint="eastAsia"/>
        </w:rPr>
        <w:t>В</w:t>
      </w:r>
      <w:r>
        <w:t xml:space="preserve"> </w:t>
      </w:r>
      <w:r>
        <w:rPr>
          <w:rFonts w:hint="eastAsia"/>
        </w:rPr>
        <w:t>СЕМЕЙНОЙ</w:t>
      </w:r>
      <w:r>
        <w:t xml:space="preserve"> </w:t>
      </w:r>
      <w:r>
        <w:rPr>
          <w:rFonts w:hint="eastAsia"/>
        </w:rPr>
        <w:t>СФЕРЕ</w:t>
      </w:r>
      <w:r>
        <w:t xml:space="preserve"> </w:t>
      </w:r>
      <w:r>
        <w:rPr>
          <w:rFonts w:hint="eastAsia"/>
        </w:rPr>
        <w:t>ЖИЗНИ</w:t>
      </w:r>
      <w:r>
        <w:t xml:space="preserve"> </w:t>
      </w:r>
      <w:r>
        <w:rPr>
          <w:rFonts w:hint="eastAsia"/>
        </w:rPr>
        <w:t>РОССИЙСКОГО</w:t>
      </w:r>
      <w:r>
        <w:t xml:space="preserve"> </w:t>
      </w:r>
      <w:r>
        <w:rPr>
          <w:rFonts w:hint="eastAsia"/>
        </w:rPr>
        <w:t>ОБЩЕСТВА</w:t>
      </w:r>
      <w:r>
        <w:t xml:space="preserve"> </w:t>
      </w:r>
      <w:r>
        <w:rPr>
          <w:rFonts w:hint="eastAsia"/>
        </w:rPr>
        <w:t>В</w:t>
      </w:r>
      <w:r>
        <w:t xml:space="preserve"> XVIII - </w:t>
      </w:r>
      <w:r>
        <w:rPr>
          <w:rFonts w:hint="eastAsia"/>
        </w:rPr>
        <w:t>НАЧАЛЕ</w:t>
      </w:r>
      <w:r>
        <w:t xml:space="preserve"> XX </w:t>
      </w:r>
      <w:r>
        <w:rPr>
          <w:rFonts w:hint="eastAsia"/>
        </w:rPr>
        <w:t>В</w:t>
      </w:r>
      <w:r>
        <w:t>.</w:t>
      </w:r>
    </w:p>
    <w:p w14:paraId="2145838C" w14:textId="77777777" w:rsidR="003E447B" w:rsidRDefault="003E447B" w:rsidP="003E447B"/>
    <w:p w14:paraId="02D46615" w14:textId="77777777" w:rsidR="003E447B" w:rsidRDefault="003E447B" w:rsidP="003E447B">
      <w:r>
        <w:rPr>
          <w:rFonts w:hint="eastAsia"/>
        </w:rPr>
        <w:t>§</w:t>
      </w:r>
      <w:r>
        <w:t xml:space="preserve"> 1. </w:t>
      </w:r>
      <w:r>
        <w:rPr>
          <w:rFonts w:hint="eastAsia"/>
        </w:rPr>
        <w:t>Правовое</w:t>
      </w:r>
      <w:r>
        <w:t xml:space="preserve"> </w:t>
      </w:r>
      <w:r>
        <w:rPr>
          <w:rFonts w:hint="eastAsia"/>
        </w:rPr>
        <w:t>регулирование</w:t>
      </w:r>
      <w:r>
        <w:t xml:space="preserve"> </w:t>
      </w:r>
      <w:r>
        <w:rPr>
          <w:rFonts w:hint="eastAsia"/>
        </w:rPr>
        <w:t>межличностных</w:t>
      </w:r>
      <w:r>
        <w:t xml:space="preserve"> </w:t>
      </w:r>
      <w:r>
        <w:rPr>
          <w:rFonts w:hint="eastAsia"/>
        </w:rPr>
        <w:t>отношений</w:t>
      </w:r>
    </w:p>
    <w:p w14:paraId="295CED66" w14:textId="77777777" w:rsidR="003E447B" w:rsidRDefault="003E447B" w:rsidP="003E447B"/>
    <w:p w14:paraId="6D0C3D9E" w14:textId="77777777" w:rsidR="003E447B" w:rsidRDefault="003E447B" w:rsidP="003E447B">
      <w:r>
        <w:rPr>
          <w:rFonts w:hint="eastAsia"/>
        </w:rPr>
        <w:t>между</w:t>
      </w:r>
      <w:r>
        <w:t xml:space="preserve"> </w:t>
      </w:r>
      <w:r>
        <w:rPr>
          <w:rFonts w:hint="eastAsia"/>
        </w:rPr>
        <w:t>супругами</w:t>
      </w:r>
      <w:r>
        <w:t xml:space="preserve">, </w:t>
      </w:r>
      <w:r>
        <w:rPr>
          <w:rFonts w:hint="eastAsia"/>
        </w:rPr>
        <w:t>родителями</w:t>
      </w:r>
      <w:r>
        <w:t xml:space="preserve"> </w:t>
      </w:r>
      <w:r>
        <w:rPr>
          <w:rFonts w:hint="eastAsia"/>
        </w:rPr>
        <w:t>и</w:t>
      </w:r>
      <w:r>
        <w:t xml:space="preserve"> </w:t>
      </w:r>
      <w:r>
        <w:rPr>
          <w:rFonts w:hint="eastAsia"/>
        </w:rPr>
        <w:t>детьми</w:t>
      </w:r>
    </w:p>
    <w:p w14:paraId="09A4C5E5" w14:textId="77777777" w:rsidR="003E447B" w:rsidRDefault="003E447B" w:rsidP="003E447B"/>
    <w:p w14:paraId="1148A076" w14:textId="77777777" w:rsidR="003E447B" w:rsidRDefault="003E447B" w:rsidP="003E447B">
      <w:r>
        <w:rPr>
          <w:rFonts w:hint="eastAsia"/>
        </w:rPr>
        <w:t>§</w:t>
      </w:r>
      <w:r>
        <w:t xml:space="preserve"> 2. </w:t>
      </w:r>
      <w:r>
        <w:rPr>
          <w:rFonts w:hint="eastAsia"/>
        </w:rPr>
        <w:t>Опека</w:t>
      </w:r>
      <w:r>
        <w:t xml:space="preserve">, </w:t>
      </w:r>
      <w:r>
        <w:rPr>
          <w:rFonts w:hint="eastAsia"/>
        </w:rPr>
        <w:t>усыновление</w:t>
      </w:r>
      <w:r>
        <w:t xml:space="preserve"> </w:t>
      </w:r>
      <w:r>
        <w:rPr>
          <w:rFonts w:hint="eastAsia"/>
        </w:rPr>
        <w:t>и</w:t>
      </w:r>
      <w:r>
        <w:t xml:space="preserve"> </w:t>
      </w:r>
      <w:r>
        <w:rPr>
          <w:rFonts w:hint="eastAsia"/>
        </w:rPr>
        <w:t>наследование</w:t>
      </w:r>
    </w:p>
    <w:p w14:paraId="2A40802C" w14:textId="77777777" w:rsidR="003E447B" w:rsidRDefault="003E447B" w:rsidP="003E447B"/>
    <w:p w14:paraId="0781DF65" w14:textId="77777777" w:rsidR="003E447B" w:rsidRDefault="003E447B" w:rsidP="003E447B">
      <w:r>
        <w:rPr>
          <w:rFonts w:hint="eastAsia"/>
        </w:rPr>
        <w:t>в</w:t>
      </w:r>
      <w:r>
        <w:t xml:space="preserve"> </w:t>
      </w:r>
      <w:r>
        <w:rPr>
          <w:rFonts w:hint="eastAsia"/>
        </w:rPr>
        <w:t>контексте</w:t>
      </w:r>
      <w:r>
        <w:t xml:space="preserve"> </w:t>
      </w:r>
      <w:r>
        <w:rPr>
          <w:rFonts w:hint="eastAsia"/>
        </w:rPr>
        <w:t>межличностных</w:t>
      </w:r>
      <w:r>
        <w:t xml:space="preserve"> </w:t>
      </w:r>
      <w:r>
        <w:rPr>
          <w:rFonts w:hint="eastAsia"/>
        </w:rPr>
        <w:t>отношений</w:t>
      </w:r>
    </w:p>
    <w:p w14:paraId="1C63DD24" w14:textId="77777777" w:rsidR="003E447B" w:rsidRDefault="003E447B" w:rsidP="003E447B"/>
    <w:p w14:paraId="3E277170" w14:textId="77777777" w:rsidR="003E447B" w:rsidRDefault="003E447B" w:rsidP="003E447B">
      <w:r>
        <w:rPr>
          <w:rFonts w:hint="eastAsia"/>
        </w:rPr>
        <w:t>Глава</w:t>
      </w:r>
      <w:r>
        <w:t xml:space="preserve"> III. </w:t>
      </w:r>
      <w:r>
        <w:rPr>
          <w:rFonts w:hint="eastAsia"/>
        </w:rPr>
        <w:t>ПРАВОВОЕ</w:t>
      </w:r>
      <w:r>
        <w:t xml:space="preserve"> </w:t>
      </w:r>
      <w:r>
        <w:rPr>
          <w:rFonts w:hint="eastAsia"/>
        </w:rPr>
        <w:t>РЕГУЛИРОВАНИЕ</w:t>
      </w:r>
      <w:r>
        <w:t xml:space="preserve"> </w:t>
      </w:r>
      <w:r>
        <w:rPr>
          <w:rFonts w:hint="eastAsia"/>
        </w:rPr>
        <w:t>МЕЖЛИЧНОСТНЫХ</w:t>
      </w:r>
      <w:r>
        <w:t xml:space="preserve"> 104 </w:t>
      </w:r>
      <w:r>
        <w:rPr>
          <w:rFonts w:hint="eastAsia"/>
        </w:rPr>
        <w:t>ОТНОШЕНИЙ</w:t>
      </w:r>
      <w:r>
        <w:t xml:space="preserve"> </w:t>
      </w:r>
      <w:r>
        <w:rPr>
          <w:rFonts w:hint="eastAsia"/>
        </w:rPr>
        <w:t>ЧАСТНО</w:t>
      </w:r>
      <w:r>
        <w:t>-</w:t>
      </w:r>
      <w:r>
        <w:rPr>
          <w:rFonts w:hint="eastAsia"/>
        </w:rPr>
        <w:t>ПУБЛИЧНОГО</w:t>
      </w:r>
      <w:r>
        <w:t xml:space="preserve"> </w:t>
      </w:r>
      <w:r>
        <w:rPr>
          <w:rFonts w:hint="eastAsia"/>
        </w:rPr>
        <w:t>И</w:t>
      </w:r>
      <w:r>
        <w:t xml:space="preserve"> </w:t>
      </w:r>
      <w:r>
        <w:rPr>
          <w:rFonts w:hint="eastAsia"/>
        </w:rPr>
        <w:t>ГРАЖДАНСКО</w:t>
      </w:r>
      <w:r>
        <w:t>-</w:t>
      </w:r>
      <w:r>
        <w:rPr>
          <w:rFonts w:hint="eastAsia"/>
        </w:rPr>
        <w:t>ПРАВОВОГО</w:t>
      </w:r>
      <w:r>
        <w:t xml:space="preserve"> </w:t>
      </w:r>
      <w:r>
        <w:rPr>
          <w:rFonts w:hint="eastAsia"/>
        </w:rPr>
        <w:t>ХАРАКТЕРА</w:t>
      </w:r>
      <w:r>
        <w:t xml:space="preserve"> </w:t>
      </w:r>
      <w:r>
        <w:rPr>
          <w:rFonts w:hint="eastAsia"/>
        </w:rPr>
        <w:t>В</w:t>
      </w:r>
      <w:r>
        <w:t xml:space="preserve"> </w:t>
      </w:r>
      <w:r>
        <w:rPr>
          <w:rFonts w:hint="eastAsia"/>
        </w:rPr>
        <w:t>РОССИЙСКОЙ</w:t>
      </w:r>
      <w:r>
        <w:t xml:space="preserve"> </w:t>
      </w:r>
      <w:r>
        <w:rPr>
          <w:rFonts w:hint="eastAsia"/>
        </w:rPr>
        <w:t>ИМПЕРИИ</w:t>
      </w:r>
    </w:p>
    <w:p w14:paraId="0A37BAD8" w14:textId="77777777" w:rsidR="003E447B" w:rsidRDefault="003E447B" w:rsidP="003E447B"/>
    <w:p w14:paraId="1707AC30" w14:textId="77777777" w:rsidR="003E447B" w:rsidRDefault="003E447B" w:rsidP="003E447B">
      <w:r>
        <w:rPr>
          <w:rFonts w:hint="eastAsia"/>
        </w:rPr>
        <w:t>§</w:t>
      </w:r>
      <w:r>
        <w:t xml:space="preserve"> 1. </w:t>
      </w:r>
      <w:r>
        <w:rPr>
          <w:rFonts w:hint="eastAsia"/>
        </w:rPr>
        <w:t>Правовое</w:t>
      </w:r>
      <w:r>
        <w:t xml:space="preserve"> </w:t>
      </w:r>
      <w:r>
        <w:rPr>
          <w:rFonts w:hint="eastAsia"/>
        </w:rPr>
        <w:t>регулирование</w:t>
      </w:r>
      <w:r>
        <w:t xml:space="preserve"> </w:t>
      </w:r>
      <w:r>
        <w:rPr>
          <w:rFonts w:hint="eastAsia"/>
        </w:rPr>
        <w:t>межличностных</w:t>
      </w:r>
      <w:r>
        <w:t xml:space="preserve"> </w:t>
      </w:r>
      <w:r>
        <w:rPr>
          <w:rFonts w:hint="eastAsia"/>
        </w:rPr>
        <w:t>отношений</w:t>
      </w:r>
    </w:p>
    <w:p w14:paraId="1C657E5D" w14:textId="77777777" w:rsidR="003E447B" w:rsidRDefault="003E447B" w:rsidP="003E447B"/>
    <w:p w14:paraId="7CAD6FDA" w14:textId="77777777" w:rsidR="003E447B" w:rsidRDefault="003E447B" w:rsidP="003E447B">
      <w:r>
        <w:rPr>
          <w:rFonts w:hint="eastAsia"/>
        </w:rPr>
        <w:t>частно</w:t>
      </w:r>
      <w:r>
        <w:t>-</w:t>
      </w:r>
      <w:r>
        <w:rPr>
          <w:rFonts w:hint="eastAsia"/>
        </w:rPr>
        <w:t>публичного</w:t>
      </w:r>
      <w:r>
        <w:t xml:space="preserve"> </w:t>
      </w:r>
      <w:r>
        <w:rPr>
          <w:rFonts w:hint="eastAsia"/>
        </w:rPr>
        <w:t>характера</w:t>
      </w:r>
      <w:r>
        <w:t xml:space="preserve">, </w:t>
      </w:r>
      <w:r>
        <w:rPr>
          <w:rFonts w:hint="eastAsia"/>
        </w:rPr>
        <w:t>связанных</w:t>
      </w:r>
      <w:r>
        <w:t xml:space="preserve"> </w:t>
      </w:r>
      <w:r>
        <w:rPr>
          <w:rFonts w:hint="eastAsia"/>
        </w:rPr>
        <w:t>с</w:t>
      </w:r>
      <w:r>
        <w:t xml:space="preserve"> </w:t>
      </w:r>
      <w:r>
        <w:rPr>
          <w:rFonts w:hint="eastAsia"/>
        </w:rPr>
        <w:t>причинением</w:t>
      </w:r>
      <w:r>
        <w:t xml:space="preserve"> </w:t>
      </w:r>
      <w:r>
        <w:rPr>
          <w:rFonts w:hint="eastAsia"/>
        </w:rPr>
        <w:t>имущественного</w:t>
      </w:r>
      <w:r>
        <w:t xml:space="preserve">, </w:t>
      </w:r>
      <w:r>
        <w:rPr>
          <w:rFonts w:hint="eastAsia"/>
        </w:rPr>
        <w:t>морального</w:t>
      </w:r>
      <w:r>
        <w:t xml:space="preserve"> </w:t>
      </w:r>
      <w:r>
        <w:rPr>
          <w:rFonts w:hint="eastAsia"/>
        </w:rPr>
        <w:t>и</w:t>
      </w:r>
      <w:r>
        <w:t xml:space="preserve"> </w:t>
      </w:r>
      <w:r>
        <w:rPr>
          <w:rFonts w:hint="eastAsia"/>
        </w:rPr>
        <w:t>физического</w:t>
      </w:r>
      <w:r>
        <w:t xml:space="preserve"> </w:t>
      </w:r>
      <w:r>
        <w:rPr>
          <w:rFonts w:hint="eastAsia"/>
        </w:rPr>
        <w:t>вреда</w:t>
      </w:r>
    </w:p>
    <w:p w14:paraId="24A8F5A2" w14:textId="77777777" w:rsidR="003E447B" w:rsidRDefault="003E447B" w:rsidP="003E447B"/>
    <w:p w14:paraId="00E41003" w14:textId="77777777" w:rsidR="003E447B" w:rsidRDefault="003E447B" w:rsidP="003E447B">
      <w:r>
        <w:rPr>
          <w:rFonts w:hint="eastAsia"/>
        </w:rPr>
        <w:t>§</w:t>
      </w:r>
      <w:r>
        <w:t xml:space="preserve"> 2. </w:t>
      </w:r>
      <w:r>
        <w:rPr>
          <w:rFonts w:hint="eastAsia"/>
        </w:rPr>
        <w:t>Правовое</w:t>
      </w:r>
      <w:r>
        <w:t xml:space="preserve"> </w:t>
      </w:r>
      <w:r>
        <w:rPr>
          <w:rFonts w:hint="eastAsia"/>
        </w:rPr>
        <w:t>регулирование</w:t>
      </w:r>
      <w:r>
        <w:t xml:space="preserve"> </w:t>
      </w:r>
      <w:r>
        <w:rPr>
          <w:rFonts w:hint="eastAsia"/>
        </w:rPr>
        <w:t>межличностных</w:t>
      </w:r>
      <w:r>
        <w:t xml:space="preserve"> </w:t>
      </w:r>
      <w:r>
        <w:rPr>
          <w:rFonts w:hint="eastAsia"/>
        </w:rPr>
        <w:t>отношений</w:t>
      </w:r>
    </w:p>
    <w:p w14:paraId="4846F37E" w14:textId="77777777" w:rsidR="003E447B" w:rsidRDefault="003E447B" w:rsidP="003E447B"/>
    <w:p w14:paraId="64F80FA6" w14:textId="77777777" w:rsidR="003E447B" w:rsidRDefault="003E447B" w:rsidP="003E447B">
      <w:r>
        <w:rPr>
          <w:rFonts w:hint="eastAsia"/>
        </w:rPr>
        <w:t>в</w:t>
      </w:r>
      <w:r>
        <w:t xml:space="preserve"> </w:t>
      </w:r>
      <w:r>
        <w:rPr>
          <w:rFonts w:hint="eastAsia"/>
        </w:rPr>
        <w:t>гражданско</w:t>
      </w:r>
      <w:r>
        <w:t>-</w:t>
      </w:r>
      <w:r>
        <w:rPr>
          <w:rFonts w:hint="eastAsia"/>
        </w:rPr>
        <w:t>правовой</w:t>
      </w:r>
      <w:r>
        <w:t xml:space="preserve"> </w:t>
      </w:r>
      <w:r>
        <w:rPr>
          <w:rFonts w:hint="eastAsia"/>
        </w:rPr>
        <w:t>сфере</w:t>
      </w:r>
      <w:r>
        <w:t xml:space="preserve"> </w:t>
      </w:r>
      <w:r>
        <w:rPr>
          <w:rFonts w:hint="eastAsia"/>
        </w:rPr>
        <w:t>жизни</w:t>
      </w:r>
      <w:r>
        <w:t xml:space="preserve"> </w:t>
      </w:r>
      <w:r>
        <w:rPr>
          <w:rFonts w:hint="eastAsia"/>
        </w:rPr>
        <w:t>общества</w:t>
      </w:r>
    </w:p>
    <w:p w14:paraId="1B7D47AC" w14:textId="77777777" w:rsidR="003E447B" w:rsidRDefault="003E447B" w:rsidP="003E447B"/>
    <w:p w14:paraId="30334855" w14:textId="77777777" w:rsidR="003E447B" w:rsidRDefault="003E447B" w:rsidP="003E447B">
      <w:r>
        <w:rPr>
          <w:rFonts w:hint="eastAsia"/>
        </w:rPr>
        <w:t>ЗАКЛЮЧЕНИЕ</w:t>
      </w:r>
    </w:p>
    <w:p w14:paraId="3A6ABD38" w14:textId="77777777" w:rsidR="003E447B" w:rsidRDefault="003E447B" w:rsidP="003E447B"/>
    <w:p w14:paraId="2BE9ED1B" w14:textId="77777777" w:rsidR="003E447B" w:rsidRDefault="003E447B" w:rsidP="003E447B">
      <w:r>
        <w:rPr>
          <w:rFonts w:hint="eastAsia"/>
        </w:rPr>
        <w:t>СПИСОК</w:t>
      </w:r>
      <w:r>
        <w:t xml:space="preserve"> </w:t>
      </w:r>
      <w:r>
        <w:rPr>
          <w:rFonts w:hint="eastAsia"/>
        </w:rPr>
        <w:t>ПРИНЯТЫХ</w:t>
      </w:r>
      <w:r>
        <w:t xml:space="preserve"> </w:t>
      </w:r>
      <w:r>
        <w:rPr>
          <w:rFonts w:hint="eastAsia"/>
        </w:rPr>
        <w:t>СОКРАЩЕНИЙ</w:t>
      </w:r>
    </w:p>
    <w:p w14:paraId="4839DD87" w14:textId="77777777" w:rsidR="003E447B" w:rsidRDefault="003E447B" w:rsidP="003E447B"/>
    <w:p w14:paraId="6EF47123" w14:textId="77777777" w:rsidR="003E447B" w:rsidRDefault="003E447B" w:rsidP="003E447B">
      <w:r>
        <w:rPr>
          <w:rFonts w:hint="eastAsia"/>
        </w:rPr>
        <w:t>СПИСОК</w:t>
      </w:r>
      <w:r>
        <w:t xml:space="preserve"> </w:t>
      </w:r>
      <w:r>
        <w:rPr>
          <w:rFonts w:hint="eastAsia"/>
        </w:rPr>
        <w:t>ИСПОЛЬЗОВАННЫХ</w:t>
      </w:r>
      <w:r>
        <w:t xml:space="preserve"> </w:t>
      </w:r>
      <w:r>
        <w:rPr>
          <w:rFonts w:hint="eastAsia"/>
        </w:rPr>
        <w:t>ПРАВОВЫХ</w:t>
      </w:r>
    </w:p>
    <w:p w14:paraId="32A5378A" w14:textId="77777777" w:rsidR="003E447B" w:rsidRDefault="003E447B" w:rsidP="003E447B"/>
    <w:p w14:paraId="07506B4C" w14:textId="77777777" w:rsidR="003E447B" w:rsidRDefault="003E447B" w:rsidP="003E447B">
      <w:r>
        <w:rPr>
          <w:rFonts w:hint="eastAsia"/>
        </w:rPr>
        <w:t>ИСТОЧНИКОВ</w:t>
      </w:r>
      <w:r>
        <w:t xml:space="preserve"> </w:t>
      </w:r>
      <w:r>
        <w:rPr>
          <w:rFonts w:hint="eastAsia"/>
        </w:rPr>
        <w:t>И</w:t>
      </w:r>
      <w:r>
        <w:t xml:space="preserve"> </w:t>
      </w:r>
      <w:r>
        <w:rPr>
          <w:rFonts w:hint="eastAsia"/>
        </w:rPr>
        <w:t>ЛИТЕРАТУРЫ</w:t>
      </w:r>
    </w:p>
    <w:p w14:paraId="333104FF" w14:textId="77777777" w:rsidR="003E447B" w:rsidRDefault="003E447B" w:rsidP="003E447B"/>
    <w:p w14:paraId="7A9981ED" w14:textId="77777777" w:rsidR="003E447B" w:rsidRDefault="003E447B" w:rsidP="003E447B">
      <w:r>
        <w:rPr>
          <w:rFonts w:hint="eastAsia"/>
        </w:rPr>
        <w:t>ПРИЛОЖЕНИЯ</w:t>
      </w:r>
    </w:p>
    <w:p w14:paraId="6E1A5263" w14:textId="77777777" w:rsidR="003E447B" w:rsidRDefault="003E447B" w:rsidP="003E447B"/>
    <w:p w14:paraId="04D1BACE" w14:textId="02D79262" w:rsidR="003E447B" w:rsidRPr="003E447B" w:rsidRDefault="003E447B" w:rsidP="003E447B">
      <w:r>
        <w:t>188</w:t>
      </w:r>
    </w:p>
    <w:sectPr w:rsidR="003E447B" w:rsidRPr="003E447B" w:rsidSect="00EC69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6FAC" w14:textId="77777777" w:rsidR="00EC6998" w:rsidRDefault="00EC6998">
      <w:pPr>
        <w:spacing w:after="0" w:line="240" w:lineRule="auto"/>
      </w:pPr>
      <w:r>
        <w:separator/>
      </w:r>
    </w:p>
  </w:endnote>
  <w:endnote w:type="continuationSeparator" w:id="0">
    <w:p w14:paraId="0E3510C6" w14:textId="77777777" w:rsidR="00EC6998" w:rsidRDefault="00EC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1A24" w14:textId="77777777" w:rsidR="00EC6998" w:rsidRDefault="00EC6998"/>
    <w:p w14:paraId="431BAA06" w14:textId="77777777" w:rsidR="00EC6998" w:rsidRDefault="00EC6998"/>
    <w:p w14:paraId="175684F2" w14:textId="77777777" w:rsidR="00EC6998" w:rsidRDefault="00EC6998"/>
    <w:p w14:paraId="6D36E671" w14:textId="77777777" w:rsidR="00EC6998" w:rsidRDefault="00EC6998"/>
    <w:p w14:paraId="6E337588" w14:textId="77777777" w:rsidR="00EC6998" w:rsidRDefault="00EC6998"/>
    <w:p w14:paraId="4730E59B" w14:textId="77777777" w:rsidR="00EC6998" w:rsidRDefault="00EC6998"/>
    <w:p w14:paraId="39E5473F" w14:textId="77777777" w:rsidR="00EC6998" w:rsidRDefault="00EC69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F273AA" wp14:editId="4B4C05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76A6" w14:textId="77777777" w:rsidR="00EC6998" w:rsidRDefault="00EC69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273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3576A6" w14:textId="77777777" w:rsidR="00EC6998" w:rsidRDefault="00EC69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EB10DB" w14:textId="77777777" w:rsidR="00EC6998" w:rsidRDefault="00EC6998"/>
    <w:p w14:paraId="73F27AA5" w14:textId="77777777" w:rsidR="00EC6998" w:rsidRDefault="00EC6998"/>
    <w:p w14:paraId="38580B05" w14:textId="77777777" w:rsidR="00EC6998" w:rsidRDefault="00EC69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7D7598" wp14:editId="6E1528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F879C" w14:textId="77777777" w:rsidR="00EC6998" w:rsidRDefault="00EC6998"/>
                          <w:p w14:paraId="00622C90" w14:textId="77777777" w:rsidR="00EC6998" w:rsidRDefault="00EC69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D75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DF879C" w14:textId="77777777" w:rsidR="00EC6998" w:rsidRDefault="00EC6998"/>
                    <w:p w14:paraId="00622C90" w14:textId="77777777" w:rsidR="00EC6998" w:rsidRDefault="00EC69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AB9B0E" w14:textId="77777777" w:rsidR="00EC6998" w:rsidRDefault="00EC6998"/>
    <w:p w14:paraId="66683290" w14:textId="77777777" w:rsidR="00EC6998" w:rsidRDefault="00EC6998">
      <w:pPr>
        <w:rPr>
          <w:sz w:val="2"/>
          <w:szCs w:val="2"/>
        </w:rPr>
      </w:pPr>
    </w:p>
    <w:p w14:paraId="4668AD48" w14:textId="77777777" w:rsidR="00EC6998" w:rsidRDefault="00EC6998"/>
    <w:p w14:paraId="38CC7D5F" w14:textId="77777777" w:rsidR="00EC6998" w:rsidRDefault="00EC6998">
      <w:pPr>
        <w:spacing w:after="0" w:line="240" w:lineRule="auto"/>
      </w:pPr>
    </w:p>
  </w:footnote>
  <w:footnote w:type="continuationSeparator" w:id="0">
    <w:p w14:paraId="693D2DFE" w14:textId="77777777" w:rsidR="00EC6998" w:rsidRDefault="00EC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998"/>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58632</TotalTime>
  <Pages>2</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1374</cp:revision>
  <cp:lastPrinted>2009-02-06T05:36:00Z</cp:lastPrinted>
  <dcterms:created xsi:type="dcterms:W3CDTF">2024-01-07T13:43:00Z</dcterms:created>
  <dcterms:modified xsi:type="dcterms:W3CDTF">2024-04-05T20:48:00Z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