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F1F7"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Мучная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Мария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Ивановна</w:t>
      </w:r>
      <w:r w:rsidRPr="00260DAC">
        <w:rPr>
          <w:rFonts w:ascii="Helvetica" w:hAnsi="Helvetica" w:cs="Helvetica"/>
          <w:b/>
          <w:bCs/>
          <w:color w:val="222222"/>
          <w:sz w:val="21"/>
          <w:szCs w:val="21"/>
        </w:rPr>
        <w:t>.</w:t>
      </w:r>
    </w:p>
    <w:p w14:paraId="0FA952F8"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Численное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исследование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соплах</w:t>
      </w:r>
      <w:r w:rsidRPr="00260DAC">
        <w:rPr>
          <w:rFonts w:ascii="Helvetica" w:hAnsi="Helvetica" w:cs="Helvetica"/>
          <w:b/>
          <w:bCs/>
          <w:color w:val="222222"/>
          <w:sz w:val="21"/>
          <w:szCs w:val="21"/>
        </w:rPr>
        <w:t xml:space="preserve"> : </w:t>
      </w:r>
      <w:r w:rsidRPr="00260DAC">
        <w:rPr>
          <w:rFonts w:ascii="Helvetica" w:hAnsi="Helvetica" w:cs="Helvetica" w:hint="eastAsia"/>
          <w:b/>
          <w:bCs/>
          <w:color w:val="222222"/>
          <w:sz w:val="21"/>
          <w:szCs w:val="21"/>
        </w:rPr>
        <w:t>диссертация</w:t>
      </w:r>
      <w:r w:rsidRPr="00260DAC">
        <w:rPr>
          <w:rFonts w:ascii="Helvetica" w:hAnsi="Helvetica" w:cs="Helvetica"/>
          <w:b/>
          <w:bCs/>
          <w:color w:val="222222"/>
          <w:sz w:val="21"/>
          <w:szCs w:val="21"/>
        </w:rPr>
        <w:t xml:space="preserve"> ... </w:t>
      </w:r>
      <w:r w:rsidRPr="00260DAC">
        <w:rPr>
          <w:rFonts w:ascii="Helvetica" w:hAnsi="Helvetica" w:cs="Helvetica" w:hint="eastAsia"/>
          <w:b/>
          <w:bCs/>
          <w:color w:val="222222"/>
          <w:sz w:val="21"/>
          <w:szCs w:val="21"/>
        </w:rPr>
        <w:t>кандидата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физико</w:t>
      </w:r>
      <w:r w:rsidRPr="00260DAC">
        <w:rPr>
          <w:rFonts w:ascii="Helvetica" w:hAnsi="Helvetica" w:cs="Helvetica"/>
          <w:b/>
          <w:bCs/>
          <w:color w:val="222222"/>
          <w:sz w:val="21"/>
          <w:szCs w:val="21"/>
        </w:rPr>
        <w:t>-</w:t>
      </w:r>
      <w:r w:rsidRPr="00260DAC">
        <w:rPr>
          <w:rFonts w:ascii="Helvetica" w:hAnsi="Helvetica" w:cs="Helvetica" w:hint="eastAsia"/>
          <w:b/>
          <w:bCs/>
          <w:color w:val="222222"/>
          <w:sz w:val="21"/>
          <w:szCs w:val="21"/>
        </w:rPr>
        <w:t>математических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наук</w:t>
      </w:r>
      <w:r w:rsidRPr="00260DAC">
        <w:rPr>
          <w:rFonts w:ascii="Helvetica" w:hAnsi="Helvetica" w:cs="Helvetica"/>
          <w:b/>
          <w:bCs/>
          <w:color w:val="222222"/>
          <w:sz w:val="21"/>
          <w:szCs w:val="21"/>
        </w:rPr>
        <w:t xml:space="preserve"> : 01.02.05. - </w:t>
      </w:r>
      <w:r w:rsidRPr="00260DAC">
        <w:rPr>
          <w:rFonts w:ascii="Helvetica" w:hAnsi="Helvetica" w:cs="Helvetica" w:hint="eastAsia"/>
          <w:b/>
          <w:bCs/>
          <w:color w:val="222222"/>
          <w:sz w:val="21"/>
          <w:szCs w:val="21"/>
        </w:rPr>
        <w:t>Новосибирск</w:t>
      </w:r>
      <w:r w:rsidRPr="00260DAC">
        <w:rPr>
          <w:rFonts w:ascii="Helvetica" w:hAnsi="Helvetica" w:cs="Helvetica"/>
          <w:b/>
          <w:bCs/>
          <w:color w:val="222222"/>
          <w:sz w:val="21"/>
          <w:szCs w:val="21"/>
        </w:rPr>
        <w:t xml:space="preserve">, 1985. - 159 </w:t>
      </w:r>
      <w:r w:rsidRPr="00260DAC">
        <w:rPr>
          <w:rFonts w:ascii="Helvetica" w:hAnsi="Helvetica" w:cs="Helvetica" w:hint="eastAsia"/>
          <w:b/>
          <w:bCs/>
          <w:color w:val="222222"/>
          <w:sz w:val="21"/>
          <w:szCs w:val="21"/>
        </w:rPr>
        <w:t>с</w:t>
      </w:r>
      <w:r w:rsidRPr="00260DAC">
        <w:rPr>
          <w:rFonts w:ascii="Helvetica" w:hAnsi="Helvetica" w:cs="Helvetica"/>
          <w:b/>
          <w:bCs/>
          <w:color w:val="222222"/>
          <w:sz w:val="21"/>
          <w:szCs w:val="21"/>
        </w:rPr>
        <w:t xml:space="preserve">. : </w:t>
      </w:r>
      <w:r w:rsidRPr="00260DAC">
        <w:rPr>
          <w:rFonts w:ascii="Helvetica" w:hAnsi="Helvetica" w:cs="Helvetica" w:hint="eastAsia"/>
          <w:b/>
          <w:bCs/>
          <w:color w:val="222222"/>
          <w:sz w:val="21"/>
          <w:szCs w:val="21"/>
        </w:rPr>
        <w:t>ил</w:t>
      </w:r>
      <w:r w:rsidRPr="00260DAC">
        <w:rPr>
          <w:rFonts w:ascii="Helvetica" w:hAnsi="Helvetica" w:cs="Helvetica"/>
          <w:b/>
          <w:bCs/>
          <w:color w:val="222222"/>
          <w:sz w:val="21"/>
          <w:szCs w:val="21"/>
        </w:rPr>
        <w:t>.</w:t>
      </w:r>
    </w:p>
    <w:p w14:paraId="6DE0BD72"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больше</w:t>
      </w:r>
    </w:p>
    <w:p w14:paraId="61D0B7F2"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Цитаты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из</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текста</w:t>
      </w:r>
      <w:r w:rsidRPr="00260DAC">
        <w:rPr>
          <w:rFonts w:ascii="Helvetica" w:hAnsi="Helvetica" w:cs="Helvetica"/>
          <w:b/>
          <w:bCs/>
          <w:color w:val="222222"/>
          <w:sz w:val="21"/>
          <w:szCs w:val="21"/>
        </w:rPr>
        <w:t>:</w:t>
      </w:r>
    </w:p>
    <w:p w14:paraId="1F2DB0BC"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стр</w:t>
      </w:r>
      <w:r w:rsidRPr="00260DAC">
        <w:rPr>
          <w:rFonts w:ascii="Helvetica" w:hAnsi="Helvetica" w:cs="Helvetica"/>
          <w:b/>
          <w:bCs/>
          <w:color w:val="222222"/>
          <w:sz w:val="21"/>
          <w:szCs w:val="21"/>
        </w:rPr>
        <w:t>. 1</w:t>
      </w:r>
    </w:p>
    <w:p w14:paraId="36E1CC67"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b/>
          <w:bCs/>
          <w:color w:val="222222"/>
          <w:sz w:val="21"/>
          <w:szCs w:val="21"/>
        </w:rPr>
        <w:t xml:space="preserve">(f/'f^'i^M^-3 </w:t>
      </w:r>
      <w:r w:rsidRPr="00260DAC">
        <w:rPr>
          <w:rFonts w:ascii="Helvetica" w:hAnsi="Helvetica" w:cs="Helvetica" w:hint="eastAsia"/>
          <w:b/>
          <w:bCs/>
          <w:color w:val="222222"/>
          <w:sz w:val="21"/>
          <w:szCs w:val="21"/>
        </w:rPr>
        <w:t>СИБИРСКОЕ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ОТДЕЛЕНИЕ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АКАДЕМИИ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НАУК</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СССР</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ИНСТИТУТ</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ТЕОРЕТИЧЕСКОЙ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ПРИКЛАДНОЙ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МЕХАНИКИ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правах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рукописи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Мучная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Мария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Ивановна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УДК</w:t>
      </w:r>
      <w:r w:rsidRPr="00260DAC">
        <w:rPr>
          <w:rFonts w:ascii="Helvetica" w:hAnsi="Helvetica" w:cs="Helvetica"/>
          <w:b/>
          <w:bCs/>
          <w:color w:val="222222"/>
          <w:sz w:val="21"/>
          <w:szCs w:val="21"/>
        </w:rPr>
        <w:t xml:space="preserve"> 532.516+541.24 </w:t>
      </w:r>
      <w:r w:rsidRPr="00260DAC">
        <w:rPr>
          <w:rFonts w:ascii="Helvetica" w:hAnsi="Helvetica" w:cs="Helvetica" w:hint="eastAsia"/>
          <w:b/>
          <w:bCs/>
          <w:color w:val="222222"/>
          <w:sz w:val="21"/>
          <w:szCs w:val="21"/>
        </w:rPr>
        <w:t>ЧИСЛЕННОЕ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ИССЛЕДОВАНИЕ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СОПЛАХ</w:t>
      </w:r>
      <w:r w:rsidRPr="00260DAC">
        <w:rPr>
          <w:rFonts w:ascii="Helvetica" w:hAnsi="Helvetica" w:cs="Helvetica"/>
          <w:b/>
          <w:bCs/>
          <w:color w:val="222222"/>
          <w:sz w:val="21"/>
          <w:szCs w:val="21"/>
        </w:rPr>
        <w:t xml:space="preserve"> 01.02.05. </w:t>
      </w:r>
      <w:r w:rsidRPr="00260DAC">
        <w:rPr>
          <w:rFonts w:ascii="Helvetica" w:hAnsi="Helvetica" w:cs="Helvetica" w:hint="eastAsia"/>
          <w:b/>
          <w:bCs/>
          <w:color w:val="222222"/>
          <w:sz w:val="21"/>
          <w:szCs w:val="21"/>
        </w:rPr>
        <w:t>Механика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жидкостей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газа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плазмы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Диссертация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соискание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ученой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степени</w:t>
      </w:r>
    </w:p>
    <w:p w14:paraId="0F6B566D"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стр</w:t>
      </w:r>
      <w:r w:rsidRPr="00260DAC">
        <w:rPr>
          <w:rFonts w:ascii="Helvetica" w:hAnsi="Helvetica" w:cs="Helvetica"/>
          <w:b/>
          <w:bCs/>
          <w:color w:val="222222"/>
          <w:sz w:val="21"/>
          <w:szCs w:val="21"/>
        </w:rPr>
        <w:t>. 2</w:t>
      </w:r>
    </w:p>
    <w:p w14:paraId="23DF4042"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тока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Определение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расхода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5. </w:t>
      </w:r>
      <w:r w:rsidRPr="00260DAC">
        <w:rPr>
          <w:rFonts w:ascii="Helvetica" w:hAnsi="Helvetica" w:cs="Helvetica" w:hint="eastAsia"/>
          <w:b/>
          <w:bCs/>
          <w:color w:val="222222"/>
          <w:sz w:val="21"/>
          <w:szCs w:val="21"/>
        </w:rPr>
        <w:t>Расчетные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условия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б</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Результаты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расчетов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Глава</w:t>
      </w:r>
      <w:r w:rsidRPr="00260DAC">
        <w:rPr>
          <w:rFonts w:ascii="Helvetica" w:hAnsi="Helvetica" w:cs="Helvetica"/>
          <w:b/>
          <w:bCs/>
          <w:color w:val="222222"/>
          <w:sz w:val="21"/>
          <w:szCs w:val="21"/>
        </w:rPr>
        <w:t xml:space="preserve"> II. </w:t>
      </w:r>
      <w:r w:rsidRPr="00260DAC">
        <w:rPr>
          <w:rFonts w:ascii="Helvetica" w:hAnsi="Helvetica" w:cs="Helvetica" w:hint="eastAsia"/>
          <w:b/>
          <w:bCs/>
          <w:color w:val="222222"/>
          <w:sz w:val="21"/>
          <w:szCs w:val="21"/>
        </w:rPr>
        <w:t>УЧЕТ</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КОЛЕБАТЕЛЬНОЙ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НЕРАВНОВЕСНОСТИ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ГАЗА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ГИПЕРЗКШОВОМ</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I. </w:t>
      </w:r>
      <w:r w:rsidRPr="00260DAC">
        <w:rPr>
          <w:rFonts w:ascii="Helvetica" w:hAnsi="Helvetica" w:cs="Helvetica" w:hint="eastAsia"/>
          <w:b/>
          <w:bCs/>
          <w:color w:val="222222"/>
          <w:sz w:val="21"/>
          <w:szCs w:val="21"/>
        </w:rPr>
        <w:t>Постановка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задачи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2. </w:t>
      </w:r>
      <w:r w:rsidRPr="00260DAC">
        <w:rPr>
          <w:rFonts w:ascii="Helvetica" w:hAnsi="Helvetica" w:cs="Helvetica" w:hint="eastAsia"/>
          <w:b/>
          <w:bCs/>
          <w:color w:val="222222"/>
          <w:sz w:val="21"/>
          <w:szCs w:val="21"/>
        </w:rPr>
        <w:t>Обсуждение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задачи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3. </w:t>
      </w:r>
      <w:r w:rsidRPr="00260DAC">
        <w:rPr>
          <w:rFonts w:ascii="Helvetica" w:hAnsi="Helvetica" w:cs="Helvetica" w:hint="eastAsia"/>
          <w:b/>
          <w:bCs/>
          <w:color w:val="222222"/>
          <w:sz w:val="21"/>
          <w:szCs w:val="21"/>
        </w:rPr>
        <w:t>Результаты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тестовых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расчетов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Глава</w:t>
      </w:r>
      <w:r w:rsidRPr="00260DAC">
        <w:rPr>
          <w:rFonts w:ascii="Helvetica" w:hAnsi="Helvetica" w:cs="Helvetica"/>
          <w:b/>
          <w:bCs/>
          <w:color w:val="222222"/>
          <w:sz w:val="21"/>
          <w:szCs w:val="21"/>
        </w:rPr>
        <w:t xml:space="preserve"> III. </w:t>
      </w:r>
      <w:r w:rsidRPr="00260DAC">
        <w:rPr>
          <w:rFonts w:ascii="Helvetica" w:hAnsi="Helvetica" w:cs="Helvetica" w:hint="eastAsia"/>
          <w:b/>
          <w:bCs/>
          <w:color w:val="222222"/>
          <w:sz w:val="21"/>
          <w:szCs w:val="21"/>
        </w:rPr>
        <w:t>ИССЛЕДОВАНИЕ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ГИПЕРЗВУКОВЫХ</w:t>
      </w:r>
    </w:p>
    <w:p w14:paraId="46B0E158"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стр</w:t>
      </w:r>
      <w:r w:rsidRPr="00260DAC">
        <w:rPr>
          <w:rFonts w:ascii="Helvetica" w:hAnsi="Helvetica" w:cs="Helvetica"/>
          <w:b/>
          <w:bCs/>
          <w:color w:val="222222"/>
          <w:sz w:val="21"/>
          <w:szCs w:val="21"/>
        </w:rPr>
        <w:t>. 25</w:t>
      </w:r>
    </w:p>
    <w:p w14:paraId="0AC1BDBF"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основа­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нием</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применять</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эти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методы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расчету</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соплах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где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больший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практический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интерес</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представляет</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ядро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потока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Целью</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настоящей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работы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является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исследование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газа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соплах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заданной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конфигурации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аэро­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динамических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труб</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основе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моделей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канала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упро­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щенных</w:t>
      </w:r>
    </w:p>
    <w:p w14:paraId="4598F485" w14:textId="77777777" w:rsidR="00260DAC" w:rsidRPr="00260DAC" w:rsidRDefault="00260DAC" w:rsidP="00260DAC">
      <w:pPr>
        <w:rPr>
          <w:rFonts w:ascii="Helvetica" w:hAnsi="Helvetica" w:cs="Helvetica"/>
          <w:b/>
          <w:bCs/>
          <w:color w:val="222222"/>
          <w:sz w:val="21"/>
          <w:szCs w:val="21"/>
        </w:rPr>
      </w:pPr>
    </w:p>
    <w:p w14:paraId="17E96BA2"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Оглавление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диссертации</w:t>
      </w:r>
    </w:p>
    <w:p w14:paraId="70D2ED1B"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кандидат</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физико</w:t>
      </w:r>
      <w:r w:rsidRPr="00260DAC">
        <w:rPr>
          <w:rFonts w:ascii="Helvetica" w:hAnsi="Helvetica" w:cs="Helvetica"/>
          <w:b/>
          <w:bCs/>
          <w:color w:val="222222"/>
          <w:sz w:val="21"/>
          <w:szCs w:val="21"/>
        </w:rPr>
        <w:t>-</w:t>
      </w:r>
      <w:r w:rsidRPr="00260DAC">
        <w:rPr>
          <w:rFonts w:ascii="Helvetica" w:hAnsi="Helvetica" w:cs="Helvetica" w:hint="eastAsia"/>
          <w:b/>
          <w:bCs/>
          <w:color w:val="222222"/>
          <w:sz w:val="21"/>
          <w:szCs w:val="21"/>
        </w:rPr>
        <w:t>математических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наук</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Мучная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Мария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Ивановна</w:t>
      </w:r>
    </w:p>
    <w:p w14:paraId="66DF1B0B"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lastRenderedPageBreak/>
        <w:t>Введение</w:t>
      </w:r>
      <w:r w:rsidRPr="00260DAC">
        <w:rPr>
          <w:rFonts w:ascii="Helvetica" w:hAnsi="Helvetica" w:cs="Helvetica"/>
          <w:b/>
          <w:bCs/>
          <w:color w:val="222222"/>
          <w:sz w:val="21"/>
          <w:szCs w:val="21"/>
        </w:rPr>
        <w:t>.</w:t>
      </w:r>
    </w:p>
    <w:p w14:paraId="181D671D" w14:textId="77777777" w:rsidR="00260DAC" w:rsidRPr="00260DAC" w:rsidRDefault="00260DAC" w:rsidP="00260DAC">
      <w:pPr>
        <w:rPr>
          <w:rFonts w:ascii="Helvetica" w:hAnsi="Helvetica" w:cs="Helvetica"/>
          <w:b/>
          <w:bCs/>
          <w:color w:val="222222"/>
          <w:sz w:val="21"/>
          <w:szCs w:val="21"/>
        </w:rPr>
      </w:pPr>
    </w:p>
    <w:p w14:paraId="3B098F83"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Глава</w:t>
      </w:r>
      <w:r w:rsidRPr="00260DAC">
        <w:rPr>
          <w:rFonts w:ascii="Helvetica" w:hAnsi="Helvetica" w:cs="Helvetica"/>
          <w:b/>
          <w:bCs/>
          <w:color w:val="222222"/>
          <w:sz w:val="21"/>
          <w:szCs w:val="21"/>
        </w:rPr>
        <w:t xml:space="preserve"> I. </w:t>
      </w:r>
      <w:r w:rsidRPr="00260DAC">
        <w:rPr>
          <w:rFonts w:ascii="Helvetica" w:hAnsi="Helvetica" w:cs="Helvetica" w:hint="eastAsia"/>
          <w:b/>
          <w:bCs/>
          <w:color w:val="222222"/>
          <w:sz w:val="21"/>
          <w:szCs w:val="21"/>
        </w:rPr>
        <w:t>РЕШЕНИЕ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ПРЯМОЙ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ЗАДАЧИ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ГАЗА</w:t>
      </w:r>
    </w:p>
    <w:p w14:paraId="78D37578" w14:textId="77777777" w:rsidR="00260DAC" w:rsidRPr="00260DAC" w:rsidRDefault="00260DAC" w:rsidP="00260DAC">
      <w:pPr>
        <w:rPr>
          <w:rFonts w:ascii="Helvetica" w:hAnsi="Helvetica" w:cs="Helvetica"/>
          <w:b/>
          <w:bCs/>
          <w:color w:val="222222"/>
          <w:sz w:val="21"/>
          <w:szCs w:val="21"/>
        </w:rPr>
      </w:pPr>
    </w:p>
    <w:p w14:paraId="634E7779"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ПОМОЩЬЮ</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УРАВНЕНИЙ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КАНАЛА</w:t>
      </w:r>
      <w:r w:rsidRPr="00260DAC">
        <w:rPr>
          <w:rFonts w:ascii="Helvetica" w:hAnsi="Helvetica" w:cs="Helvetica"/>
          <w:b/>
          <w:bCs/>
          <w:color w:val="222222"/>
          <w:sz w:val="21"/>
          <w:szCs w:val="21"/>
        </w:rPr>
        <w:t>".</w:t>
      </w:r>
    </w:p>
    <w:p w14:paraId="544A58F6" w14:textId="77777777" w:rsidR="00260DAC" w:rsidRPr="00260DAC" w:rsidRDefault="00260DAC" w:rsidP="00260DAC">
      <w:pPr>
        <w:rPr>
          <w:rFonts w:ascii="Helvetica" w:hAnsi="Helvetica" w:cs="Helvetica"/>
          <w:b/>
          <w:bCs/>
          <w:color w:val="222222"/>
          <w:sz w:val="21"/>
          <w:szCs w:val="21"/>
        </w:rPr>
      </w:pPr>
    </w:p>
    <w:p w14:paraId="4343C6CF"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I. </w:t>
      </w:r>
      <w:r w:rsidRPr="00260DAC">
        <w:rPr>
          <w:rFonts w:ascii="Helvetica" w:hAnsi="Helvetica" w:cs="Helvetica" w:hint="eastAsia"/>
          <w:b/>
          <w:bCs/>
          <w:color w:val="222222"/>
          <w:sz w:val="21"/>
          <w:szCs w:val="21"/>
        </w:rPr>
        <w:t>Основные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уравнения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Граничные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начальные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условия</w:t>
      </w:r>
      <w:r w:rsidRPr="00260DAC">
        <w:rPr>
          <w:rFonts w:ascii="Helvetica" w:hAnsi="Helvetica" w:cs="Helvetica"/>
          <w:b/>
          <w:bCs/>
          <w:color w:val="222222"/>
          <w:sz w:val="21"/>
          <w:szCs w:val="21"/>
        </w:rPr>
        <w:t>.</w:t>
      </w:r>
    </w:p>
    <w:p w14:paraId="1A2ECD31" w14:textId="77777777" w:rsidR="00260DAC" w:rsidRPr="00260DAC" w:rsidRDefault="00260DAC" w:rsidP="00260DAC">
      <w:pPr>
        <w:rPr>
          <w:rFonts w:ascii="Helvetica" w:hAnsi="Helvetica" w:cs="Helvetica"/>
          <w:b/>
          <w:bCs/>
          <w:color w:val="222222"/>
          <w:sz w:val="21"/>
          <w:szCs w:val="21"/>
        </w:rPr>
      </w:pPr>
    </w:p>
    <w:p w14:paraId="10828A0D"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2. </w:t>
      </w:r>
      <w:r w:rsidRPr="00260DAC">
        <w:rPr>
          <w:rFonts w:ascii="Helvetica" w:hAnsi="Helvetica" w:cs="Helvetica" w:hint="eastAsia"/>
          <w:b/>
          <w:bCs/>
          <w:color w:val="222222"/>
          <w:sz w:val="21"/>
          <w:szCs w:val="21"/>
        </w:rPr>
        <w:t>Разностная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схема</w:t>
      </w:r>
      <w:r w:rsidRPr="00260DAC">
        <w:rPr>
          <w:rFonts w:ascii="Helvetica" w:hAnsi="Helvetica" w:cs="Helvetica"/>
          <w:b/>
          <w:bCs/>
          <w:color w:val="222222"/>
          <w:sz w:val="21"/>
          <w:szCs w:val="21"/>
        </w:rPr>
        <w:t>.</w:t>
      </w:r>
    </w:p>
    <w:p w14:paraId="7AF6BF81" w14:textId="77777777" w:rsidR="00260DAC" w:rsidRPr="00260DAC" w:rsidRDefault="00260DAC" w:rsidP="00260DAC">
      <w:pPr>
        <w:rPr>
          <w:rFonts w:ascii="Helvetica" w:hAnsi="Helvetica" w:cs="Helvetica"/>
          <w:b/>
          <w:bCs/>
          <w:color w:val="222222"/>
          <w:sz w:val="21"/>
          <w:szCs w:val="21"/>
        </w:rPr>
      </w:pPr>
    </w:p>
    <w:p w14:paraId="671DAD33"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3. </w:t>
      </w:r>
      <w:r w:rsidRPr="00260DAC">
        <w:rPr>
          <w:rFonts w:ascii="Helvetica" w:hAnsi="Helvetica" w:cs="Helvetica" w:hint="eastAsia"/>
          <w:b/>
          <w:bCs/>
          <w:color w:val="222222"/>
          <w:sz w:val="21"/>
          <w:szCs w:val="21"/>
        </w:rPr>
        <w:t>Определение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градиента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давления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Алгоритм</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решения</w:t>
      </w:r>
      <w:r w:rsidRPr="00260DAC">
        <w:rPr>
          <w:rFonts w:ascii="Helvetica" w:hAnsi="Helvetica" w:cs="Helvetica"/>
          <w:b/>
          <w:bCs/>
          <w:color w:val="222222"/>
          <w:sz w:val="21"/>
          <w:szCs w:val="21"/>
        </w:rPr>
        <w:t>.</w:t>
      </w:r>
    </w:p>
    <w:p w14:paraId="788A68BF" w14:textId="77777777" w:rsidR="00260DAC" w:rsidRPr="00260DAC" w:rsidRDefault="00260DAC" w:rsidP="00260DAC">
      <w:pPr>
        <w:rPr>
          <w:rFonts w:ascii="Helvetica" w:hAnsi="Helvetica" w:cs="Helvetica"/>
          <w:b/>
          <w:bCs/>
          <w:color w:val="222222"/>
          <w:sz w:val="21"/>
          <w:szCs w:val="21"/>
        </w:rPr>
      </w:pPr>
    </w:p>
    <w:p w14:paraId="70E164D0"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4. </w:t>
      </w:r>
      <w:r w:rsidRPr="00260DAC">
        <w:rPr>
          <w:rFonts w:ascii="Helvetica" w:hAnsi="Helvetica" w:cs="Helvetica" w:hint="eastAsia"/>
          <w:b/>
          <w:bCs/>
          <w:color w:val="222222"/>
          <w:sz w:val="21"/>
          <w:szCs w:val="21"/>
        </w:rPr>
        <w:t>Анализ</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уравнения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трубки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тока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Определение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расхода</w:t>
      </w:r>
      <w:r w:rsidRPr="00260DAC">
        <w:rPr>
          <w:rFonts w:ascii="Helvetica" w:hAnsi="Helvetica" w:cs="Helvetica"/>
          <w:b/>
          <w:bCs/>
          <w:color w:val="222222"/>
          <w:sz w:val="21"/>
          <w:szCs w:val="21"/>
        </w:rPr>
        <w:t>.</w:t>
      </w:r>
    </w:p>
    <w:p w14:paraId="11E58277" w14:textId="77777777" w:rsidR="00260DAC" w:rsidRPr="00260DAC" w:rsidRDefault="00260DAC" w:rsidP="00260DAC">
      <w:pPr>
        <w:rPr>
          <w:rFonts w:ascii="Helvetica" w:hAnsi="Helvetica" w:cs="Helvetica"/>
          <w:b/>
          <w:bCs/>
          <w:color w:val="222222"/>
          <w:sz w:val="21"/>
          <w:szCs w:val="21"/>
        </w:rPr>
      </w:pPr>
    </w:p>
    <w:p w14:paraId="2CCACF4C"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5. </w:t>
      </w:r>
      <w:r w:rsidRPr="00260DAC">
        <w:rPr>
          <w:rFonts w:ascii="Helvetica" w:hAnsi="Helvetica" w:cs="Helvetica" w:hint="eastAsia"/>
          <w:b/>
          <w:bCs/>
          <w:color w:val="222222"/>
          <w:sz w:val="21"/>
          <w:szCs w:val="21"/>
        </w:rPr>
        <w:t>Расчетные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условия</w:t>
      </w:r>
      <w:r w:rsidRPr="00260DAC">
        <w:rPr>
          <w:rFonts w:ascii="Helvetica" w:hAnsi="Helvetica" w:cs="Helvetica"/>
          <w:b/>
          <w:bCs/>
          <w:color w:val="222222"/>
          <w:sz w:val="21"/>
          <w:szCs w:val="21"/>
        </w:rPr>
        <w:t>.</w:t>
      </w:r>
    </w:p>
    <w:p w14:paraId="7B7F55B2" w14:textId="77777777" w:rsidR="00260DAC" w:rsidRPr="00260DAC" w:rsidRDefault="00260DAC" w:rsidP="00260DAC">
      <w:pPr>
        <w:rPr>
          <w:rFonts w:ascii="Helvetica" w:hAnsi="Helvetica" w:cs="Helvetica"/>
          <w:b/>
          <w:bCs/>
          <w:color w:val="222222"/>
          <w:sz w:val="21"/>
          <w:szCs w:val="21"/>
        </w:rPr>
      </w:pPr>
    </w:p>
    <w:p w14:paraId="5F078B9E"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б</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Результаты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расчетов</w:t>
      </w:r>
      <w:r w:rsidRPr="00260DAC">
        <w:rPr>
          <w:rFonts w:ascii="Helvetica" w:hAnsi="Helvetica" w:cs="Helvetica"/>
          <w:b/>
          <w:bCs/>
          <w:color w:val="222222"/>
          <w:sz w:val="21"/>
          <w:szCs w:val="21"/>
        </w:rPr>
        <w:t>.</w:t>
      </w:r>
    </w:p>
    <w:p w14:paraId="3F841346" w14:textId="77777777" w:rsidR="00260DAC" w:rsidRPr="00260DAC" w:rsidRDefault="00260DAC" w:rsidP="00260DAC">
      <w:pPr>
        <w:rPr>
          <w:rFonts w:ascii="Helvetica" w:hAnsi="Helvetica" w:cs="Helvetica"/>
          <w:b/>
          <w:bCs/>
          <w:color w:val="222222"/>
          <w:sz w:val="21"/>
          <w:szCs w:val="21"/>
        </w:rPr>
      </w:pPr>
    </w:p>
    <w:p w14:paraId="48E44D54"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Глава</w:t>
      </w:r>
      <w:r w:rsidRPr="00260DAC">
        <w:rPr>
          <w:rFonts w:ascii="Helvetica" w:hAnsi="Helvetica" w:cs="Helvetica"/>
          <w:b/>
          <w:bCs/>
          <w:color w:val="222222"/>
          <w:sz w:val="21"/>
          <w:szCs w:val="21"/>
        </w:rPr>
        <w:t xml:space="preserve"> II. </w:t>
      </w:r>
      <w:r w:rsidRPr="00260DAC">
        <w:rPr>
          <w:rFonts w:ascii="Helvetica" w:hAnsi="Helvetica" w:cs="Helvetica" w:hint="eastAsia"/>
          <w:b/>
          <w:bCs/>
          <w:color w:val="222222"/>
          <w:sz w:val="21"/>
          <w:szCs w:val="21"/>
        </w:rPr>
        <w:t>УЧЕТ</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КОЛЕБАТЕЛЬНОЙ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НЕРАВНОВЕСНОСТИ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РАСЧЕТЕ</w:t>
      </w:r>
    </w:p>
    <w:p w14:paraId="797774BE" w14:textId="77777777" w:rsidR="00260DAC" w:rsidRPr="00260DAC" w:rsidRDefault="00260DAC" w:rsidP="00260DAC">
      <w:pPr>
        <w:rPr>
          <w:rFonts w:ascii="Helvetica" w:hAnsi="Helvetica" w:cs="Helvetica"/>
          <w:b/>
          <w:bCs/>
          <w:color w:val="222222"/>
          <w:sz w:val="21"/>
          <w:szCs w:val="21"/>
        </w:rPr>
      </w:pPr>
    </w:p>
    <w:p w14:paraId="76C68612"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ТЕЧЕНИЯ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ГАЗА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ГИПЕРЗВУКОВОМ</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СОПЛЕ</w:t>
      </w:r>
      <w:r w:rsidRPr="00260DAC">
        <w:rPr>
          <w:rFonts w:ascii="Helvetica" w:hAnsi="Helvetica" w:cs="Helvetica"/>
          <w:b/>
          <w:bCs/>
          <w:color w:val="222222"/>
          <w:sz w:val="21"/>
          <w:szCs w:val="21"/>
        </w:rPr>
        <w:t>.</w:t>
      </w:r>
    </w:p>
    <w:p w14:paraId="391253DB" w14:textId="77777777" w:rsidR="00260DAC" w:rsidRPr="00260DAC" w:rsidRDefault="00260DAC" w:rsidP="00260DAC">
      <w:pPr>
        <w:rPr>
          <w:rFonts w:ascii="Helvetica" w:hAnsi="Helvetica" w:cs="Helvetica"/>
          <w:b/>
          <w:bCs/>
          <w:color w:val="222222"/>
          <w:sz w:val="21"/>
          <w:szCs w:val="21"/>
        </w:rPr>
      </w:pPr>
    </w:p>
    <w:p w14:paraId="0F27C104"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I. </w:t>
      </w:r>
      <w:r w:rsidRPr="00260DAC">
        <w:rPr>
          <w:rFonts w:ascii="Helvetica" w:hAnsi="Helvetica" w:cs="Helvetica" w:hint="eastAsia"/>
          <w:b/>
          <w:bCs/>
          <w:color w:val="222222"/>
          <w:sz w:val="21"/>
          <w:szCs w:val="21"/>
        </w:rPr>
        <w:t>Постановка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задачи</w:t>
      </w:r>
      <w:r w:rsidRPr="00260DAC">
        <w:rPr>
          <w:rFonts w:ascii="Helvetica" w:hAnsi="Helvetica" w:cs="Helvetica"/>
          <w:b/>
          <w:bCs/>
          <w:color w:val="222222"/>
          <w:sz w:val="21"/>
          <w:szCs w:val="21"/>
        </w:rPr>
        <w:t>.</w:t>
      </w:r>
    </w:p>
    <w:p w14:paraId="032482BC" w14:textId="77777777" w:rsidR="00260DAC" w:rsidRPr="00260DAC" w:rsidRDefault="00260DAC" w:rsidP="00260DAC">
      <w:pPr>
        <w:rPr>
          <w:rFonts w:ascii="Helvetica" w:hAnsi="Helvetica" w:cs="Helvetica"/>
          <w:b/>
          <w:bCs/>
          <w:color w:val="222222"/>
          <w:sz w:val="21"/>
          <w:szCs w:val="21"/>
        </w:rPr>
      </w:pPr>
    </w:p>
    <w:p w14:paraId="2AB81654"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2. </w:t>
      </w:r>
      <w:r w:rsidRPr="00260DAC">
        <w:rPr>
          <w:rFonts w:ascii="Helvetica" w:hAnsi="Helvetica" w:cs="Helvetica" w:hint="eastAsia"/>
          <w:b/>
          <w:bCs/>
          <w:color w:val="222222"/>
          <w:sz w:val="21"/>
          <w:szCs w:val="21"/>
        </w:rPr>
        <w:t>Обсуждение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задачи</w:t>
      </w:r>
      <w:r w:rsidRPr="00260DAC">
        <w:rPr>
          <w:rFonts w:ascii="Helvetica" w:hAnsi="Helvetica" w:cs="Helvetica"/>
          <w:b/>
          <w:bCs/>
          <w:color w:val="222222"/>
          <w:sz w:val="21"/>
          <w:szCs w:val="21"/>
        </w:rPr>
        <w:t>.</w:t>
      </w:r>
    </w:p>
    <w:p w14:paraId="733D588D" w14:textId="77777777" w:rsidR="00260DAC" w:rsidRPr="00260DAC" w:rsidRDefault="00260DAC" w:rsidP="00260DAC">
      <w:pPr>
        <w:rPr>
          <w:rFonts w:ascii="Helvetica" w:hAnsi="Helvetica" w:cs="Helvetica"/>
          <w:b/>
          <w:bCs/>
          <w:color w:val="222222"/>
          <w:sz w:val="21"/>
          <w:szCs w:val="21"/>
        </w:rPr>
      </w:pPr>
    </w:p>
    <w:p w14:paraId="137B075F"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3. </w:t>
      </w:r>
      <w:r w:rsidRPr="00260DAC">
        <w:rPr>
          <w:rFonts w:ascii="Helvetica" w:hAnsi="Helvetica" w:cs="Helvetica" w:hint="eastAsia"/>
          <w:b/>
          <w:bCs/>
          <w:color w:val="222222"/>
          <w:sz w:val="21"/>
          <w:szCs w:val="21"/>
        </w:rPr>
        <w:t>Результаты</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тестовых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расчетов</w:t>
      </w:r>
      <w:r w:rsidRPr="00260DAC">
        <w:rPr>
          <w:rFonts w:ascii="Helvetica" w:hAnsi="Helvetica" w:cs="Helvetica"/>
          <w:b/>
          <w:bCs/>
          <w:color w:val="222222"/>
          <w:sz w:val="21"/>
          <w:szCs w:val="21"/>
        </w:rPr>
        <w:t>.</w:t>
      </w:r>
    </w:p>
    <w:p w14:paraId="71D67B96" w14:textId="77777777" w:rsidR="00260DAC" w:rsidRPr="00260DAC" w:rsidRDefault="00260DAC" w:rsidP="00260DAC">
      <w:pPr>
        <w:rPr>
          <w:rFonts w:ascii="Helvetica" w:hAnsi="Helvetica" w:cs="Helvetica"/>
          <w:b/>
          <w:bCs/>
          <w:color w:val="222222"/>
          <w:sz w:val="21"/>
          <w:szCs w:val="21"/>
        </w:rPr>
      </w:pPr>
    </w:p>
    <w:p w14:paraId="4C500C8C"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Глава</w:t>
      </w:r>
      <w:r w:rsidRPr="00260DAC">
        <w:rPr>
          <w:rFonts w:ascii="Helvetica" w:hAnsi="Helvetica" w:cs="Helvetica"/>
          <w:b/>
          <w:bCs/>
          <w:color w:val="222222"/>
          <w:sz w:val="21"/>
          <w:szCs w:val="21"/>
        </w:rPr>
        <w:t xml:space="preserve"> III. </w:t>
      </w:r>
      <w:r w:rsidRPr="00260DAC">
        <w:rPr>
          <w:rFonts w:ascii="Helvetica" w:hAnsi="Helvetica" w:cs="Helvetica" w:hint="eastAsia"/>
          <w:b/>
          <w:bCs/>
          <w:color w:val="222222"/>
          <w:sz w:val="21"/>
          <w:szCs w:val="21"/>
        </w:rPr>
        <w:t>ИССЛЕДОВАНИЕ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ВЯЗКОГО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ТЕЧЕНИЯ</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В</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ГИПЕРЗВУКОВЫХ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СОПЛАХ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ОСНОВЕ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УПРОЩЕННЫХ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УРАВНЕНИЙ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НАВЬЕ</w:t>
      </w:r>
    </w:p>
    <w:p w14:paraId="35FE35CB" w14:textId="77777777" w:rsidR="00260DAC" w:rsidRPr="00260DAC" w:rsidRDefault="00260DAC" w:rsidP="00260DAC">
      <w:pPr>
        <w:rPr>
          <w:rFonts w:ascii="Helvetica" w:hAnsi="Helvetica" w:cs="Helvetica"/>
          <w:b/>
          <w:bCs/>
          <w:color w:val="222222"/>
          <w:sz w:val="21"/>
          <w:szCs w:val="21"/>
        </w:rPr>
      </w:pPr>
    </w:p>
    <w:p w14:paraId="74628BE7"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СТОКСА</w:t>
      </w:r>
      <w:r w:rsidRPr="00260DAC">
        <w:rPr>
          <w:rFonts w:ascii="Helvetica" w:hAnsi="Helvetica" w:cs="Helvetica"/>
          <w:b/>
          <w:bCs/>
          <w:color w:val="222222"/>
          <w:sz w:val="21"/>
          <w:szCs w:val="21"/>
        </w:rPr>
        <w:t>.</w:t>
      </w:r>
    </w:p>
    <w:p w14:paraId="039E10FC" w14:textId="77777777" w:rsidR="00260DAC" w:rsidRPr="00260DAC" w:rsidRDefault="00260DAC" w:rsidP="00260DAC">
      <w:pPr>
        <w:rPr>
          <w:rFonts w:ascii="Helvetica" w:hAnsi="Helvetica" w:cs="Helvetica"/>
          <w:b/>
          <w:bCs/>
          <w:color w:val="222222"/>
          <w:sz w:val="21"/>
          <w:szCs w:val="21"/>
        </w:rPr>
      </w:pPr>
    </w:p>
    <w:p w14:paraId="61FE54F5"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I. </w:t>
      </w:r>
      <w:r w:rsidRPr="00260DAC">
        <w:rPr>
          <w:rFonts w:ascii="Helvetica" w:hAnsi="Helvetica" w:cs="Helvetica" w:hint="eastAsia"/>
          <w:b/>
          <w:bCs/>
          <w:color w:val="222222"/>
          <w:sz w:val="21"/>
          <w:szCs w:val="21"/>
        </w:rPr>
        <w:t>Система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упрощенных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уравнений</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Навье</w:t>
      </w:r>
      <w:r w:rsidRPr="00260DAC">
        <w:rPr>
          <w:rFonts w:ascii="Helvetica" w:hAnsi="Helvetica" w:cs="Helvetica"/>
          <w:b/>
          <w:bCs/>
          <w:color w:val="222222"/>
          <w:sz w:val="21"/>
          <w:szCs w:val="21"/>
        </w:rPr>
        <w:t>-</w:t>
      </w:r>
      <w:r w:rsidRPr="00260DAC">
        <w:rPr>
          <w:rFonts w:ascii="Helvetica" w:hAnsi="Helvetica" w:cs="Helvetica" w:hint="eastAsia"/>
          <w:b/>
          <w:bCs/>
          <w:color w:val="222222"/>
          <w:sz w:val="21"/>
          <w:szCs w:val="21"/>
        </w:rPr>
        <w:t>Стокса</w:t>
      </w:r>
      <w:r w:rsidRPr="00260DAC">
        <w:rPr>
          <w:rFonts w:ascii="Helvetica" w:hAnsi="Helvetica" w:cs="Helvetica"/>
          <w:b/>
          <w:bCs/>
          <w:color w:val="222222"/>
          <w:sz w:val="21"/>
          <w:szCs w:val="21"/>
        </w:rPr>
        <w:t>.</w:t>
      </w:r>
    </w:p>
    <w:p w14:paraId="750E2ACB" w14:textId="77777777" w:rsidR="00260DAC" w:rsidRPr="00260DAC" w:rsidRDefault="00260DAC" w:rsidP="00260DAC">
      <w:pPr>
        <w:rPr>
          <w:rFonts w:ascii="Helvetica" w:hAnsi="Helvetica" w:cs="Helvetica"/>
          <w:b/>
          <w:bCs/>
          <w:color w:val="222222"/>
          <w:sz w:val="21"/>
          <w:szCs w:val="21"/>
        </w:rPr>
      </w:pPr>
    </w:p>
    <w:p w14:paraId="3B8CAE40"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Начальные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граничные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условия</w:t>
      </w:r>
      <w:r w:rsidRPr="00260DAC">
        <w:rPr>
          <w:rFonts w:ascii="Helvetica" w:hAnsi="Helvetica" w:cs="Helvetica"/>
          <w:b/>
          <w:bCs/>
          <w:color w:val="222222"/>
          <w:sz w:val="21"/>
          <w:szCs w:val="21"/>
        </w:rPr>
        <w:t>.</w:t>
      </w:r>
    </w:p>
    <w:p w14:paraId="1F059482" w14:textId="77777777" w:rsidR="00260DAC" w:rsidRPr="00260DAC" w:rsidRDefault="00260DAC" w:rsidP="00260DAC">
      <w:pPr>
        <w:rPr>
          <w:rFonts w:ascii="Helvetica" w:hAnsi="Helvetica" w:cs="Helvetica"/>
          <w:b/>
          <w:bCs/>
          <w:color w:val="222222"/>
          <w:sz w:val="21"/>
          <w:szCs w:val="21"/>
        </w:rPr>
      </w:pPr>
    </w:p>
    <w:p w14:paraId="341F0F1A"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2. </w:t>
      </w:r>
      <w:r w:rsidRPr="00260DAC">
        <w:rPr>
          <w:rFonts w:ascii="Helvetica" w:hAnsi="Helvetica" w:cs="Helvetica" w:hint="eastAsia"/>
          <w:b/>
          <w:bCs/>
          <w:color w:val="222222"/>
          <w:sz w:val="21"/>
          <w:szCs w:val="21"/>
        </w:rPr>
        <w:t>Метод</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решения</w:t>
      </w:r>
      <w:r w:rsidRPr="00260DAC">
        <w:rPr>
          <w:rFonts w:ascii="Helvetica" w:hAnsi="Helvetica" w:cs="Helvetica"/>
          <w:b/>
          <w:bCs/>
          <w:color w:val="222222"/>
          <w:sz w:val="21"/>
          <w:szCs w:val="21"/>
        </w:rPr>
        <w:t>.</w:t>
      </w:r>
    </w:p>
    <w:p w14:paraId="2693240D" w14:textId="77777777" w:rsidR="00260DAC" w:rsidRPr="00260DAC" w:rsidRDefault="00260DAC" w:rsidP="00260DAC">
      <w:pPr>
        <w:rPr>
          <w:rFonts w:ascii="Helvetica" w:hAnsi="Helvetica" w:cs="Helvetica"/>
          <w:b/>
          <w:bCs/>
          <w:color w:val="222222"/>
          <w:sz w:val="21"/>
          <w:szCs w:val="21"/>
        </w:rPr>
      </w:pPr>
    </w:p>
    <w:p w14:paraId="75DAC4C3" w14:textId="77777777" w:rsidR="00260DAC" w:rsidRPr="00260DAC" w:rsidRDefault="00260DAC" w:rsidP="00260DAC">
      <w:pPr>
        <w:rPr>
          <w:rFonts w:ascii="Helvetica" w:hAnsi="Helvetica" w:cs="Helvetica"/>
          <w:b/>
          <w:bCs/>
          <w:color w:val="222222"/>
          <w:sz w:val="21"/>
          <w:szCs w:val="21"/>
        </w:rPr>
      </w:pP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3. </w:t>
      </w:r>
      <w:r w:rsidRPr="00260DAC">
        <w:rPr>
          <w:rFonts w:ascii="Helvetica" w:hAnsi="Helvetica" w:cs="Helvetica" w:hint="eastAsia"/>
          <w:b/>
          <w:bCs/>
          <w:color w:val="222222"/>
          <w:sz w:val="21"/>
          <w:szCs w:val="21"/>
        </w:rPr>
        <w:t>Обсуждение</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принятого</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подхода</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и</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начальных</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условий</w:t>
      </w:r>
      <w:r w:rsidRPr="00260DAC">
        <w:rPr>
          <w:rFonts w:ascii="Helvetica" w:hAnsi="Helvetica" w:cs="Helvetica"/>
          <w:b/>
          <w:bCs/>
          <w:color w:val="222222"/>
          <w:sz w:val="21"/>
          <w:szCs w:val="21"/>
        </w:rPr>
        <w:t>.</w:t>
      </w:r>
    </w:p>
    <w:p w14:paraId="64BB55F6" w14:textId="77777777" w:rsidR="00260DAC" w:rsidRPr="00260DAC" w:rsidRDefault="00260DAC" w:rsidP="00260DAC">
      <w:pPr>
        <w:rPr>
          <w:rFonts w:ascii="Helvetica" w:hAnsi="Helvetica" w:cs="Helvetica"/>
          <w:b/>
          <w:bCs/>
          <w:color w:val="222222"/>
          <w:sz w:val="21"/>
          <w:szCs w:val="21"/>
        </w:rPr>
      </w:pPr>
    </w:p>
    <w:p w14:paraId="4CCADE6E" w14:textId="01DDB894" w:rsidR="004F7911" w:rsidRPr="00260DAC" w:rsidRDefault="00260DAC" w:rsidP="00260DAC">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5 </w:t>
      </w:r>
      <w:r w:rsidRPr="00260DAC">
        <w:rPr>
          <w:rFonts w:ascii="Helvetica" w:hAnsi="Helvetica" w:cs="Helvetica" w:hint="eastAsia"/>
          <w:b/>
          <w:bCs/>
          <w:color w:val="222222"/>
          <w:sz w:val="21"/>
          <w:szCs w:val="21"/>
        </w:rPr>
        <w:t>§</w:t>
      </w:r>
      <w:r w:rsidRPr="00260DAC">
        <w:rPr>
          <w:rFonts w:ascii="Helvetica" w:hAnsi="Helvetica" w:cs="Helvetica"/>
          <w:b/>
          <w:bCs/>
          <w:color w:val="222222"/>
          <w:sz w:val="21"/>
          <w:szCs w:val="21"/>
        </w:rPr>
        <w:t xml:space="preserve"> </w:t>
      </w:r>
      <w:r w:rsidRPr="00260DAC">
        <w:rPr>
          <w:rFonts w:ascii="Helvetica" w:hAnsi="Helvetica" w:cs="Helvetica" w:hint="eastAsia"/>
          <w:b/>
          <w:bCs/>
          <w:color w:val="222222"/>
          <w:sz w:val="21"/>
          <w:szCs w:val="21"/>
        </w:rPr>
        <w:t>б</w:t>
      </w:r>
    </w:p>
    <w:sectPr w:rsidR="004F7911" w:rsidRPr="00260D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1C8A" w14:textId="77777777" w:rsidR="00D6036B" w:rsidRDefault="00D6036B">
      <w:pPr>
        <w:spacing w:after="0" w:line="240" w:lineRule="auto"/>
      </w:pPr>
      <w:r>
        <w:separator/>
      </w:r>
    </w:p>
  </w:endnote>
  <w:endnote w:type="continuationSeparator" w:id="0">
    <w:p w14:paraId="5E20C49A" w14:textId="77777777" w:rsidR="00D6036B" w:rsidRDefault="00D6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3120" w14:textId="77777777" w:rsidR="00D6036B" w:rsidRDefault="00D6036B"/>
    <w:p w14:paraId="7B3460B4" w14:textId="77777777" w:rsidR="00D6036B" w:rsidRDefault="00D6036B"/>
    <w:p w14:paraId="236ECF8E" w14:textId="77777777" w:rsidR="00D6036B" w:rsidRDefault="00D6036B"/>
    <w:p w14:paraId="6D1D3F4B" w14:textId="77777777" w:rsidR="00D6036B" w:rsidRDefault="00D6036B"/>
    <w:p w14:paraId="16120FBE" w14:textId="77777777" w:rsidR="00D6036B" w:rsidRDefault="00D6036B"/>
    <w:p w14:paraId="4DF2AA4A" w14:textId="77777777" w:rsidR="00D6036B" w:rsidRDefault="00D6036B"/>
    <w:p w14:paraId="717BB08C" w14:textId="77777777" w:rsidR="00D6036B" w:rsidRDefault="00D603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1FAC9" wp14:editId="2E7EF4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D3A6" w14:textId="77777777" w:rsidR="00D6036B" w:rsidRDefault="00D60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1FA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12D3A6" w14:textId="77777777" w:rsidR="00D6036B" w:rsidRDefault="00D60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30D8A1" w14:textId="77777777" w:rsidR="00D6036B" w:rsidRDefault="00D6036B"/>
    <w:p w14:paraId="39F37660" w14:textId="77777777" w:rsidR="00D6036B" w:rsidRDefault="00D6036B"/>
    <w:p w14:paraId="4C110B34" w14:textId="77777777" w:rsidR="00D6036B" w:rsidRDefault="00D603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9047C" wp14:editId="72DDE9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E8F9" w14:textId="77777777" w:rsidR="00D6036B" w:rsidRDefault="00D6036B"/>
                          <w:p w14:paraId="4F375260" w14:textId="77777777" w:rsidR="00D6036B" w:rsidRDefault="00D60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904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35E8F9" w14:textId="77777777" w:rsidR="00D6036B" w:rsidRDefault="00D6036B"/>
                    <w:p w14:paraId="4F375260" w14:textId="77777777" w:rsidR="00D6036B" w:rsidRDefault="00D60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7AAEC" w14:textId="77777777" w:rsidR="00D6036B" w:rsidRDefault="00D6036B"/>
    <w:p w14:paraId="06950232" w14:textId="77777777" w:rsidR="00D6036B" w:rsidRDefault="00D6036B">
      <w:pPr>
        <w:rPr>
          <w:sz w:val="2"/>
          <w:szCs w:val="2"/>
        </w:rPr>
      </w:pPr>
    </w:p>
    <w:p w14:paraId="1D81DF34" w14:textId="77777777" w:rsidR="00D6036B" w:rsidRDefault="00D6036B"/>
    <w:p w14:paraId="1A5C99B8" w14:textId="77777777" w:rsidR="00D6036B" w:rsidRDefault="00D6036B">
      <w:pPr>
        <w:spacing w:after="0" w:line="240" w:lineRule="auto"/>
      </w:pPr>
    </w:p>
  </w:footnote>
  <w:footnote w:type="continuationSeparator" w:id="0">
    <w:p w14:paraId="4DBE9D1B" w14:textId="77777777" w:rsidR="00D6036B" w:rsidRDefault="00D60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6B"/>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188008</TotalTime>
  <Pages>3</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cp:revision>
  <cp:lastPrinted>2009-02-06T05:36:00Z</cp:lastPrinted>
  <dcterms:created xsi:type="dcterms:W3CDTF">2024-01-07T13:43:00Z</dcterms:created>
  <dcterms:modified xsi:type="dcterms:W3CDTF">2025-10-18T19:40:00Z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