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E3532" w14:textId="68505F50" w:rsidR="00906D2F" w:rsidRDefault="00A65B03" w:rsidP="00A65B03">
      <w:pPr>
        <w:rPr>
          <w:lang w:val="ru-RU"/>
        </w:rPr>
      </w:pPr>
      <w:r w:rsidRPr="00A65B03">
        <w:rPr>
          <w:rFonts w:hint="eastAsia"/>
          <w:lang w:val="ru-RU"/>
        </w:rPr>
        <w:t>Авдеева</w:t>
      </w:r>
      <w:r w:rsidRPr="00A65B03">
        <w:rPr>
          <w:lang w:val="ru-RU"/>
        </w:rPr>
        <w:t xml:space="preserve">, </w:t>
      </w:r>
      <w:r w:rsidRPr="00A65B03">
        <w:rPr>
          <w:rFonts w:hint="eastAsia"/>
          <w:lang w:val="ru-RU"/>
        </w:rPr>
        <w:t>Марина</w:t>
      </w:r>
      <w:r w:rsidRPr="00A65B03">
        <w:rPr>
          <w:lang w:val="ru-RU"/>
        </w:rPr>
        <w:t xml:space="preserve"> </w:t>
      </w:r>
      <w:r w:rsidRPr="00A65B03">
        <w:rPr>
          <w:rFonts w:hint="eastAsia"/>
          <w:lang w:val="ru-RU"/>
        </w:rPr>
        <w:t>Владимировна</w:t>
      </w:r>
      <w:r>
        <w:rPr>
          <w:lang w:val="ru-RU"/>
        </w:rPr>
        <w:t xml:space="preserve"> </w:t>
      </w:r>
      <w:r w:rsidRPr="00A65B03">
        <w:rPr>
          <w:rFonts w:hint="eastAsia"/>
          <w:lang w:val="ru-RU"/>
        </w:rPr>
        <w:t>Научное</w:t>
      </w:r>
      <w:r w:rsidRPr="00A65B03">
        <w:rPr>
          <w:lang w:val="ru-RU"/>
        </w:rPr>
        <w:t xml:space="preserve"> </w:t>
      </w:r>
      <w:r w:rsidRPr="00A65B03">
        <w:rPr>
          <w:rFonts w:hint="eastAsia"/>
          <w:lang w:val="ru-RU"/>
        </w:rPr>
        <w:t>обоснование</w:t>
      </w:r>
      <w:r w:rsidRPr="00A65B03">
        <w:rPr>
          <w:lang w:val="ru-RU"/>
        </w:rPr>
        <w:t xml:space="preserve"> </w:t>
      </w:r>
      <w:r w:rsidRPr="00A65B03">
        <w:rPr>
          <w:rFonts w:hint="eastAsia"/>
          <w:lang w:val="ru-RU"/>
        </w:rPr>
        <w:t>модели</w:t>
      </w:r>
      <w:r w:rsidRPr="00A65B03">
        <w:rPr>
          <w:lang w:val="ru-RU"/>
        </w:rPr>
        <w:t xml:space="preserve"> </w:t>
      </w:r>
      <w:r w:rsidRPr="00A65B03">
        <w:rPr>
          <w:rFonts w:hint="eastAsia"/>
          <w:lang w:val="ru-RU"/>
        </w:rPr>
        <w:t>профилактической</w:t>
      </w:r>
      <w:r w:rsidRPr="00A65B03">
        <w:rPr>
          <w:lang w:val="ru-RU"/>
        </w:rPr>
        <w:t xml:space="preserve"> </w:t>
      </w:r>
      <w:r w:rsidRPr="00A65B03">
        <w:rPr>
          <w:rFonts w:hint="eastAsia"/>
          <w:lang w:val="ru-RU"/>
        </w:rPr>
        <w:t>деятельности</w:t>
      </w:r>
      <w:r w:rsidRPr="00A65B03">
        <w:rPr>
          <w:lang w:val="ru-RU"/>
        </w:rPr>
        <w:t xml:space="preserve"> </w:t>
      </w:r>
      <w:r w:rsidRPr="00A65B03">
        <w:rPr>
          <w:rFonts w:hint="eastAsia"/>
          <w:lang w:val="ru-RU"/>
        </w:rPr>
        <w:t>Центров</w:t>
      </w:r>
      <w:r w:rsidRPr="00A65B03">
        <w:rPr>
          <w:lang w:val="ru-RU"/>
        </w:rPr>
        <w:t xml:space="preserve"> </w:t>
      </w:r>
      <w:r w:rsidRPr="00A65B03">
        <w:rPr>
          <w:rFonts w:hint="eastAsia"/>
          <w:lang w:val="ru-RU"/>
        </w:rPr>
        <w:t>здоровья</w:t>
      </w:r>
    </w:p>
    <w:p w14:paraId="26FD4A79" w14:textId="77777777" w:rsidR="00A65B03" w:rsidRDefault="00A65B03" w:rsidP="00A65B03">
      <w:r>
        <w:rPr>
          <w:rFonts w:hint="eastAsia"/>
        </w:rPr>
        <w:t>ОГЛАВЛЕНИЕ</w:t>
      </w:r>
      <w:r>
        <w:t xml:space="preserve"> </w:t>
      </w:r>
      <w:r>
        <w:rPr>
          <w:rFonts w:hint="eastAsia"/>
        </w:rPr>
        <w:t>ДИССЕРТАЦИИ</w:t>
      </w:r>
    </w:p>
    <w:p w14:paraId="5E1EC2E5" w14:textId="77777777" w:rsidR="00A65B03" w:rsidRDefault="00A65B03" w:rsidP="00A65B03">
      <w:r>
        <w:rPr>
          <w:rFonts w:hint="eastAsia"/>
        </w:rPr>
        <w:t>кандидат</w:t>
      </w:r>
      <w:r>
        <w:t xml:space="preserve"> </w:t>
      </w:r>
      <w:r>
        <w:rPr>
          <w:rFonts w:hint="eastAsia"/>
        </w:rPr>
        <w:t>наук</w:t>
      </w:r>
      <w:r>
        <w:t xml:space="preserve"> </w:t>
      </w:r>
      <w:r>
        <w:rPr>
          <w:rFonts w:hint="eastAsia"/>
        </w:rPr>
        <w:t>Авдеева</w:t>
      </w:r>
      <w:r>
        <w:t xml:space="preserve">, </w:t>
      </w:r>
      <w:r>
        <w:rPr>
          <w:rFonts w:hint="eastAsia"/>
        </w:rPr>
        <w:t>Марина</w:t>
      </w:r>
      <w:r>
        <w:t xml:space="preserve"> </w:t>
      </w:r>
      <w:r>
        <w:rPr>
          <w:rFonts w:hint="eastAsia"/>
        </w:rPr>
        <w:t>Владимировна</w:t>
      </w:r>
    </w:p>
    <w:p w14:paraId="5D27BB35" w14:textId="77777777" w:rsidR="00A65B03" w:rsidRDefault="00A65B03" w:rsidP="00A65B03">
      <w:r>
        <w:rPr>
          <w:rFonts w:hint="eastAsia"/>
        </w:rPr>
        <w:t>ВВЕДЕНИЕ</w:t>
      </w:r>
      <w:r>
        <w:t>.....................................................................................................................7</w:t>
      </w:r>
    </w:p>
    <w:p w14:paraId="5845CF4C" w14:textId="77777777" w:rsidR="00A65B03" w:rsidRDefault="00A65B03" w:rsidP="00A65B03"/>
    <w:p w14:paraId="092E77CC" w14:textId="77777777" w:rsidR="00A65B03" w:rsidRDefault="00A65B03" w:rsidP="00A65B03">
      <w:r>
        <w:rPr>
          <w:rFonts w:hint="eastAsia"/>
        </w:rPr>
        <w:t>ГЛАВА</w:t>
      </w:r>
      <w:r>
        <w:t xml:space="preserve"> 1. </w:t>
      </w:r>
      <w:r>
        <w:rPr>
          <w:rFonts w:hint="eastAsia"/>
        </w:rPr>
        <w:t>Влияние</w:t>
      </w:r>
      <w:r>
        <w:t xml:space="preserve"> </w:t>
      </w:r>
      <w:r>
        <w:rPr>
          <w:rFonts w:hint="eastAsia"/>
        </w:rPr>
        <w:t>факторов</w:t>
      </w:r>
      <w:r>
        <w:t xml:space="preserve"> </w:t>
      </w:r>
      <w:r>
        <w:rPr>
          <w:rFonts w:hint="eastAsia"/>
        </w:rPr>
        <w:t>риска</w:t>
      </w:r>
      <w:r>
        <w:t xml:space="preserve"> </w:t>
      </w:r>
      <w:r>
        <w:rPr>
          <w:rFonts w:hint="eastAsia"/>
        </w:rPr>
        <w:t>на</w:t>
      </w:r>
      <w:r>
        <w:t xml:space="preserve"> </w:t>
      </w:r>
      <w:r>
        <w:rPr>
          <w:rFonts w:hint="eastAsia"/>
        </w:rPr>
        <w:t>развитие</w:t>
      </w:r>
      <w:r>
        <w:t xml:space="preserve"> </w:t>
      </w:r>
      <w:r>
        <w:rPr>
          <w:rFonts w:hint="eastAsia"/>
        </w:rPr>
        <w:t>и</w:t>
      </w:r>
      <w:r>
        <w:t xml:space="preserve"> </w:t>
      </w:r>
      <w:r>
        <w:rPr>
          <w:rFonts w:hint="eastAsia"/>
        </w:rPr>
        <w:t>распространённость</w:t>
      </w:r>
      <w:r>
        <w:t xml:space="preserve"> </w:t>
      </w:r>
      <w:r>
        <w:rPr>
          <w:rFonts w:hint="eastAsia"/>
        </w:rPr>
        <w:t>массовых</w:t>
      </w:r>
      <w:r>
        <w:t xml:space="preserve"> </w:t>
      </w:r>
      <w:r>
        <w:rPr>
          <w:rFonts w:hint="eastAsia"/>
        </w:rPr>
        <w:t>неинфекционных</w:t>
      </w:r>
      <w:r>
        <w:t xml:space="preserve"> </w:t>
      </w:r>
      <w:r>
        <w:rPr>
          <w:rFonts w:hint="eastAsia"/>
        </w:rPr>
        <w:t>заболеваний</w:t>
      </w:r>
      <w:r>
        <w:t xml:space="preserve">, </w:t>
      </w:r>
      <w:r>
        <w:rPr>
          <w:rFonts w:hint="eastAsia"/>
        </w:rPr>
        <w:t>и</w:t>
      </w:r>
      <w:r>
        <w:t xml:space="preserve"> </w:t>
      </w:r>
      <w:r>
        <w:rPr>
          <w:rFonts w:hint="eastAsia"/>
        </w:rPr>
        <w:t>современные</w:t>
      </w:r>
      <w:r>
        <w:t xml:space="preserve"> </w:t>
      </w:r>
      <w:r>
        <w:rPr>
          <w:rFonts w:hint="eastAsia"/>
        </w:rPr>
        <w:t>организационные</w:t>
      </w:r>
      <w:r>
        <w:t xml:space="preserve"> </w:t>
      </w:r>
      <w:r>
        <w:rPr>
          <w:rFonts w:hint="eastAsia"/>
        </w:rPr>
        <w:t>формы</w:t>
      </w:r>
      <w:r>
        <w:t xml:space="preserve"> </w:t>
      </w:r>
      <w:r>
        <w:rPr>
          <w:rFonts w:hint="eastAsia"/>
        </w:rPr>
        <w:t>первичной</w:t>
      </w:r>
      <w:r>
        <w:t xml:space="preserve"> </w:t>
      </w:r>
      <w:r>
        <w:rPr>
          <w:rFonts w:hint="eastAsia"/>
        </w:rPr>
        <w:t>профилактики</w:t>
      </w:r>
      <w:r>
        <w:t xml:space="preserve"> (</w:t>
      </w:r>
      <w:r>
        <w:rPr>
          <w:rFonts w:hint="eastAsia"/>
        </w:rPr>
        <w:t>Обзор</w:t>
      </w:r>
      <w:r>
        <w:t xml:space="preserve"> </w:t>
      </w:r>
      <w:r>
        <w:rPr>
          <w:rFonts w:hint="eastAsia"/>
        </w:rPr>
        <w:t>литературы</w:t>
      </w:r>
      <w:r>
        <w:t>)..........................................................21</w:t>
      </w:r>
    </w:p>
    <w:p w14:paraId="56B670C6" w14:textId="77777777" w:rsidR="00A65B03" w:rsidRDefault="00A65B03" w:rsidP="00A65B03"/>
    <w:p w14:paraId="30114774" w14:textId="77777777" w:rsidR="00A65B03" w:rsidRDefault="00A65B03" w:rsidP="00A65B03">
      <w:r>
        <w:t xml:space="preserve">1.1. </w:t>
      </w:r>
      <w:r>
        <w:rPr>
          <w:rFonts w:hint="eastAsia"/>
        </w:rPr>
        <w:t>Роль</w:t>
      </w:r>
      <w:r>
        <w:t xml:space="preserve"> </w:t>
      </w:r>
      <w:r>
        <w:rPr>
          <w:rFonts w:hint="eastAsia"/>
        </w:rPr>
        <w:t>немодифицируемых</w:t>
      </w:r>
      <w:r>
        <w:t xml:space="preserve"> </w:t>
      </w:r>
      <w:r>
        <w:rPr>
          <w:rFonts w:hint="eastAsia"/>
        </w:rPr>
        <w:t>факторов</w:t>
      </w:r>
      <w:r>
        <w:t xml:space="preserve"> </w:t>
      </w:r>
      <w:r>
        <w:rPr>
          <w:rFonts w:hint="eastAsia"/>
        </w:rPr>
        <w:t>риска</w:t>
      </w:r>
      <w:r>
        <w:t xml:space="preserve"> </w:t>
      </w:r>
      <w:r>
        <w:rPr>
          <w:rFonts w:hint="eastAsia"/>
        </w:rPr>
        <w:t>в</w:t>
      </w:r>
      <w:r>
        <w:t xml:space="preserve"> </w:t>
      </w:r>
      <w:r>
        <w:rPr>
          <w:rFonts w:hint="eastAsia"/>
        </w:rPr>
        <w:t>формировании</w:t>
      </w:r>
      <w:r>
        <w:t xml:space="preserve"> </w:t>
      </w:r>
      <w:r>
        <w:rPr>
          <w:rFonts w:hint="eastAsia"/>
        </w:rPr>
        <w:t>и</w:t>
      </w:r>
      <w:r>
        <w:t xml:space="preserve"> </w:t>
      </w:r>
      <w:r>
        <w:rPr>
          <w:rFonts w:hint="eastAsia"/>
        </w:rPr>
        <w:t>распространённости</w:t>
      </w:r>
      <w:r>
        <w:t xml:space="preserve"> </w:t>
      </w:r>
      <w:r>
        <w:rPr>
          <w:rFonts w:hint="eastAsia"/>
        </w:rPr>
        <w:t>массовых</w:t>
      </w:r>
      <w:r>
        <w:t xml:space="preserve"> </w:t>
      </w:r>
      <w:r>
        <w:rPr>
          <w:rFonts w:hint="eastAsia"/>
        </w:rPr>
        <w:t>неинфекционных</w:t>
      </w:r>
      <w:r>
        <w:t xml:space="preserve"> </w:t>
      </w:r>
      <w:r>
        <w:rPr>
          <w:rFonts w:hint="eastAsia"/>
        </w:rPr>
        <w:t>заболеваний</w:t>
      </w:r>
      <w:r>
        <w:t>...............21</w:t>
      </w:r>
    </w:p>
    <w:p w14:paraId="21EEF9B8" w14:textId="77777777" w:rsidR="00A65B03" w:rsidRDefault="00A65B03" w:rsidP="00A65B03"/>
    <w:p w14:paraId="67EED3BE" w14:textId="77777777" w:rsidR="00A65B03" w:rsidRDefault="00A65B03" w:rsidP="00A65B03">
      <w:r>
        <w:t xml:space="preserve">1.2. </w:t>
      </w:r>
      <w:r>
        <w:rPr>
          <w:rFonts w:hint="eastAsia"/>
        </w:rPr>
        <w:t>Актуальность</w:t>
      </w:r>
      <w:r>
        <w:t xml:space="preserve"> </w:t>
      </w:r>
      <w:r>
        <w:rPr>
          <w:rFonts w:hint="eastAsia"/>
        </w:rPr>
        <w:t>контроля</w:t>
      </w:r>
      <w:r>
        <w:t xml:space="preserve"> </w:t>
      </w:r>
      <w:r>
        <w:rPr>
          <w:rFonts w:hint="eastAsia"/>
        </w:rPr>
        <w:t>модифицируемых</w:t>
      </w:r>
      <w:r>
        <w:t xml:space="preserve"> </w:t>
      </w:r>
      <w:r>
        <w:rPr>
          <w:rFonts w:hint="eastAsia"/>
        </w:rPr>
        <w:t>факторов</w:t>
      </w:r>
      <w:r>
        <w:t xml:space="preserve"> </w:t>
      </w:r>
      <w:r>
        <w:rPr>
          <w:rFonts w:hint="eastAsia"/>
        </w:rPr>
        <w:t>для</w:t>
      </w:r>
      <w:r>
        <w:t xml:space="preserve"> </w:t>
      </w:r>
      <w:r>
        <w:rPr>
          <w:rFonts w:hint="eastAsia"/>
        </w:rPr>
        <w:t>предотвращения</w:t>
      </w:r>
      <w:r>
        <w:t xml:space="preserve"> </w:t>
      </w:r>
      <w:r>
        <w:rPr>
          <w:rFonts w:hint="eastAsia"/>
        </w:rPr>
        <w:t>неинфекционной</w:t>
      </w:r>
      <w:r>
        <w:t xml:space="preserve"> </w:t>
      </w:r>
      <w:r>
        <w:rPr>
          <w:rFonts w:hint="eastAsia"/>
        </w:rPr>
        <w:t>патологии</w:t>
      </w:r>
      <w:r>
        <w:t>.........................................................................30</w:t>
      </w:r>
    </w:p>
    <w:p w14:paraId="503E204D" w14:textId="77777777" w:rsidR="00A65B03" w:rsidRDefault="00A65B03" w:rsidP="00A65B03"/>
    <w:p w14:paraId="7A6A029C" w14:textId="77777777" w:rsidR="00A65B03" w:rsidRDefault="00A65B03" w:rsidP="00A65B03">
      <w:r>
        <w:t xml:space="preserve">1.3. </w:t>
      </w:r>
      <w:r>
        <w:rPr>
          <w:rFonts w:hint="eastAsia"/>
        </w:rPr>
        <w:t>Концепция</w:t>
      </w:r>
      <w:r>
        <w:t xml:space="preserve"> </w:t>
      </w:r>
      <w:r>
        <w:rPr>
          <w:rFonts w:hint="eastAsia"/>
        </w:rPr>
        <w:t>влияния</w:t>
      </w:r>
      <w:r>
        <w:t xml:space="preserve"> </w:t>
      </w:r>
      <w:r>
        <w:rPr>
          <w:rFonts w:hint="eastAsia"/>
        </w:rPr>
        <w:t>инфекции</w:t>
      </w:r>
      <w:r>
        <w:t xml:space="preserve"> </w:t>
      </w:r>
      <w:r>
        <w:rPr>
          <w:rFonts w:hint="eastAsia"/>
        </w:rPr>
        <w:t>на</w:t>
      </w:r>
      <w:r>
        <w:t xml:space="preserve"> </w:t>
      </w:r>
      <w:r>
        <w:rPr>
          <w:rFonts w:hint="eastAsia"/>
        </w:rPr>
        <w:t>возникновение</w:t>
      </w:r>
      <w:r>
        <w:t xml:space="preserve"> </w:t>
      </w:r>
      <w:r>
        <w:rPr>
          <w:rFonts w:hint="eastAsia"/>
        </w:rPr>
        <w:t>и</w:t>
      </w:r>
      <w:r>
        <w:t xml:space="preserve"> </w:t>
      </w:r>
      <w:r>
        <w:rPr>
          <w:rFonts w:hint="eastAsia"/>
        </w:rPr>
        <w:t>прогрессирование</w:t>
      </w:r>
      <w:r>
        <w:t xml:space="preserve"> </w:t>
      </w:r>
      <w:r>
        <w:rPr>
          <w:rFonts w:hint="eastAsia"/>
        </w:rPr>
        <w:t>массовых</w:t>
      </w:r>
      <w:r>
        <w:t xml:space="preserve"> </w:t>
      </w:r>
      <w:r>
        <w:rPr>
          <w:rFonts w:hint="eastAsia"/>
        </w:rPr>
        <w:t>неинфекционных</w:t>
      </w:r>
      <w:r>
        <w:t xml:space="preserve"> </w:t>
      </w:r>
      <w:r>
        <w:rPr>
          <w:rFonts w:hint="eastAsia"/>
        </w:rPr>
        <w:t>заболеваний</w:t>
      </w:r>
      <w:r>
        <w:t>...................................................59</w:t>
      </w:r>
    </w:p>
    <w:p w14:paraId="4FF3164E" w14:textId="77777777" w:rsidR="00A65B03" w:rsidRDefault="00A65B03" w:rsidP="00A65B03"/>
    <w:p w14:paraId="3BAB7D16" w14:textId="77777777" w:rsidR="00A65B03" w:rsidRDefault="00A65B03" w:rsidP="00A65B03">
      <w:r>
        <w:t xml:space="preserve">1.4. </w:t>
      </w:r>
      <w:r>
        <w:rPr>
          <w:rFonts w:hint="eastAsia"/>
        </w:rPr>
        <w:t>Центры</w:t>
      </w:r>
      <w:r>
        <w:t xml:space="preserve"> </w:t>
      </w:r>
      <w:r>
        <w:rPr>
          <w:rFonts w:hint="eastAsia"/>
        </w:rPr>
        <w:t>здоровья</w:t>
      </w:r>
      <w:r>
        <w:t xml:space="preserve">, </w:t>
      </w:r>
      <w:r>
        <w:rPr>
          <w:rFonts w:hint="eastAsia"/>
        </w:rPr>
        <w:t>как</w:t>
      </w:r>
      <w:r>
        <w:t xml:space="preserve"> </w:t>
      </w:r>
      <w:r>
        <w:rPr>
          <w:rFonts w:hint="eastAsia"/>
        </w:rPr>
        <w:t>универсальные</w:t>
      </w:r>
      <w:r>
        <w:t xml:space="preserve"> </w:t>
      </w:r>
      <w:r>
        <w:rPr>
          <w:rFonts w:hint="eastAsia"/>
        </w:rPr>
        <w:t>организационные</w:t>
      </w:r>
      <w:r>
        <w:t xml:space="preserve"> </w:t>
      </w:r>
      <w:r>
        <w:rPr>
          <w:rFonts w:hint="eastAsia"/>
        </w:rPr>
        <w:t>формы</w:t>
      </w:r>
      <w:r>
        <w:t xml:space="preserve"> </w:t>
      </w:r>
      <w:r>
        <w:rPr>
          <w:rFonts w:hint="eastAsia"/>
        </w:rPr>
        <w:t>индивидуально</w:t>
      </w:r>
      <w:r>
        <w:t>-</w:t>
      </w:r>
      <w:r>
        <w:rPr>
          <w:rFonts w:hint="eastAsia"/>
        </w:rPr>
        <w:t>групповой</w:t>
      </w:r>
      <w:r>
        <w:t xml:space="preserve"> </w:t>
      </w:r>
      <w:r>
        <w:rPr>
          <w:rFonts w:hint="eastAsia"/>
        </w:rPr>
        <w:t>профилактики</w:t>
      </w:r>
      <w:r>
        <w:t xml:space="preserve"> </w:t>
      </w:r>
      <w:r>
        <w:rPr>
          <w:rFonts w:hint="eastAsia"/>
        </w:rPr>
        <w:t>массовых</w:t>
      </w:r>
      <w:r>
        <w:t xml:space="preserve"> </w:t>
      </w:r>
      <w:r>
        <w:rPr>
          <w:rFonts w:hint="eastAsia"/>
        </w:rPr>
        <w:t>неинфекционных</w:t>
      </w:r>
      <w:r>
        <w:t xml:space="preserve"> </w:t>
      </w:r>
      <w:r>
        <w:rPr>
          <w:rFonts w:hint="eastAsia"/>
        </w:rPr>
        <w:t>заболеваний</w:t>
      </w:r>
      <w:r>
        <w:t xml:space="preserve"> </w:t>
      </w:r>
      <w:r>
        <w:rPr>
          <w:rFonts w:hint="eastAsia"/>
        </w:rPr>
        <w:t>среди</w:t>
      </w:r>
      <w:r>
        <w:t xml:space="preserve"> </w:t>
      </w:r>
      <w:r>
        <w:rPr>
          <w:rFonts w:hint="eastAsia"/>
        </w:rPr>
        <w:t>населения</w:t>
      </w:r>
      <w:r>
        <w:t xml:space="preserve"> </w:t>
      </w:r>
      <w:r>
        <w:rPr>
          <w:rFonts w:hint="eastAsia"/>
        </w:rPr>
        <w:t>административных</w:t>
      </w:r>
      <w:r>
        <w:t xml:space="preserve"> </w:t>
      </w:r>
      <w:r>
        <w:rPr>
          <w:rFonts w:hint="eastAsia"/>
        </w:rPr>
        <w:t>территорий</w:t>
      </w:r>
      <w:r>
        <w:t>................64</w:t>
      </w:r>
    </w:p>
    <w:p w14:paraId="3CEA8B29" w14:textId="77777777" w:rsidR="00A65B03" w:rsidRDefault="00A65B03" w:rsidP="00A65B03"/>
    <w:p w14:paraId="0CE97964" w14:textId="77777777" w:rsidR="00A65B03" w:rsidRDefault="00A65B03" w:rsidP="00A65B03">
      <w:r>
        <w:rPr>
          <w:rFonts w:hint="eastAsia"/>
        </w:rPr>
        <w:t>ГЛАВА</w:t>
      </w:r>
      <w:r>
        <w:t xml:space="preserve"> 2. </w:t>
      </w:r>
      <w:r>
        <w:rPr>
          <w:rFonts w:hint="eastAsia"/>
        </w:rPr>
        <w:t>База</w:t>
      </w:r>
      <w:r>
        <w:t xml:space="preserve">, </w:t>
      </w:r>
      <w:r>
        <w:rPr>
          <w:rFonts w:hint="eastAsia"/>
        </w:rPr>
        <w:t>методы</w:t>
      </w:r>
      <w:r>
        <w:t xml:space="preserve"> </w:t>
      </w:r>
      <w:r>
        <w:rPr>
          <w:rFonts w:hint="eastAsia"/>
        </w:rPr>
        <w:t>и</w:t>
      </w:r>
      <w:r>
        <w:t xml:space="preserve"> </w:t>
      </w:r>
      <w:r>
        <w:rPr>
          <w:rFonts w:hint="eastAsia"/>
        </w:rPr>
        <w:t>программа</w:t>
      </w:r>
      <w:r>
        <w:t xml:space="preserve"> </w:t>
      </w:r>
      <w:r>
        <w:rPr>
          <w:rFonts w:hint="eastAsia"/>
        </w:rPr>
        <w:t>комплексного</w:t>
      </w:r>
      <w:r>
        <w:t xml:space="preserve"> </w:t>
      </w:r>
      <w:r>
        <w:rPr>
          <w:rFonts w:hint="eastAsia"/>
        </w:rPr>
        <w:t>медико</w:t>
      </w:r>
      <w:r>
        <w:t>-</w:t>
      </w:r>
      <w:r>
        <w:rPr>
          <w:rFonts w:hint="eastAsia"/>
        </w:rPr>
        <w:t>социологического</w:t>
      </w:r>
      <w:r>
        <w:t xml:space="preserve">, </w:t>
      </w:r>
      <w:r>
        <w:rPr>
          <w:rFonts w:hint="eastAsia"/>
        </w:rPr>
        <w:t>клинико</w:t>
      </w:r>
      <w:r>
        <w:t>-</w:t>
      </w:r>
      <w:r>
        <w:rPr>
          <w:rFonts w:hint="eastAsia"/>
        </w:rPr>
        <w:t>статистического</w:t>
      </w:r>
      <w:r>
        <w:t xml:space="preserve">, </w:t>
      </w:r>
      <w:r>
        <w:rPr>
          <w:rFonts w:hint="eastAsia"/>
        </w:rPr>
        <w:t>медико</w:t>
      </w:r>
      <w:r>
        <w:t>-</w:t>
      </w:r>
      <w:r>
        <w:rPr>
          <w:rFonts w:hint="eastAsia"/>
        </w:rPr>
        <w:t>экономического</w:t>
      </w:r>
      <w:r>
        <w:t xml:space="preserve">, </w:t>
      </w:r>
      <w:r>
        <w:rPr>
          <w:rFonts w:hint="eastAsia"/>
        </w:rPr>
        <w:t>нормативно</w:t>
      </w:r>
      <w:r>
        <w:t>-</w:t>
      </w:r>
      <w:r>
        <w:rPr>
          <w:rFonts w:hint="eastAsia"/>
        </w:rPr>
        <w:t>правового</w:t>
      </w:r>
      <w:r>
        <w:t xml:space="preserve"> </w:t>
      </w:r>
      <w:r>
        <w:rPr>
          <w:rFonts w:hint="eastAsia"/>
        </w:rPr>
        <w:t>и</w:t>
      </w:r>
      <w:r>
        <w:t xml:space="preserve"> </w:t>
      </w:r>
      <w:r>
        <w:rPr>
          <w:rFonts w:hint="eastAsia"/>
        </w:rPr>
        <w:t>организационно</w:t>
      </w:r>
      <w:r>
        <w:t>-</w:t>
      </w:r>
      <w:r>
        <w:rPr>
          <w:rFonts w:hint="eastAsia"/>
        </w:rPr>
        <w:t>экспериментального</w:t>
      </w:r>
      <w:r>
        <w:t xml:space="preserve"> </w:t>
      </w:r>
      <w:r>
        <w:rPr>
          <w:rFonts w:hint="eastAsia"/>
        </w:rPr>
        <w:t>исследования</w:t>
      </w:r>
      <w:r>
        <w:t>.................................................70</w:t>
      </w:r>
    </w:p>
    <w:p w14:paraId="73E2AE77" w14:textId="77777777" w:rsidR="00A65B03" w:rsidRDefault="00A65B03" w:rsidP="00A65B03"/>
    <w:p w14:paraId="5A4C13D3" w14:textId="77777777" w:rsidR="00A65B03" w:rsidRDefault="00A65B03" w:rsidP="00A65B03">
      <w:r>
        <w:t xml:space="preserve">2.1. </w:t>
      </w:r>
      <w:r>
        <w:rPr>
          <w:rFonts w:hint="eastAsia"/>
        </w:rPr>
        <w:t>Характеристика</w:t>
      </w:r>
      <w:r>
        <w:t xml:space="preserve"> </w:t>
      </w:r>
      <w:r>
        <w:rPr>
          <w:rFonts w:hint="eastAsia"/>
        </w:rPr>
        <w:t>базы</w:t>
      </w:r>
      <w:r>
        <w:t xml:space="preserve"> </w:t>
      </w:r>
      <w:r>
        <w:rPr>
          <w:rFonts w:hint="eastAsia"/>
        </w:rPr>
        <w:t>исследования</w:t>
      </w:r>
      <w:r>
        <w:t>............................................................70</w:t>
      </w:r>
    </w:p>
    <w:p w14:paraId="33A16496" w14:textId="77777777" w:rsidR="00A65B03" w:rsidRDefault="00A65B03" w:rsidP="00A65B03"/>
    <w:p w14:paraId="519CADA6" w14:textId="77777777" w:rsidR="00A65B03" w:rsidRDefault="00A65B03" w:rsidP="00A65B03">
      <w:r>
        <w:lastRenderedPageBreak/>
        <w:t xml:space="preserve">2.2. </w:t>
      </w:r>
      <w:r>
        <w:rPr>
          <w:rFonts w:hint="eastAsia"/>
        </w:rPr>
        <w:t>Краткое</w:t>
      </w:r>
      <w:r>
        <w:t xml:space="preserve"> </w:t>
      </w:r>
      <w:r>
        <w:rPr>
          <w:rFonts w:hint="eastAsia"/>
        </w:rPr>
        <w:t>описание</w:t>
      </w:r>
      <w:r>
        <w:t xml:space="preserve"> </w:t>
      </w:r>
      <w:r>
        <w:rPr>
          <w:rFonts w:hint="eastAsia"/>
        </w:rPr>
        <w:t>основных</w:t>
      </w:r>
      <w:r>
        <w:t xml:space="preserve"> </w:t>
      </w:r>
      <w:r>
        <w:rPr>
          <w:rFonts w:hint="eastAsia"/>
        </w:rPr>
        <w:t>методов</w:t>
      </w:r>
      <w:r>
        <w:t xml:space="preserve"> </w:t>
      </w:r>
      <w:r>
        <w:rPr>
          <w:rFonts w:hint="eastAsia"/>
        </w:rPr>
        <w:t>изучения</w:t>
      </w:r>
      <w:r>
        <w:t xml:space="preserve"> </w:t>
      </w:r>
      <w:r>
        <w:rPr>
          <w:rFonts w:hint="eastAsia"/>
        </w:rPr>
        <w:t>проблемы</w:t>
      </w:r>
      <w:r>
        <w:t xml:space="preserve">, </w:t>
      </w:r>
      <w:r>
        <w:rPr>
          <w:rFonts w:hint="eastAsia"/>
        </w:rPr>
        <w:t>объёмов</w:t>
      </w:r>
      <w:r>
        <w:t xml:space="preserve"> </w:t>
      </w:r>
      <w:r>
        <w:rPr>
          <w:rFonts w:hint="eastAsia"/>
        </w:rPr>
        <w:t>и</w:t>
      </w:r>
      <w:r>
        <w:t xml:space="preserve"> </w:t>
      </w:r>
      <w:r>
        <w:rPr>
          <w:rFonts w:hint="eastAsia"/>
        </w:rPr>
        <w:t>программы</w:t>
      </w:r>
      <w:r>
        <w:t xml:space="preserve"> </w:t>
      </w:r>
      <w:r>
        <w:rPr>
          <w:rFonts w:hint="eastAsia"/>
        </w:rPr>
        <w:t>исследования</w:t>
      </w:r>
      <w:r>
        <w:t xml:space="preserve"> </w:t>
      </w:r>
      <w:r>
        <w:rPr>
          <w:rFonts w:hint="eastAsia"/>
        </w:rPr>
        <w:t>на</w:t>
      </w:r>
      <w:r>
        <w:t xml:space="preserve"> </w:t>
      </w:r>
      <w:r>
        <w:rPr>
          <w:rFonts w:hint="eastAsia"/>
        </w:rPr>
        <w:t>различных</w:t>
      </w:r>
      <w:r>
        <w:t xml:space="preserve"> </w:t>
      </w:r>
      <w:r>
        <w:rPr>
          <w:rFonts w:hint="eastAsia"/>
        </w:rPr>
        <w:t>этапах</w:t>
      </w:r>
      <w:r>
        <w:t>.........................................76</w:t>
      </w:r>
    </w:p>
    <w:p w14:paraId="02BEAD5F" w14:textId="77777777" w:rsidR="00A65B03" w:rsidRDefault="00A65B03" w:rsidP="00A65B03"/>
    <w:p w14:paraId="680DD6D9" w14:textId="77777777" w:rsidR="00A65B03" w:rsidRDefault="00A65B03" w:rsidP="00A65B03">
      <w:r>
        <w:rPr>
          <w:rFonts w:hint="eastAsia"/>
        </w:rPr>
        <w:t>ГЛАВА</w:t>
      </w:r>
      <w:r>
        <w:t xml:space="preserve"> 3. </w:t>
      </w:r>
      <w:r>
        <w:rPr>
          <w:rFonts w:hint="eastAsia"/>
        </w:rPr>
        <w:t>Медико</w:t>
      </w:r>
      <w:r>
        <w:t>-</w:t>
      </w:r>
      <w:r>
        <w:rPr>
          <w:rFonts w:hint="eastAsia"/>
        </w:rPr>
        <w:t>социальный</w:t>
      </w:r>
      <w:r>
        <w:t xml:space="preserve"> </w:t>
      </w:r>
      <w:r>
        <w:rPr>
          <w:rFonts w:hint="eastAsia"/>
        </w:rPr>
        <w:t>анализ</w:t>
      </w:r>
      <w:r>
        <w:t xml:space="preserve"> </w:t>
      </w:r>
      <w:r>
        <w:rPr>
          <w:rFonts w:hint="eastAsia"/>
        </w:rPr>
        <w:t>состояния</w:t>
      </w:r>
      <w:r>
        <w:t xml:space="preserve"> </w:t>
      </w:r>
      <w:r>
        <w:rPr>
          <w:rFonts w:hint="eastAsia"/>
        </w:rPr>
        <w:t>здоровья</w:t>
      </w:r>
      <w:r>
        <w:t xml:space="preserve"> </w:t>
      </w:r>
      <w:r>
        <w:rPr>
          <w:rFonts w:hint="eastAsia"/>
        </w:rPr>
        <w:t>жителей</w:t>
      </w:r>
      <w:r>
        <w:t xml:space="preserve"> </w:t>
      </w:r>
      <w:r>
        <w:rPr>
          <w:rFonts w:hint="eastAsia"/>
        </w:rPr>
        <w:t>мегаполиса</w:t>
      </w:r>
      <w:r>
        <w:t xml:space="preserve">, </w:t>
      </w:r>
      <w:r>
        <w:rPr>
          <w:rFonts w:hint="eastAsia"/>
        </w:rPr>
        <w:t>обуславливающий</w:t>
      </w:r>
      <w:r>
        <w:t xml:space="preserve"> </w:t>
      </w:r>
      <w:r>
        <w:rPr>
          <w:rFonts w:hint="eastAsia"/>
        </w:rPr>
        <w:t>потребность</w:t>
      </w:r>
      <w:r>
        <w:t xml:space="preserve"> </w:t>
      </w:r>
      <w:r>
        <w:rPr>
          <w:rFonts w:hint="eastAsia"/>
        </w:rPr>
        <w:t>населения</w:t>
      </w:r>
      <w:r>
        <w:t xml:space="preserve"> </w:t>
      </w:r>
      <w:r>
        <w:rPr>
          <w:rFonts w:hint="eastAsia"/>
        </w:rPr>
        <w:t>в</w:t>
      </w:r>
      <w:r>
        <w:t xml:space="preserve"> </w:t>
      </w:r>
      <w:r>
        <w:rPr>
          <w:rFonts w:hint="eastAsia"/>
        </w:rPr>
        <w:t>системной</w:t>
      </w:r>
      <w:r>
        <w:t xml:space="preserve"> </w:t>
      </w:r>
      <w:r>
        <w:rPr>
          <w:rFonts w:hint="eastAsia"/>
        </w:rPr>
        <w:t>индивидуальной</w:t>
      </w:r>
      <w:r>
        <w:t xml:space="preserve"> </w:t>
      </w:r>
      <w:r>
        <w:rPr>
          <w:rFonts w:hint="eastAsia"/>
        </w:rPr>
        <w:t>и</w:t>
      </w:r>
      <w:r>
        <w:t xml:space="preserve"> </w:t>
      </w:r>
      <w:r>
        <w:rPr>
          <w:rFonts w:hint="eastAsia"/>
        </w:rPr>
        <w:t>групповой</w:t>
      </w:r>
      <w:r>
        <w:t xml:space="preserve"> </w:t>
      </w:r>
      <w:r>
        <w:rPr>
          <w:rFonts w:hint="eastAsia"/>
        </w:rPr>
        <w:t>медицинской</w:t>
      </w:r>
      <w:r>
        <w:t xml:space="preserve"> </w:t>
      </w:r>
      <w:r>
        <w:rPr>
          <w:rFonts w:hint="eastAsia"/>
        </w:rPr>
        <w:t>профилактике</w:t>
      </w:r>
      <w:r>
        <w:t>......................................................................98</w:t>
      </w:r>
    </w:p>
    <w:p w14:paraId="75F82BA8" w14:textId="77777777" w:rsidR="00A65B03" w:rsidRDefault="00A65B03" w:rsidP="00A65B03"/>
    <w:p w14:paraId="4CAFC14B" w14:textId="77777777" w:rsidR="00A65B03" w:rsidRDefault="00A65B03" w:rsidP="00A65B03">
      <w:r>
        <w:t xml:space="preserve">3.1. </w:t>
      </w:r>
      <w:r>
        <w:rPr>
          <w:rFonts w:hint="eastAsia"/>
        </w:rPr>
        <w:t>Медико</w:t>
      </w:r>
      <w:r>
        <w:t>-</w:t>
      </w:r>
      <w:r>
        <w:rPr>
          <w:rFonts w:hint="eastAsia"/>
        </w:rPr>
        <w:t>демографические</w:t>
      </w:r>
      <w:r>
        <w:t xml:space="preserve"> </w:t>
      </w:r>
      <w:r>
        <w:rPr>
          <w:rFonts w:hint="eastAsia"/>
        </w:rPr>
        <w:t>особенности</w:t>
      </w:r>
      <w:r>
        <w:t xml:space="preserve"> </w:t>
      </w:r>
      <w:r>
        <w:rPr>
          <w:rFonts w:hint="eastAsia"/>
        </w:rPr>
        <w:t>населения</w:t>
      </w:r>
      <w:r>
        <w:t xml:space="preserve"> </w:t>
      </w:r>
      <w:r>
        <w:rPr>
          <w:rFonts w:hint="eastAsia"/>
        </w:rPr>
        <w:t>Санкт</w:t>
      </w:r>
      <w:r>
        <w:t>-</w:t>
      </w:r>
      <w:r>
        <w:rPr>
          <w:rFonts w:hint="eastAsia"/>
        </w:rPr>
        <w:t>Петербурга</w:t>
      </w:r>
      <w:r>
        <w:t xml:space="preserve">, </w:t>
      </w:r>
      <w:r>
        <w:rPr>
          <w:rFonts w:hint="eastAsia"/>
        </w:rPr>
        <w:t>обуславливающие</w:t>
      </w:r>
      <w:r>
        <w:t xml:space="preserve"> </w:t>
      </w:r>
      <w:r>
        <w:rPr>
          <w:rFonts w:hint="eastAsia"/>
        </w:rPr>
        <w:t>потребность</w:t>
      </w:r>
      <w:r>
        <w:t xml:space="preserve"> </w:t>
      </w:r>
      <w:r>
        <w:rPr>
          <w:rFonts w:hint="eastAsia"/>
        </w:rPr>
        <w:t>и</w:t>
      </w:r>
      <w:r>
        <w:t xml:space="preserve"> </w:t>
      </w:r>
      <w:r>
        <w:rPr>
          <w:rFonts w:hint="eastAsia"/>
        </w:rPr>
        <w:t>доступность</w:t>
      </w:r>
      <w:r>
        <w:t xml:space="preserve"> </w:t>
      </w:r>
      <w:r>
        <w:rPr>
          <w:rFonts w:hint="eastAsia"/>
        </w:rPr>
        <w:t>различных</w:t>
      </w:r>
      <w:r>
        <w:t xml:space="preserve"> </w:t>
      </w:r>
      <w:r>
        <w:rPr>
          <w:rFonts w:hint="eastAsia"/>
        </w:rPr>
        <w:t>видов</w:t>
      </w:r>
      <w:r>
        <w:t xml:space="preserve"> </w:t>
      </w:r>
      <w:r>
        <w:rPr>
          <w:rFonts w:hint="eastAsia"/>
        </w:rPr>
        <w:t>медицинской</w:t>
      </w:r>
      <w:r>
        <w:t xml:space="preserve"> </w:t>
      </w:r>
      <w:r>
        <w:rPr>
          <w:rFonts w:hint="eastAsia"/>
        </w:rPr>
        <w:t>профилактики</w:t>
      </w:r>
      <w:r>
        <w:t>.........................................................................98</w:t>
      </w:r>
    </w:p>
    <w:p w14:paraId="0D973E6E" w14:textId="77777777" w:rsidR="00A65B03" w:rsidRDefault="00A65B03" w:rsidP="00A65B03"/>
    <w:p w14:paraId="7E42AFD0" w14:textId="77777777" w:rsidR="00A65B03" w:rsidRDefault="00A65B03" w:rsidP="00A65B03">
      <w:r>
        <w:t xml:space="preserve">3.2. </w:t>
      </w:r>
      <w:r>
        <w:rPr>
          <w:rFonts w:hint="eastAsia"/>
        </w:rPr>
        <w:t>Анализ</w:t>
      </w:r>
      <w:r>
        <w:t xml:space="preserve"> </w:t>
      </w:r>
      <w:r>
        <w:rPr>
          <w:rFonts w:hint="eastAsia"/>
        </w:rPr>
        <w:t>уровня</w:t>
      </w:r>
      <w:r>
        <w:t xml:space="preserve"> </w:t>
      </w:r>
      <w:r>
        <w:rPr>
          <w:rFonts w:hint="eastAsia"/>
        </w:rPr>
        <w:t>и</w:t>
      </w:r>
      <w:r>
        <w:t xml:space="preserve"> </w:t>
      </w:r>
      <w:r>
        <w:rPr>
          <w:rFonts w:hint="eastAsia"/>
        </w:rPr>
        <w:t>структуры</w:t>
      </w:r>
      <w:r>
        <w:t xml:space="preserve"> </w:t>
      </w:r>
      <w:r>
        <w:rPr>
          <w:rFonts w:hint="eastAsia"/>
        </w:rPr>
        <w:t>заболеваний</w:t>
      </w:r>
      <w:r>
        <w:t xml:space="preserve"> </w:t>
      </w:r>
      <w:r>
        <w:rPr>
          <w:rFonts w:hint="eastAsia"/>
        </w:rPr>
        <w:t>среди</w:t>
      </w:r>
      <w:r>
        <w:t xml:space="preserve"> </w:t>
      </w:r>
      <w:r>
        <w:rPr>
          <w:rFonts w:hint="eastAsia"/>
        </w:rPr>
        <w:t>населения</w:t>
      </w:r>
      <w:r>
        <w:t xml:space="preserve"> </w:t>
      </w:r>
      <w:r>
        <w:rPr>
          <w:rFonts w:hint="eastAsia"/>
        </w:rPr>
        <w:t>мегаполиса</w:t>
      </w:r>
      <w:r>
        <w:t xml:space="preserve">, </w:t>
      </w:r>
      <w:r>
        <w:rPr>
          <w:rFonts w:hint="eastAsia"/>
        </w:rPr>
        <w:t>обосновывающий</w:t>
      </w:r>
      <w:r>
        <w:t xml:space="preserve"> </w:t>
      </w:r>
      <w:r>
        <w:rPr>
          <w:rFonts w:hint="eastAsia"/>
        </w:rPr>
        <w:t>приоритетность</w:t>
      </w:r>
      <w:r>
        <w:t xml:space="preserve"> </w:t>
      </w:r>
      <w:r>
        <w:rPr>
          <w:rFonts w:hint="eastAsia"/>
        </w:rPr>
        <w:t>первичной</w:t>
      </w:r>
      <w:r>
        <w:t xml:space="preserve"> </w:t>
      </w:r>
      <w:r>
        <w:rPr>
          <w:rFonts w:hint="eastAsia"/>
        </w:rPr>
        <w:t>профилактики</w:t>
      </w:r>
      <w:r>
        <w:t xml:space="preserve"> </w:t>
      </w:r>
      <w:r>
        <w:rPr>
          <w:rFonts w:hint="eastAsia"/>
        </w:rPr>
        <w:t>массовой</w:t>
      </w:r>
      <w:r>
        <w:t xml:space="preserve"> </w:t>
      </w:r>
      <w:r>
        <w:rPr>
          <w:rFonts w:hint="eastAsia"/>
        </w:rPr>
        <w:t>неинфекционной</w:t>
      </w:r>
      <w:r>
        <w:t xml:space="preserve"> </w:t>
      </w:r>
      <w:r>
        <w:rPr>
          <w:rFonts w:hint="eastAsia"/>
        </w:rPr>
        <w:t>соматической</w:t>
      </w:r>
      <w:r>
        <w:t xml:space="preserve"> </w:t>
      </w:r>
      <w:r>
        <w:rPr>
          <w:rFonts w:hint="eastAsia"/>
        </w:rPr>
        <w:t>патологии</w:t>
      </w:r>
      <w:r>
        <w:t>..............................................106</w:t>
      </w:r>
    </w:p>
    <w:p w14:paraId="5F5FC50F" w14:textId="77777777" w:rsidR="00A65B03" w:rsidRDefault="00A65B03" w:rsidP="00A65B03"/>
    <w:p w14:paraId="7817AC15" w14:textId="77777777" w:rsidR="00A65B03" w:rsidRDefault="00A65B03" w:rsidP="00A65B03">
      <w:r>
        <w:t xml:space="preserve">3.3. </w:t>
      </w:r>
      <w:r>
        <w:rPr>
          <w:rFonts w:hint="eastAsia"/>
        </w:rPr>
        <w:t>Результирующие</w:t>
      </w:r>
      <w:r>
        <w:t xml:space="preserve"> </w:t>
      </w:r>
      <w:r>
        <w:rPr>
          <w:rFonts w:hint="eastAsia"/>
        </w:rPr>
        <w:t>показатели</w:t>
      </w:r>
      <w:r>
        <w:t xml:space="preserve"> </w:t>
      </w:r>
      <w:r>
        <w:rPr>
          <w:rFonts w:hint="eastAsia"/>
        </w:rPr>
        <w:t>деятельности</w:t>
      </w:r>
      <w:r>
        <w:t xml:space="preserve"> 22 </w:t>
      </w:r>
      <w:r>
        <w:rPr>
          <w:rFonts w:hint="eastAsia"/>
        </w:rPr>
        <w:t>Центров</w:t>
      </w:r>
      <w:r>
        <w:t xml:space="preserve"> </w:t>
      </w:r>
      <w:r>
        <w:rPr>
          <w:rFonts w:hint="eastAsia"/>
        </w:rPr>
        <w:t>здоровья</w:t>
      </w:r>
      <w:r>
        <w:t xml:space="preserve"> </w:t>
      </w:r>
      <w:r>
        <w:rPr>
          <w:rFonts w:hint="eastAsia"/>
        </w:rPr>
        <w:t>по</w:t>
      </w:r>
      <w:r>
        <w:t xml:space="preserve"> </w:t>
      </w:r>
      <w:r>
        <w:rPr>
          <w:rFonts w:hint="eastAsia"/>
        </w:rPr>
        <w:t>комплексной</w:t>
      </w:r>
      <w:r>
        <w:t xml:space="preserve"> </w:t>
      </w:r>
      <w:r>
        <w:rPr>
          <w:rFonts w:hint="eastAsia"/>
        </w:rPr>
        <w:t>оценке</w:t>
      </w:r>
      <w:r>
        <w:t xml:space="preserve"> </w:t>
      </w:r>
      <w:r>
        <w:rPr>
          <w:rFonts w:hint="eastAsia"/>
        </w:rPr>
        <w:t>состояния</w:t>
      </w:r>
      <w:r>
        <w:t xml:space="preserve"> </w:t>
      </w:r>
      <w:r>
        <w:rPr>
          <w:rFonts w:hint="eastAsia"/>
        </w:rPr>
        <w:t>здоровья</w:t>
      </w:r>
      <w:r>
        <w:t xml:space="preserve"> </w:t>
      </w:r>
      <w:r>
        <w:rPr>
          <w:rFonts w:hint="eastAsia"/>
        </w:rPr>
        <w:t>и</w:t>
      </w:r>
      <w:r>
        <w:t xml:space="preserve"> </w:t>
      </w:r>
      <w:r>
        <w:rPr>
          <w:rFonts w:hint="eastAsia"/>
        </w:rPr>
        <w:t>распространённости</w:t>
      </w:r>
      <w:r>
        <w:t xml:space="preserve"> </w:t>
      </w:r>
      <w:r>
        <w:rPr>
          <w:rFonts w:hint="eastAsia"/>
        </w:rPr>
        <w:t>факторов</w:t>
      </w:r>
      <w:r>
        <w:t xml:space="preserve"> </w:t>
      </w:r>
      <w:r>
        <w:rPr>
          <w:rFonts w:hint="eastAsia"/>
        </w:rPr>
        <w:t>риска</w:t>
      </w:r>
      <w:r>
        <w:t xml:space="preserve"> </w:t>
      </w:r>
      <w:r>
        <w:rPr>
          <w:rFonts w:hint="eastAsia"/>
        </w:rPr>
        <w:t>заболеваний</w:t>
      </w:r>
      <w:r>
        <w:t xml:space="preserve"> </w:t>
      </w:r>
      <w:r>
        <w:rPr>
          <w:rFonts w:hint="eastAsia"/>
        </w:rPr>
        <w:t>среди</w:t>
      </w:r>
      <w:r>
        <w:t xml:space="preserve"> </w:t>
      </w:r>
      <w:r>
        <w:rPr>
          <w:rFonts w:hint="eastAsia"/>
        </w:rPr>
        <w:t>населения</w:t>
      </w:r>
      <w:r>
        <w:t xml:space="preserve"> </w:t>
      </w:r>
      <w:r>
        <w:rPr>
          <w:rFonts w:hint="eastAsia"/>
        </w:rPr>
        <w:t>Санкт</w:t>
      </w:r>
      <w:r>
        <w:t>-</w:t>
      </w:r>
      <w:r>
        <w:rPr>
          <w:rFonts w:hint="eastAsia"/>
        </w:rPr>
        <w:t>Петербурга</w:t>
      </w:r>
      <w:r>
        <w:t>........110</w:t>
      </w:r>
    </w:p>
    <w:p w14:paraId="3F31A774" w14:textId="77777777" w:rsidR="00A65B03" w:rsidRDefault="00A65B03" w:rsidP="00A65B03"/>
    <w:p w14:paraId="6EF1D080" w14:textId="77777777" w:rsidR="00A65B03" w:rsidRDefault="00A65B03" w:rsidP="00A65B03">
      <w:r>
        <w:t xml:space="preserve">3.4. </w:t>
      </w:r>
      <w:r>
        <w:rPr>
          <w:rFonts w:hint="eastAsia"/>
        </w:rPr>
        <w:t>Медико</w:t>
      </w:r>
      <w:r>
        <w:t>-</w:t>
      </w:r>
      <w:r>
        <w:rPr>
          <w:rFonts w:hint="eastAsia"/>
        </w:rPr>
        <w:t>социальный</w:t>
      </w:r>
      <w:r>
        <w:t xml:space="preserve"> </w:t>
      </w:r>
      <w:r>
        <w:rPr>
          <w:rFonts w:hint="eastAsia"/>
        </w:rPr>
        <w:t>портрет</w:t>
      </w:r>
      <w:r>
        <w:t xml:space="preserve"> </w:t>
      </w:r>
      <w:r>
        <w:rPr>
          <w:rFonts w:hint="eastAsia"/>
        </w:rPr>
        <w:t>посетителей</w:t>
      </w:r>
      <w:r>
        <w:t xml:space="preserve"> </w:t>
      </w:r>
      <w:r>
        <w:rPr>
          <w:rFonts w:hint="eastAsia"/>
        </w:rPr>
        <w:t>Центров</w:t>
      </w:r>
      <w:r>
        <w:t xml:space="preserve"> </w:t>
      </w:r>
      <w:r>
        <w:rPr>
          <w:rFonts w:hint="eastAsia"/>
        </w:rPr>
        <w:t>здоровья</w:t>
      </w:r>
      <w:r>
        <w:t xml:space="preserve">, </w:t>
      </w:r>
      <w:r>
        <w:rPr>
          <w:rFonts w:hint="eastAsia"/>
        </w:rPr>
        <w:t>характеризующий</w:t>
      </w:r>
      <w:r>
        <w:t xml:space="preserve"> </w:t>
      </w:r>
      <w:r>
        <w:rPr>
          <w:rFonts w:hint="eastAsia"/>
        </w:rPr>
        <w:t>степень</w:t>
      </w:r>
      <w:r>
        <w:t xml:space="preserve"> </w:t>
      </w:r>
      <w:r>
        <w:rPr>
          <w:rFonts w:hint="eastAsia"/>
        </w:rPr>
        <w:t>востребованности</w:t>
      </w:r>
      <w:r>
        <w:t xml:space="preserve"> </w:t>
      </w:r>
      <w:r>
        <w:rPr>
          <w:rFonts w:hint="eastAsia"/>
        </w:rPr>
        <w:t>медицинской</w:t>
      </w:r>
      <w:r>
        <w:t xml:space="preserve"> </w:t>
      </w:r>
      <w:r>
        <w:rPr>
          <w:rFonts w:hint="eastAsia"/>
        </w:rPr>
        <w:t>помощи</w:t>
      </w:r>
      <w:r>
        <w:t xml:space="preserve"> </w:t>
      </w:r>
      <w:r>
        <w:rPr>
          <w:rFonts w:hint="eastAsia"/>
        </w:rPr>
        <w:t>профилактического</w:t>
      </w:r>
      <w:r>
        <w:t xml:space="preserve"> </w:t>
      </w:r>
      <w:r>
        <w:rPr>
          <w:rFonts w:hint="eastAsia"/>
        </w:rPr>
        <w:t>профиля</w:t>
      </w:r>
      <w:r>
        <w:t xml:space="preserve"> </w:t>
      </w:r>
      <w:r>
        <w:rPr>
          <w:rFonts w:hint="eastAsia"/>
        </w:rPr>
        <w:t>со</w:t>
      </w:r>
      <w:r>
        <w:t xml:space="preserve"> </w:t>
      </w:r>
      <w:r>
        <w:rPr>
          <w:rFonts w:hint="eastAsia"/>
        </w:rPr>
        <w:t>стороны</w:t>
      </w:r>
      <w:r>
        <w:t xml:space="preserve"> </w:t>
      </w:r>
      <w:r>
        <w:rPr>
          <w:rFonts w:hint="eastAsia"/>
        </w:rPr>
        <w:t>городского</w:t>
      </w:r>
      <w:r>
        <w:t xml:space="preserve"> </w:t>
      </w:r>
      <w:r>
        <w:rPr>
          <w:rFonts w:hint="eastAsia"/>
        </w:rPr>
        <w:t>населения</w:t>
      </w:r>
      <w:r>
        <w:t>...........113</w:t>
      </w:r>
    </w:p>
    <w:p w14:paraId="4DD8A3A7" w14:textId="77777777" w:rsidR="00A65B03" w:rsidRDefault="00A65B03" w:rsidP="00A65B03"/>
    <w:p w14:paraId="0B0B1FE7" w14:textId="77777777" w:rsidR="00A65B03" w:rsidRDefault="00A65B03" w:rsidP="00A65B03">
      <w:r>
        <w:t xml:space="preserve">3.5. </w:t>
      </w:r>
      <w:r>
        <w:rPr>
          <w:rFonts w:hint="eastAsia"/>
        </w:rPr>
        <w:t>Структурный</w:t>
      </w:r>
      <w:r>
        <w:t xml:space="preserve"> </w:t>
      </w:r>
      <w:r>
        <w:rPr>
          <w:rFonts w:hint="eastAsia"/>
        </w:rPr>
        <w:t>анализ</w:t>
      </w:r>
      <w:r>
        <w:t xml:space="preserve"> </w:t>
      </w:r>
      <w:r>
        <w:rPr>
          <w:rFonts w:hint="eastAsia"/>
        </w:rPr>
        <w:t>медико</w:t>
      </w:r>
      <w:r>
        <w:t>-</w:t>
      </w:r>
      <w:r>
        <w:rPr>
          <w:rFonts w:hint="eastAsia"/>
        </w:rPr>
        <w:t>биологических</w:t>
      </w:r>
      <w:r>
        <w:t xml:space="preserve"> </w:t>
      </w:r>
      <w:r>
        <w:rPr>
          <w:rFonts w:hint="eastAsia"/>
        </w:rPr>
        <w:t>и</w:t>
      </w:r>
      <w:r>
        <w:t xml:space="preserve"> </w:t>
      </w:r>
      <w:r>
        <w:rPr>
          <w:rFonts w:hint="eastAsia"/>
        </w:rPr>
        <w:t>социально</w:t>
      </w:r>
      <w:r>
        <w:t>-</w:t>
      </w:r>
      <w:r>
        <w:rPr>
          <w:rFonts w:hint="eastAsia"/>
        </w:rPr>
        <w:t>поведенческих</w:t>
      </w:r>
      <w:r>
        <w:t xml:space="preserve"> </w:t>
      </w:r>
      <w:r>
        <w:rPr>
          <w:rFonts w:hint="eastAsia"/>
        </w:rPr>
        <w:t>факторов</w:t>
      </w:r>
      <w:r>
        <w:t xml:space="preserve"> </w:t>
      </w:r>
      <w:r>
        <w:rPr>
          <w:rFonts w:hint="eastAsia"/>
        </w:rPr>
        <w:t>риска</w:t>
      </w:r>
      <w:r>
        <w:t xml:space="preserve"> </w:t>
      </w:r>
      <w:r>
        <w:rPr>
          <w:rFonts w:hint="eastAsia"/>
        </w:rPr>
        <w:t>заболеваний</w:t>
      </w:r>
      <w:r>
        <w:t xml:space="preserve">, </w:t>
      </w:r>
      <w:r>
        <w:rPr>
          <w:rFonts w:hint="eastAsia"/>
        </w:rPr>
        <w:t>определяющий</w:t>
      </w:r>
      <w:r>
        <w:t xml:space="preserve"> </w:t>
      </w:r>
      <w:r>
        <w:rPr>
          <w:rFonts w:hint="eastAsia"/>
        </w:rPr>
        <w:t>направления</w:t>
      </w:r>
      <w:r>
        <w:t xml:space="preserve"> </w:t>
      </w:r>
      <w:r>
        <w:rPr>
          <w:rFonts w:hint="eastAsia"/>
        </w:rPr>
        <w:t>индивидуального</w:t>
      </w:r>
      <w:r>
        <w:t xml:space="preserve"> </w:t>
      </w:r>
      <w:r>
        <w:rPr>
          <w:rFonts w:hint="eastAsia"/>
        </w:rPr>
        <w:t>и</w:t>
      </w:r>
      <w:r>
        <w:t xml:space="preserve"> </w:t>
      </w:r>
      <w:r>
        <w:rPr>
          <w:rFonts w:hint="eastAsia"/>
        </w:rPr>
        <w:t>семейно</w:t>
      </w:r>
      <w:r>
        <w:t>-</w:t>
      </w:r>
      <w:r>
        <w:rPr>
          <w:rFonts w:hint="eastAsia"/>
        </w:rPr>
        <w:t>группового</w:t>
      </w:r>
      <w:r>
        <w:t xml:space="preserve"> </w:t>
      </w:r>
      <w:r>
        <w:rPr>
          <w:rFonts w:hint="eastAsia"/>
        </w:rPr>
        <w:t>обучения</w:t>
      </w:r>
      <w:r>
        <w:t xml:space="preserve"> </w:t>
      </w:r>
      <w:r>
        <w:rPr>
          <w:rFonts w:hint="eastAsia"/>
        </w:rPr>
        <w:t>городских</w:t>
      </w:r>
      <w:r>
        <w:t xml:space="preserve"> </w:t>
      </w:r>
      <w:r>
        <w:rPr>
          <w:rFonts w:hint="eastAsia"/>
        </w:rPr>
        <w:t>жителей</w:t>
      </w:r>
      <w:r>
        <w:t xml:space="preserve"> </w:t>
      </w:r>
      <w:r>
        <w:rPr>
          <w:rFonts w:hint="eastAsia"/>
        </w:rPr>
        <w:t>основам</w:t>
      </w:r>
      <w:r>
        <w:t xml:space="preserve"> </w:t>
      </w:r>
      <w:r>
        <w:rPr>
          <w:rFonts w:hint="eastAsia"/>
        </w:rPr>
        <w:t>первичной</w:t>
      </w:r>
      <w:r>
        <w:t xml:space="preserve"> </w:t>
      </w:r>
      <w:r>
        <w:rPr>
          <w:rFonts w:hint="eastAsia"/>
        </w:rPr>
        <w:t>профилактики</w:t>
      </w:r>
      <w:r>
        <w:t>............................................................119</w:t>
      </w:r>
    </w:p>
    <w:p w14:paraId="44D3996A" w14:textId="77777777" w:rsidR="00A65B03" w:rsidRDefault="00A65B03" w:rsidP="00A65B03"/>
    <w:p w14:paraId="04B14FB4" w14:textId="77777777" w:rsidR="00A65B03" w:rsidRDefault="00A65B03" w:rsidP="00A65B03">
      <w:r>
        <w:t xml:space="preserve">3.6. </w:t>
      </w:r>
      <w:r>
        <w:rPr>
          <w:rFonts w:hint="eastAsia"/>
        </w:rPr>
        <w:t>Медицинская</w:t>
      </w:r>
      <w:r>
        <w:t xml:space="preserve"> </w:t>
      </w:r>
      <w:r>
        <w:rPr>
          <w:rFonts w:hint="eastAsia"/>
        </w:rPr>
        <w:t>информированность</w:t>
      </w:r>
      <w:r>
        <w:t xml:space="preserve"> </w:t>
      </w:r>
      <w:r>
        <w:rPr>
          <w:rFonts w:hint="eastAsia"/>
        </w:rPr>
        <w:t>и</w:t>
      </w:r>
      <w:r>
        <w:t xml:space="preserve"> </w:t>
      </w:r>
      <w:r>
        <w:rPr>
          <w:rFonts w:hint="eastAsia"/>
        </w:rPr>
        <w:t>удовлетворённость</w:t>
      </w:r>
      <w:r>
        <w:t xml:space="preserve"> </w:t>
      </w:r>
      <w:r>
        <w:rPr>
          <w:rFonts w:hint="eastAsia"/>
        </w:rPr>
        <w:t>качеством</w:t>
      </w:r>
      <w:r>
        <w:t xml:space="preserve"> </w:t>
      </w:r>
      <w:r>
        <w:rPr>
          <w:rFonts w:hint="eastAsia"/>
        </w:rPr>
        <w:t>медицинской</w:t>
      </w:r>
      <w:r>
        <w:t xml:space="preserve"> </w:t>
      </w:r>
      <w:r>
        <w:rPr>
          <w:rFonts w:hint="eastAsia"/>
        </w:rPr>
        <w:t>помощи</w:t>
      </w:r>
      <w:r>
        <w:t xml:space="preserve">, </w:t>
      </w:r>
      <w:r>
        <w:rPr>
          <w:rFonts w:hint="eastAsia"/>
        </w:rPr>
        <w:t>как</w:t>
      </w:r>
      <w:r>
        <w:t xml:space="preserve"> </w:t>
      </w:r>
      <w:r>
        <w:rPr>
          <w:rFonts w:hint="eastAsia"/>
        </w:rPr>
        <w:t>индикаторы</w:t>
      </w:r>
      <w:r>
        <w:t xml:space="preserve"> </w:t>
      </w:r>
      <w:r>
        <w:rPr>
          <w:rFonts w:hint="eastAsia"/>
        </w:rPr>
        <w:t>потребности</w:t>
      </w:r>
      <w:r>
        <w:t xml:space="preserve"> </w:t>
      </w:r>
      <w:r>
        <w:rPr>
          <w:rFonts w:hint="eastAsia"/>
        </w:rPr>
        <w:t>взрослого</w:t>
      </w:r>
      <w:r>
        <w:t xml:space="preserve"> </w:t>
      </w:r>
      <w:r>
        <w:rPr>
          <w:rFonts w:hint="eastAsia"/>
        </w:rPr>
        <w:t>населения</w:t>
      </w:r>
      <w:r>
        <w:t xml:space="preserve"> </w:t>
      </w:r>
      <w:r>
        <w:rPr>
          <w:rFonts w:hint="eastAsia"/>
        </w:rPr>
        <w:t>в</w:t>
      </w:r>
      <w:r>
        <w:t xml:space="preserve"> </w:t>
      </w:r>
      <w:r>
        <w:rPr>
          <w:rFonts w:hint="eastAsia"/>
        </w:rPr>
        <w:t>системном</w:t>
      </w:r>
      <w:r>
        <w:t xml:space="preserve"> </w:t>
      </w:r>
      <w:r>
        <w:rPr>
          <w:rFonts w:hint="eastAsia"/>
        </w:rPr>
        <w:t>обучении</w:t>
      </w:r>
      <w:r>
        <w:t xml:space="preserve"> </w:t>
      </w:r>
      <w:r>
        <w:rPr>
          <w:rFonts w:hint="eastAsia"/>
        </w:rPr>
        <w:t>первичной</w:t>
      </w:r>
      <w:r>
        <w:t xml:space="preserve"> </w:t>
      </w:r>
      <w:r>
        <w:rPr>
          <w:rFonts w:hint="eastAsia"/>
        </w:rPr>
        <w:t>профилактике</w:t>
      </w:r>
      <w:r>
        <w:t>.................126</w:t>
      </w:r>
    </w:p>
    <w:p w14:paraId="214B57DA" w14:textId="77777777" w:rsidR="00A65B03" w:rsidRDefault="00A65B03" w:rsidP="00A65B03"/>
    <w:p w14:paraId="62760728" w14:textId="77777777" w:rsidR="00A65B03" w:rsidRDefault="00A65B03" w:rsidP="00A65B03">
      <w:r>
        <w:lastRenderedPageBreak/>
        <w:t xml:space="preserve">3.7. </w:t>
      </w:r>
      <w:r>
        <w:rPr>
          <w:rFonts w:hint="eastAsia"/>
        </w:rPr>
        <w:t>Оценка</w:t>
      </w:r>
      <w:r>
        <w:t xml:space="preserve"> </w:t>
      </w:r>
      <w:r>
        <w:rPr>
          <w:rFonts w:hint="eastAsia"/>
        </w:rPr>
        <w:t>медико</w:t>
      </w:r>
      <w:r>
        <w:t>-</w:t>
      </w:r>
      <w:r>
        <w:rPr>
          <w:rFonts w:hint="eastAsia"/>
        </w:rPr>
        <w:t>профилактической</w:t>
      </w:r>
      <w:r>
        <w:t xml:space="preserve"> </w:t>
      </w:r>
      <w:r>
        <w:rPr>
          <w:rFonts w:hint="eastAsia"/>
        </w:rPr>
        <w:t>активности</w:t>
      </w:r>
      <w:r>
        <w:t xml:space="preserve"> </w:t>
      </w:r>
      <w:r>
        <w:rPr>
          <w:rFonts w:hint="eastAsia"/>
        </w:rPr>
        <w:t>населения</w:t>
      </w:r>
      <w:r>
        <w:t xml:space="preserve"> </w:t>
      </w:r>
      <w:r>
        <w:rPr>
          <w:rFonts w:hint="eastAsia"/>
        </w:rPr>
        <w:t>по</w:t>
      </w:r>
      <w:r>
        <w:t xml:space="preserve"> </w:t>
      </w:r>
      <w:r>
        <w:rPr>
          <w:rFonts w:hint="eastAsia"/>
        </w:rPr>
        <w:t>выполнению</w:t>
      </w:r>
      <w:r>
        <w:t xml:space="preserve"> </w:t>
      </w:r>
      <w:r>
        <w:rPr>
          <w:rFonts w:hint="eastAsia"/>
        </w:rPr>
        <w:t>врачебных</w:t>
      </w:r>
      <w:r>
        <w:t xml:space="preserve"> </w:t>
      </w:r>
      <w:r>
        <w:rPr>
          <w:rFonts w:hint="eastAsia"/>
        </w:rPr>
        <w:t>рекомендаций</w:t>
      </w:r>
      <w:r>
        <w:t xml:space="preserve"> </w:t>
      </w:r>
      <w:r>
        <w:rPr>
          <w:rFonts w:hint="eastAsia"/>
        </w:rPr>
        <w:t>и</w:t>
      </w:r>
      <w:r>
        <w:t xml:space="preserve"> </w:t>
      </w:r>
      <w:r>
        <w:rPr>
          <w:rFonts w:hint="eastAsia"/>
        </w:rPr>
        <w:t>достижению</w:t>
      </w:r>
      <w:r>
        <w:t xml:space="preserve"> </w:t>
      </w:r>
      <w:r>
        <w:rPr>
          <w:rFonts w:hint="eastAsia"/>
        </w:rPr>
        <w:t>целевых</w:t>
      </w:r>
      <w:r>
        <w:t xml:space="preserve"> </w:t>
      </w:r>
      <w:r>
        <w:rPr>
          <w:rFonts w:hint="eastAsia"/>
        </w:rPr>
        <w:t>индикаторов</w:t>
      </w:r>
      <w:r>
        <w:t xml:space="preserve"> </w:t>
      </w:r>
      <w:r>
        <w:rPr>
          <w:rFonts w:hint="eastAsia"/>
        </w:rPr>
        <w:t>здоровья</w:t>
      </w:r>
      <w:r>
        <w:t>.................................................................................129</w:t>
      </w:r>
    </w:p>
    <w:p w14:paraId="64FD75E0" w14:textId="77777777" w:rsidR="00A65B03" w:rsidRDefault="00A65B03" w:rsidP="00A65B03"/>
    <w:p w14:paraId="6AA0053D" w14:textId="77777777" w:rsidR="00A65B03" w:rsidRDefault="00A65B03" w:rsidP="00A65B03">
      <w:r>
        <w:t xml:space="preserve">3.8. </w:t>
      </w:r>
      <w:r>
        <w:rPr>
          <w:rFonts w:hint="eastAsia"/>
        </w:rPr>
        <w:t>Роль</w:t>
      </w:r>
      <w:r>
        <w:t xml:space="preserve"> </w:t>
      </w:r>
      <w:r>
        <w:rPr>
          <w:rFonts w:hint="eastAsia"/>
        </w:rPr>
        <w:t>образованности</w:t>
      </w:r>
      <w:r>
        <w:t xml:space="preserve"> </w:t>
      </w:r>
      <w:r>
        <w:rPr>
          <w:rFonts w:hint="eastAsia"/>
        </w:rPr>
        <w:t>населения</w:t>
      </w:r>
      <w:r>
        <w:t xml:space="preserve"> </w:t>
      </w:r>
      <w:r>
        <w:rPr>
          <w:rFonts w:hint="eastAsia"/>
        </w:rPr>
        <w:t>в</w:t>
      </w:r>
      <w:r>
        <w:t xml:space="preserve"> </w:t>
      </w:r>
      <w:r>
        <w:rPr>
          <w:rFonts w:hint="eastAsia"/>
        </w:rPr>
        <w:t>формировании</w:t>
      </w:r>
      <w:r>
        <w:t xml:space="preserve"> </w:t>
      </w:r>
      <w:r>
        <w:rPr>
          <w:rFonts w:hint="eastAsia"/>
        </w:rPr>
        <w:t>здоровьесберегающего</w:t>
      </w:r>
      <w:r>
        <w:t xml:space="preserve"> </w:t>
      </w:r>
      <w:r>
        <w:rPr>
          <w:rFonts w:hint="eastAsia"/>
        </w:rPr>
        <w:t>поведения</w:t>
      </w:r>
      <w:r>
        <w:t xml:space="preserve"> </w:t>
      </w:r>
      <w:r>
        <w:rPr>
          <w:rFonts w:hint="eastAsia"/>
        </w:rPr>
        <w:t>и</w:t>
      </w:r>
      <w:r>
        <w:t xml:space="preserve"> </w:t>
      </w:r>
      <w:r>
        <w:rPr>
          <w:rFonts w:hint="eastAsia"/>
        </w:rPr>
        <w:t>укреплении</w:t>
      </w:r>
      <w:r>
        <w:t xml:space="preserve"> </w:t>
      </w:r>
      <w:r>
        <w:rPr>
          <w:rFonts w:hint="eastAsia"/>
        </w:rPr>
        <w:t>здоровья</w:t>
      </w:r>
      <w:r>
        <w:t>.............................................................133</w:t>
      </w:r>
    </w:p>
    <w:p w14:paraId="17F5E076" w14:textId="77777777" w:rsidR="00A65B03" w:rsidRDefault="00A65B03" w:rsidP="00A65B03"/>
    <w:p w14:paraId="4EB0C68A" w14:textId="77777777" w:rsidR="00A65B03" w:rsidRDefault="00A65B03" w:rsidP="00A65B03">
      <w:r>
        <w:rPr>
          <w:rFonts w:hint="eastAsia"/>
        </w:rPr>
        <w:t>ГЛАВА</w:t>
      </w:r>
      <w:r>
        <w:t xml:space="preserve"> 4. </w:t>
      </w:r>
      <w:r>
        <w:rPr>
          <w:rFonts w:hint="eastAsia"/>
        </w:rPr>
        <w:t>Анализ</w:t>
      </w:r>
      <w:r>
        <w:t xml:space="preserve"> </w:t>
      </w:r>
      <w:r>
        <w:rPr>
          <w:rFonts w:hint="eastAsia"/>
        </w:rPr>
        <w:t>организационной</w:t>
      </w:r>
      <w:r>
        <w:t xml:space="preserve"> </w:t>
      </w:r>
      <w:r>
        <w:rPr>
          <w:rFonts w:hint="eastAsia"/>
        </w:rPr>
        <w:t>структуры</w:t>
      </w:r>
      <w:r>
        <w:t xml:space="preserve"> </w:t>
      </w:r>
      <w:r>
        <w:rPr>
          <w:rFonts w:hint="eastAsia"/>
        </w:rPr>
        <w:t>и</w:t>
      </w:r>
      <w:r>
        <w:t xml:space="preserve"> </w:t>
      </w:r>
      <w:r>
        <w:rPr>
          <w:rFonts w:hint="eastAsia"/>
        </w:rPr>
        <w:t>функциональных</w:t>
      </w:r>
      <w:r>
        <w:t xml:space="preserve"> </w:t>
      </w:r>
      <w:r>
        <w:rPr>
          <w:rFonts w:hint="eastAsia"/>
        </w:rPr>
        <w:t>направлений</w:t>
      </w:r>
      <w:r>
        <w:t xml:space="preserve"> </w:t>
      </w:r>
      <w:r>
        <w:rPr>
          <w:rFonts w:hint="eastAsia"/>
        </w:rPr>
        <w:t>деятельности</w:t>
      </w:r>
      <w:r>
        <w:t xml:space="preserve"> </w:t>
      </w:r>
      <w:r>
        <w:rPr>
          <w:rFonts w:hint="eastAsia"/>
        </w:rPr>
        <w:t>Центров</w:t>
      </w:r>
      <w:r>
        <w:t xml:space="preserve"> </w:t>
      </w:r>
      <w:r>
        <w:rPr>
          <w:rFonts w:hint="eastAsia"/>
        </w:rPr>
        <w:t>здоровья</w:t>
      </w:r>
      <w:r>
        <w:t>.................................................................................139</w:t>
      </w:r>
    </w:p>
    <w:p w14:paraId="6EBD7465" w14:textId="77777777" w:rsidR="00A65B03" w:rsidRDefault="00A65B03" w:rsidP="00A65B03"/>
    <w:p w14:paraId="752745D8" w14:textId="77777777" w:rsidR="00A65B03" w:rsidRDefault="00A65B03" w:rsidP="00A65B03">
      <w:r>
        <w:t xml:space="preserve">4.1. </w:t>
      </w:r>
      <w:r>
        <w:rPr>
          <w:rFonts w:hint="eastAsia"/>
        </w:rPr>
        <w:t>Организационно</w:t>
      </w:r>
      <w:r>
        <w:t>-</w:t>
      </w:r>
      <w:r>
        <w:rPr>
          <w:rFonts w:hint="eastAsia"/>
        </w:rPr>
        <w:t>штатная</w:t>
      </w:r>
      <w:r>
        <w:t xml:space="preserve"> </w:t>
      </w:r>
      <w:r>
        <w:rPr>
          <w:rFonts w:hint="eastAsia"/>
        </w:rPr>
        <w:t>структура</w:t>
      </w:r>
      <w:r>
        <w:t xml:space="preserve">, </w:t>
      </w:r>
      <w:r>
        <w:rPr>
          <w:rFonts w:hint="eastAsia"/>
        </w:rPr>
        <w:t>финансирование</w:t>
      </w:r>
      <w:r>
        <w:t xml:space="preserve">, </w:t>
      </w:r>
      <w:r>
        <w:rPr>
          <w:rFonts w:hint="eastAsia"/>
        </w:rPr>
        <w:t>управление</w:t>
      </w:r>
      <w:r>
        <w:t xml:space="preserve"> </w:t>
      </w:r>
      <w:r>
        <w:rPr>
          <w:rFonts w:hint="eastAsia"/>
        </w:rPr>
        <w:t>и</w:t>
      </w:r>
      <w:r>
        <w:t xml:space="preserve"> </w:t>
      </w:r>
      <w:r>
        <w:rPr>
          <w:rFonts w:hint="eastAsia"/>
        </w:rPr>
        <w:t>контроль</w:t>
      </w:r>
      <w:r>
        <w:t xml:space="preserve"> </w:t>
      </w:r>
      <w:r>
        <w:rPr>
          <w:rFonts w:hint="eastAsia"/>
        </w:rPr>
        <w:t>качества</w:t>
      </w:r>
      <w:r>
        <w:t xml:space="preserve"> </w:t>
      </w:r>
      <w:r>
        <w:rPr>
          <w:rFonts w:hint="eastAsia"/>
        </w:rPr>
        <w:t>медико</w:t>
      </w:r>
      <w:r>
        <w:t>-</w:t>
      </w:r>
      <w:r>
        <w:rPr>
          <w:rFonts w:hint="eastAsia"/>
        </w:rPr>
        <w:t>профилактической</w:t>
      </w:r>
      <w:r>
        <w:t xml:space="preserve"> </w:t>
      </w:r>
      <w:r>
        <w:rPr>
          <w:rFonts w:hint="eastAsia"/>
        </w:rPr>
        <w:t>помощи</w:t>
      </w:r>
      <w:r>
        <w:t xml:space="preserve">, </w:t>
      </w:r>
      <w:r>
        <w:rPr>
          <w:rFonts w:hint="eastAsia"/>
        </w:rPr>
        <w:t>оказываемой</w:t>
      </w:r>
      <w:r>
        <w:t xml:space="preserve"> </w:t>
      </w:r>
      <w:r>
        <w:rPr>
          <w:rFonts w:hint="eastAsia"/>
        </w:rPr>
        <w:t>специалистами</w:t>
      </w:r>
      <w:r>
        <w:t xml:space="preserve"> </w:t>
      </w:r>
      <w:r>
        <w:rPr>
          <w:rFonts w:hint="eastAsia"/>
        </w:rPr>
        <w:t>Центров</w:t>
      </w:r>
      <w:r>
        <w:t xml:space="preserve"> </w:t>
      </w:r>
      <w:r>
        <w:rPr>
          <w:rFonts w:hint="eastAsia"/>
        </w:rPr>
        <w:t>здоровья</w:t>
      </w:r>
      <w:r>
        <w:t>.............................................................139</w:t>
      </w:r>
    </w:p>
    <w:p w14:paraId="7EAF52BF" w14:textId="77777777" w:rsidR="00A65B03" w:rsidRDefault="00A65B03" w:rsidP="00A65B03"/>
    <w:p w14:paraId="27065D27" w14:textId="77777777" w:rsidR="00A65B03" w:rsidRDefault="00A65B03" w:rsidP="00A65B03">
      <w:r>
        <w:t xml:space="preserve">4.2. </w:t>
      </w:r>
      <w:r>
        <w:rPr>
          <w:rFonts w:hint="eastAsia"/>
        </w:rPr>
        <w:t>Направления</w:t>
      </w:r>
      <w:r>
        <w:t xml:space="preserve"> </w:t>
      </w:r>
      <w:r>
        <w:rPr>
          <w:rFonts w:hint="eastAsia"/>
        </w:rPr>
        <w:t>деятельности</w:t>
      </w:r>
      <w:r>
        <w:t xml:space="preserve"> </w:t>
      </w:r>
      <w:r>
        <w:rPr>
          <w:rFonts w:hint="eastAsia"/>
        </w:rPr>
        <w:t>и</w:t>
      </w:r>
      <w:r>
        <w:t xml:space="preserve"> </w:t>
      </w:r>
      <w:r>
        <w:rPr>
          <w:rFonts w:hint="eastAsia"/>
        </w:rPr>
        <w:t>показатели</w:t>
      </w:r>
      <w:r>
        <w:t xml:space="preserve"> </w:t>
      </w:r>
      <w:r>
        <w:rPr>
          <w:rFonts w:hint="eastAsia"/>
        </w:rPr>
        <w:t>функции</w:t>
      </w:r>
      <w:r>
        <w:t xml:space="preserve"> </w:t>
      </w:r>
      <w:r>
        <w:rPr>
          <w:rFonts w:hint="eastAsia"/>
        </w:rPr>
        <w:t>врачебной</w:t>
      </w:r>
      <w:r>
        <w:t xml:space="preserve"> </w:t>
      </w:r>
      <w:r>
        <w:rPr>
          <w:rFonts w:hint="eastAsia"/>
        </w:rPr>
        <w:t>должности</w:t>
      </w:r>
      <w:r>
        <w:t xml:space="preserve"> </w:t>
      </w:r>
      <w:r>
        <w:rPr>
          <w:rFonts w:hint="eastAsia"/>
        </w:rPr>
        <w:t>работающих</w:t>
      </w:r>
      <w:r>
        <w:t xml:space="preserve"> </w:t>
      </w:r>
      <w:r>
        <w:rPr>
          <w:rFonts w:hint="eastAsia"/>
        </w:rPr>
        <w:t>в</w:t>
      </w:r>
      <w:r>
        <w:t xml:space="preserve"> </w:t>
      </w:r>
      <w:r>
        <w:rPr>
          <w:rFonts w:hint="eastAsia"/>
        </w:rPr>
        <w:t>системе</w:t>
      </w:r>
      <w:r>
        <w:t xml:space="preserve"> </w:t>
      </w:r>
      <w:r>
        <w:rPr>
          <w:rFonts w:hint="eastAsia"/>
        </w:rPr>
        <w:t>Центров</w:t>
      </w:r>
      <w:r>
        <w:t xml:space="preserve"> </w:t>
      </w:r>
      <w:r>
        <w:rPr>
          <w:rFonts w:hint="eastAsia"/>
        </w:rPr>
        <w:t>здоровья</w:t>
      </w:r>
      <w:r>
        <w:t xml:space="preserve"> </w:t>
      </w:r>
      <w:r>
        <w:rPr>
          <w:rFonts w:hint="eastAsia"/>
        </w:rPr>
        <w:t>специалистов</w:t>
      </w:r>
      <w:r>
        <w:t>........................150</w:t>
      </w:r>
    </w:p>
    <w:p w14:paraId="3A306D12" w14:textId="77777777" w:rsidR="00A65B03" w:rsidRDefault="00A65B03" w:rsidP="00A65B03"/>
    <w:p w14:paraId="6ED52573" w14:textId="77777777" w:rsidR="00A65B03" w:rsidRDefault="00A65B03" w:rsidP="00A65B03">
      <w:r>
        <w:t xml:space="preserve">4.3. </w:t>
      </w:r>
      <w:r>
        <w:rPr>
          <w:rFonts w:hint="eastAsia"/>
        </w:rPr>
        <w:t>Хронометрические</w:t>
      </w:r>
      <w:r>
        <w:t xml:space="preserve"> </w:t>
      </w:r>
      <w:r>
        <w:rPr>
          <w:rFonts w:hint="eastAsia"/>
        </w:rPr>
        <w:t>исследования</w:t>
      </w:r>
      <w:r>
        <w:t xml:space="preserve"> </w:t>
      </w:r>
      <w:r>
        <w:rPr>
          <w:rFonts w:hint="eastAsia"/>
        </w:rPr>
        <w:t>и</w:t>
      </w:r>
      <w:r>
        <w:t xml:space="preserve"> </w:t>
      </w:r>
      <w:r>
        <w:rPr>
          <w:rFonts w:hint="eastAsia"/>
        </w:rPr>
        <w:t>выявление</w:t>
      </w:r>
      <w:r>
        <w:t xml:space="preserve"> </w:t>
      </w:r>
      <w:r>
        <w:rPr>
          <w:rFonts w:hint="eastAsia"/>
        </w:rPr>
        <w:t>организационно</w:t>
      </w:r>
      <w:r>
        <w:t>-</w:t>
      </w:r>
      <w:r>
        <w:rPr>
          <w:rFonts w:hint="eastAsia"/>
        </w:rPr>
        <w:t>временных</w:t>
      </w:r>
      <w:r>
        <w:t xml:space="preserve"> </w:t>
      </w:r>
      <w:r>
        <w:rPr>
          <w:rFonts w:hint="eastAsia"/>
        </w:rPr>
        <w:t>и</w:t>
      </w:r>
      <w:r>
        <w:t xml:space="preserve"> </w:t>
      </w:r>
      <w:r>
        <w:rPr>
          <w:rFonts w:hint="eastAsia"/>
        </w:rPr>
        <w:t>медико</w:t>
      </w:r>
      <w:r>
        <w:t>-</w:t>
      </w:r>
      <w:r>
        <w:rPr>
          <w:rFonts w:hint="eastAsia"/>
        </w:rPr>
        <w:t>технических</w:t>
      </w:r>
      <w:r>
        <w:t xml:space="preserve"> </w:t>
      </w:r>
      <w:r>
        <w:rPr>
          <w:rFonts w:hint="eastAsia"/>
        </w:rPr>
        <w:t>ресурсов</w:t>
      </w:r>
      <w:r>
        <w:t xml:space="preserve"> </w:t>
      </w:r>
      <w:r>
        <w:rPr>
          <w:rFonts w:hint="eastAsia"/>
        </w:rPr>
        <w:t>Центра</w:t>
      </w:r>
      <w:r>
        <w:t xml:space="preserve"> </w:t>
      </w:r>
      <w:r>
        <w:rPr>
          <w:rFonts w:hint="eastAsia"/>
        </w:rPr>
        <w:t>здоровья</w:t>
      </w:r>
      <w:r>
        <w:t>...............155</w:t>
      </w:r>
    </w:p>
    <w:p w14:paraId="020AABC9" w14:textId="77777777" w:rsidR="00A65B03" w:rsidRDefault="00A65B03" w:rsidP="00A65B03"/>
    <w:p w14:paraId="6E6CECFF" w14:textId="77777777" w:rsidR="00A65B03" w:rsidRDefault="00A65B03" w:rsidP="00A65B03">
      <w:r>
        <w:t xml:space="preserve">4.4. </w:t>
      </w:r>
      <w:r>
        <w:rPr>
          <w:rFonts w:hint="eastAsia"/>
        </w:rPr>
        <w:t>Разработка</w:t>
      </w:r>
      <w:r>
        <w:t xml:space="preserve"> </w:t>
      </w:r>
      <w:r>
        <w:rPr>
          <w:rFonts w:hint="eastAsia"/>
        </w:rPr>
        <w:t>методики</w:t>
      </w:r>
      <w:r>
        <w:t xml:space="preserve"> </w:t>
      </w:r>
      <w:r>
        <w:rPr>
          <w:rFonts w:hint="eastAsia"/>
        </w:rPr>
        <w:t>и</w:t>
      </w:r>
      <w:r>
        <w:t xml:space="preserve"> </w:t>
      </w:r>
      <w:r>
        <w:rPr>
          <w:rFonts w:hint="eastAsia"/>
        </w:rPr>
        <w:t>критериев</w:t>
      </w:r>
      <w:r>
        <w:t xml:space="preserve"> </w:t>
      </w:r>
      <w:r>
        <w:rPr>
          <w:rFonts w:hint="eastAsia"/>
        </w:rPr>
        <w:t>оценки</w:t>
      </w:r>
      <w:r>
        <w:t xml:space="preserve"> </w:t>
      </w:r>
      <w:r>
        <w:rPr>
          <w:rFonts w:hint="eastAsia"/>
        </w:rPr>
        <w:t>эффективности</w:t>
      </w:r>
      <w:r>
        <w:t xml:space="preserve"> </w:t>
      </w:r>
      <w:r>
        <w:rPr>
          <w:rFonts w:hint="eastAsia"/>
        </w:rPr>
        <w:t>организационно</w:t>
      </w:r>
      <w:r>
        <w:t>-</w:t>
      </w:r>
      <w:r>
        <w:rPr>
          <w:rFonts w:hint="eastAsia"/>
        </w:rPr>
        <w:t>профилактической</w:t>
      </w:r>
      <w:r>
        <w:t xml:space="preserve"> </w:t>
      </w:r>
      <w:r>
        <w:rPr>
          <w:rFonts w:hint="eastAsia"/>
        </w:rPr>
        <w:t>деятельности</w:t>
      </w:r>
      <w:r>
        <w:t xml:space="preserve"> </w:t>
      </w:r>
      <w:r>
        <w:rPr>
          <w:rFonts w:hint="eastAsia"/>
        </w:rPr>
        <w:t>Центра</w:t>
      </w:r>
      <w:r>
        <w:t xml:space="preserve"> </w:t>
      </w:r>
      <w:r>
        <w:rPr>
          <w:rFonts w:hint="eastAsia"/>
        </w:rPr>
        <w:t>здоровья</w:t>
      </w:r>
      <w:r>
        <w:t xml:space="preserve"> </w:t>
      </w:r>
      <w:r>
        <w:rPr>
          <w:rFonts w:hint="eastAsia"/>
        </w:rPr>
        <w:t>на</w:t>
      </w:r>
      <w:r>
        <w:t xml:space="preserve"> </w:t>
      </w:r>
      <w:r>
        <w:rPr>
          <w:rFonts w:hint="eastAsia"/>
        </w:rPr>
        <w:t>основе</w:t>
      </w:r>
      <w:r>
        <w:t xml:space="preserve"> </w:t>
      </w:r>
      <w:r>
        <w:rPr>
          <w:rFonts w:hint="eastAsia"/>
        </w:rPr>
        <w:t>экспертизы</w:t>
      </w:r>
      <w:r>
        <w:t xml:space="preserve"> </w:t>
      </w:r>
      <w:r>
        <w:rPr>
          <w:rFonts w:hint="eastAsia"/>
        </w:rPr>
        <w:t>своевременности</w:t>
      </w:r>
      <w:r>
        <w:t xml:space="preserve"> </w:t>
      </w:r>
      <w:r>
        <w:rPr>
          <w:rFonts w:hint="eastAsia"/>
        </w:rPr>
        <w:t>выявления</w:t>
      </w:r>
      <w:r>
        <w:t xml:space="preserve"> </w:t>
      </w:r>
      <w:r>
        <w:rPr>
          <w:rFonts w:hint="eastAsia"/>
        </w:rPr>
        <w:t>факторов</w:t>
      </w:r>
      <w:r>
        <w:t xml:space="preserve"> </w:t>
      </w:r>
      <w:r>
        <w:rPr>
          <w:rFonts w:hint="eastAsia"/>
        </w:rPr>
        <w:t>риска</w:t>
      </w:r>
      <w:r>
        <w:t xml:space="preserve"> </w:t>
      </w:r>
      <w:r>
        <w:rPr>
          <w:rFonts w:hint="eastAsia"/>
        </w:rPr>
        <w:t>социально</w:t>
      </w:r>
      <w:r>
        <w:t xml:space="preserve"> </w:t>
      </w:r>
      <w:r>
        <w:rPr>
          <w:rFonts w:hint="eastAsia"/>
        </w:rPr>
        <w:t>значимых</w:t>
      </w:r>
      <w:r>
        <w:t xml:space="preserve"> </w:t>
      </w:r>
      <w:r>
        <w:rPr>
          <w:rFonts w:hint="eastAsia"/>
        </w:rPr>
        <w:t>неинфекционных</w:t>
      </w:r>
      <w:r>
        <w:t xml:space="preserve"> </w:t>
      </w:r>
      <w:r>
        <w:rPr>
          <w:rFonts w:hint="eastAsia"/>
        </w:rPr>
        <w:t>заболеваний</w:t>
      </w:r>
      <w:r>
        <w:t>..............................164</w:t>
      </w:r>
    </w:p>
    <w:p w14:paraId="63CCEE92" w14:textId="77777777" w:rsidR="00A65B03" w:rsidRDefault="00A65B03" w:rsidP="00A65B03"/>
    <w:p w14:paraId="47E9323A" w14:textId="77777777" w:rsidR="00A65B03" w:rsidRDefault="00A65B03" w:rsidP="00A65B03">
      <w:r>
        <w:t xml:space="preserve">4.5. </w:t>
      </w:r>
      <w:r>
        <w:rPr>
          <w:rFonts w:hint="eastAsia"/>
        </w:rPr>
        <w:t>Анализ</w:t>
      </w:r>
      <w:r>
        <w:t xml:space="preserve"> </w:t>
      </w:r>
      <w:r>
        <w:rPr>
          <w:rFonts w:hint="eastAsia"/>
        </w:rPr>
        <w:t>качества</w:t>
      </w:r>
      <w:r>
        <w:t xml:space="preserve"> </w:t>
      </w:r>
      <w:r>
        <w:rPr>
          <w:rFonts w:hint="eastAsia"/>
        </w:rPr>
        <w:t>и</w:t>
      </w:r>
      <w:r>
        <w:t xml:space="preserve"> </w:t>
      </w:r>
      <w:r>
        <w:rPr>
          <w:rFonts w:hint="eastAsia"/>
        </w:rPr>
        <w:t>медицинской</w:t>
      </w:r>
      <w:r>
        <w:t xml:space="preserve"> </w:t>
      </w:r>
      <w:r>
        <w:rPr>
          <w:rFonts w:hint="eastAsia"/>
        </w:rPr>
        <w:t>эффективности</w:t>
      </w:r>
      <w:r>
        <w:t xml:space="preserve"> </w:t>
      </w:r>
      <w:r>
        <w:rPr>
          <w:rFonts w:hint="eastAsia"/>
        </w:rPr>
        <w:t>профилактического</w:t>
      </w:r>
      <w:r>
        <w:t xml:space="preserve"> </w:t>
      </w:r>
      <w:r>
        <w:rPr>
          <w:rFonts w:hint="eastAsia"/>
        </w:rPr>
        <w:t>консультирования</w:t>
      </w:r>
      <w:r>
        <w:t xml:space="preserve">, </w:t>
      </w:r>
      <w:r>
        <w:rPr>
          <w:rFonts w:hint="eastAsia"/>
        </w:rPr>
        <w:t>проводимого</w:t>
      </w:r>
      <w:r>
        <w:t xml:space="preserve"> </w:t>
      </w:r>
      <w:r>
        <w:rPr>
          <w:rFonts w:hint="eastAsia"/>
        </w:rPr>
        <w:t>специалистами</w:t>
      </w:r>
      <w:r>
        <w:t xml:space="preserve"> </w:t>
      </w:r>
      <w:r>
        <w:rPr>
          <w:rFonts w:hint="eastAsia"/>
        </w:rPr>
        <w:t>Центров</w:t>
      </w:r>
      <w:r>
        <w:t xml:space="preserve"> </w:t>
      </w:r>
      <w:r>
        <w:rPr>
          <w:rFonts w:hint="eastAsia"/>
        </w:rPr>
        <w:t>здоровья</w:t>
      </w:r>
      <w:r>
        <w:t>.... 168</w:t>
      </w:r>
    </w:p>
    <w:p w14:paraId="5838B715" w14:textId="77777777" w:rsidR="00A65B03" w:rsidRDefault="00A65B03" w:rsidP="00A65B03"/>
    <w:p w14:paraId="12D47C92" w14:textId="77777777" w:rsidR="00A65B03" w:rsidRDefault="00A65B03" w:rsidP="00A65B03">
      <w:r>
        <w:t xml:space="preserve">4.6. </w:t>
      </w:r>
      <w:r>
        <w:rPr>
          <w:rFonts w:hint="eastAsia"/>
        </w:rPr>
        <w:t>Результаты</w:t>
      </w:r>
      <w:r>
        <w:t xml:space="preserve"> </w:t>
      </w:r>
      <w:r>
        <w:rPr>
          <w:rFonts w:hint="eastAsia"/>
        </w:rPr>
        <w:t>медико</w:t>
      </w:r>
      <w:r>
        <w:t>-</w:t>
      </w:r>
      <w:r>
        <w:rPr>
          <w:rFonts w:hint="eastAsia"/>
        </w:rPr>
        <w:t>экспертной</w:t>
      </w:r>
      <w:r>
        <w:t xml:space="preserve"> </w:t>
      </w:r>
      <w:r>
        <w:rPr>
          <w:rFonts w:hint="eastAsia"/>
        </w:rPr>
        <w:t>оценки</w:t>
      </w:r>
      <w:r>
        <w:t xml:space="preserve"> </w:t>
      </w:r>
      <w:r>
        <w:rPr>
          <w:rFonts w:hint="eastAsia"/>
        </w:rPr>
        <w:t>организационно</w:t>
      </w:r>
      <w:r>
        <w:t>-</w:t>
      </w:r>
      <w:r>
        <w:rPr>
          <w:rFonts w:hint="eastAsia"/>
        </w:rPr>
        <w:t>функциональной</w:t>
      </w:r>
      <w:r>
        <w:t xml:space="preserve"> </w:t>
      </w:r>
      <w:r>
        <w:rPr>
          <w:rFonts w:hint="eastAsia"/>
        </w:rPr>
        <w:t>активности</w:t>
      </w:r>
      <w:r>
        <w:t xml:space="preserve"> </w:t>
      </w:r>
      <w:r>
        <w:rPr>
          <w:rFonts w:hint="eastAsia"/>
        </w:rPr>
        <w:t>Центров</w:t>
      </w:r>
      <w:r>
        <w:t xml:space="preserve"> </w:t>
      </w:r>
      <w:r>
        <w:rPr>
          <w:rFonts w:hint="eastAsia"/>
        </w:rPr>
        <w:t>здоровья</w:t>
      </w:r>
      <w:r>
        <w:t xml:space="preserve"> </w:t>
      </w:r>
      <w:r>
        <w:rPr>
          <w:rFonts w:hint="eastAsia"/>
        </w:rPr>
        <w:t>по</w:t>
      </w:r>
      <w:r>
        <w:t xml:space="preserve"> </w:t>
      </w:r>
      <w:r>
        <w:rPr>
          <w:rFonts w:hint="eastAsia"/>
        </w:rPr>
        <w:t>работе</w:t>
      </w:r>
      <w:r>
        <w:t xml:space="preserve"> </w:t>
      </w:r>
      <w:r>
        <w:rPr>
          <w:rFonts w:hint="eastAsia"/>
        </w:rPr>
        <w:t>с</w:t>
      </w:r>
      <w:r>
        <w:t xml:space="preserve"> </w:t>
      </w:r>
      <w:r>
        <w:rPr>
          <w:rFonts w:hint="eastAsia"/>
        </w:rPr>
        <w:t>населением</w:t>
      </w:r>
      <w:r>
        <w:t xml:space="preserve"> </w:t>
      </w:r>
      <w:r>
        <w:rPr>
          <w:rFonts w:hint="eastAsia"/>
        </w:rPr>
        <w:t>в</w:t>
      </w:r>
      <w:r>
        <w:t xml:space="preserve"> </w:t>
      </w:r>
      <w:r>
        <w:rPr>
          <w:rFonts w:hint="eastAsia"/>
        </w:rPr>
        <w:t>направлении</w:t>
      </w:r>
      <w:r>
        <w:t xml:space="preserve"> </w:t>
      </w:r>
      <w:r>
        <w:rPr>
          <w:rFonts w:hint="eastAsia"/>
        </w:rPr>
        <w:t>первичной</w:t>
      </w:r>
      <w:r>
        <w:t xml:space="preserve"> </w:t>
      </w:r>
      <w:r>
        <w:rPr>
          <w:rFonts w:hint="eastAsia"/>
        </w:rPr>
        <w:t>профилактики</w:t>
      </w:r>
      <w:r>
        <w:t xml:space="preserve"> </w:t>
      </w:r>
      <w:r>
        <w:rPr>
          <w:rFonts w:hint="eastAsia"/>
        </w:rPr>
        <w:t>заболеваний</w:t>
      </w:r>
      <w:r>
        <w:t>.....................................................175</w:t>
      </w:r>
    </w:p>
    <w:p w14:paraId="7CBB9BA4" w14:textId="77777777" w:rsidR="00A65B03" w:rsidRDefault="00A65B03" w:rsidP="00A65B03"/>
    <w:p w14:paraId="444EE208" w14:textId="77777777" w:rsidR="00A65B03" w:rsidRDefault="00A65B03" w:rsidP="00A65B03">
      <w:r>
        <w:rPr>
          <w:rFonts w:hint="eastAsia"/>
        </w:rPr>
        <w:t>ГЛАВА</w:t>
      </w:r>
      <w:r>
        <w:t xml:space="preserve"> 5. </w:t>
      </w:r>
      <w:r>
        <w:rPr>
          <w:rFonts w:hint="eastAsia"/>
        </w:rPr>
        <w:t>Своевременность</w:t>
      </w:r>
      <w:r>
        <w:t xml:space="preserve"> </w:t>
      </w:r>
      <w:r>
        <w:rPr>
          <w:rFonts w:hint="eastAsia"/>
        </w:rPr>
        <w:t>выявления</w:t>
      </w:r>
      <w:r>
        <w:t xml:space="preserve"> </w:t>
      </w:r>
      <w:r>
        <w:rPr>
          <w:rFonts w:hint="eastAsia"/>
        </w:rPr>
        <w:t>факторов</w:t>
      </w:r>
      <w:r>
        <w:t xml:space="preserve"> </w:t>
      </w:r>
      <w:r>
        <w:rPr>
          <w:rFonts w:hint="eastAsia"/>
        </w:rPr>
        <w:t>риска</w:t>
      </w:r>
      <w:r>
        <w:t xml:space="preserve">, </w:t>
      </w:r>
      <w:r>
        <w:rPr>
          <w:rFonts w:hint="eastAsia"/>
        </w:rPr>
        <w:t>как</w:t>
      </w:r>
      <w:r>
        <w:t xml:space="preserve"> </w:t>
      </w:r>
      <w:r>
        <w:rPr>
          <w:rFonts w:hint="eastAsia"/>
        </w:rPr>
        <w:t>показатель</w:t>
      </w:r>
      <w:r>
        <w:t xml:space="preserve"> </w:t>
      </w:r>
      <w:r>
        <w:rPr>
          <w:rFonts w:hint="eastAsia"/>
        </w:rPr>
        <w:t>эффективности</w:t>
      </w:r>
      <w:r>
        <w:t xml:space="preserve"> </w:t>
      </w:r>
      <w:r>
        <w:rPr>
          <w:rFonts w:hint="eastAsia"/>
        </w:rPr>
        <w:t>организационно</w:t>
      </w:r>
      <w:r>
        <w:t>-</w:t>
      </w:r>
      <w:r>
        <w:rPr>
          <w:rFonts w:hint="eastAsia"/>
        </w:rPr>
        <w:t>профилактической</w:t>
      </w:r>
      <w:r>
        <w:t xml:space="preserve"> </w:t>
      </w:r>
      <w:r>
        <w:rPr>
          <w:rFonts w:hint="eastAsia"/>
        </w:rPr>
        <w:t>работы</w:t>
      </w:r>
      <w:r>
        <w:t xml:space="preserve"> </w:t>
      </w:r>
      <w:r>
        <w:rPr>
          <w:rFonts w:hint="eastAsia"/>
        </w:rPr>
        <w:t>Центра</w:t>
      </w:r>
      <w:r>
        <w:t xml:space="preserve"> </w:t>
      </w:r>
      <w:r>
        <w:rPr>
          <w:rFonts w:hint="eastAsia"/>
        </w:rPr>
        <w:t>здоровья</w:t>
      </w:r>
      <w:r>
        <w:t xml:space="preserve"> </w:t>
      </w:r>
      <w:r>
        <w:rPr>
          <w:rFonts w:hint="eastAsia"/>
        </w:rPr>
        <w:t>по</w:t>
      </w:r>
      <w:r>
        <w:t xml:space="preserve"> </w:t>
      </w:r>
      <w:r>
        <w:rPr>
          <w:rFonts w:hint="eastAsia"/>
        </w:rPr>
        <w:t>взаимодействию</w:t>
      </w:r>
      <w:r>
        <w:t xml:space="preserve"> </w:t>
      </w:r>
      <w:r>
        <w:rPr>
          <w:rFonts w:hint="eastAsia"/>
        </w:rPr>
        <w:t>с</w:t>
      </w:r>
      <w:r>
        <w:t xml:space="preserve"> </w:t>
      </w:r>
      <w:r>
        <w:rPr>
          <w:rFonts w:hint="eastAsia"/>
        </w:rPr>
        <w:t>группами</w:t>
      </w:r>
      <w:r>
        <w:t xml:space="preserve"> </w:t>
      </w:r>
      <w:r>
        <w:rPr>
          <w:rFonts w:hint="eastAsia"/>
        </w:rPr>
        <w:t>населения</w:t>
      </w:r>
      <w:r>
        <w:t xml:space="preserve"> </w:t>
      </w:r>
      <w:r>
        <w:rPr>
          <w:rFonts w:hint="eastAsia"/>
        </w:rPr>
        <w:t>медико</w:t>
      </w:r>
      <w:r>
        <w:t>-</w:t>
      </w:r>
      <w:r>
        <w:rPr>
          <w:rFonts w:hint="eastAsia"/>
        </w:rPr>
        <w:t>демографического</w:t>
      </w:r>
      <w:r>
        <w:t xml:space="preserve"> </w:t>
      </w:r>
      <w:r>
        <w:rPr>
          <w:rFonts w:hint="eastAsia"/>
        </w:rPr>
        <w:t>риска</w:t>
      </w:r>
      <w:r>
        <w:t>.......177</w:t>
      </w:r>
    </w:p>
    <w:p w14:paraId="214225B3" w14:textId="77777777" w:rsidR="00A65B03" w:rsidRDefault="00A65B03" w:rsidP="00A65B03"/>
    <w:p w14:paraId="01AD00E0" w14:textId="77777777" w:rsidR="00A65B03" w:rsidRDefault="00A65B03" w:rsidP="00A65B03">
      <w:r>
        <w:t xml:space="preserve">5.1. </w:t>
      </w:r>
      <w:r>
        <w:rPr>
          <w:rFonts w:hint="eastAsia"/>
        </w:rPr>
        <w:t>Детерминанты</w:t>
      </w:r>
      <w:r>
        <w:t xml:space="preserve"> </w:t>
      </w:r>
      <w:r>
        <w:rPr>
          <w:rFonts w:hint="eastAsia"/>
        </w:rPr>
        <w:t>риска</w:t>
      </w:r>
      <w:r>
        <w:t xml:space="preserve"> </w:t>
      </w:r>
      <w:r>
        <w:rPr>
          <w:rFonts w:hint="eastAsia"/>
        </w:rPr>
        <w:t>социально</w:t>
      </w:r>
      <w:r>
        <w:t xml:space="preserve"> </w:t>
      </w:r>
      <w:r>
        <w:rPr>
          <w:rFonts w:hint="eastAsia"/>
        </w:rPr>
        <w:t>значимых</w:t>
      </w:r>
      <w:r>
        <w:t xml:space="preserve"> </w:t>
      </w:r>
      <w:r>
        <w:rPr>
          <w:rFonts w:hint="eastAsia"/>
        </w:rPr>
        <w:t>неинфекционных</w:t>
      </w:r>
      <w:r>
        <w:t xml:space="preserve"> </w:t>
      </w:r>
      <w:r>
        <w:rPr>
          <w:rFonts w:hint="eastAsia"/>
        </w:rPr>
        <w:t>заболеваний</w:t>
      </w:r>
      <w:r>
        <w:t xml:space="preserve">, </w:t>
      </w:r>
      <w:r>
        <w:rPr>
          <w:rFonts w:hint="eastAsia"/>
        </w:rPr>
        <w:t>обусловленные</w:t>
      </w:r>
      <w:r>
        <w:t xml:space="preserve"> </w:t>
      </w:r>
      <w:r>
        <w:rPr>
          <w:rFonts w:hint="eastAsia"/>
        </w:rPr>
        <w:t>влиянием</w:t>
      </w:r>
      <w:r>
        <w:t xml:space="preserve"> </w:t>
      </w:r>
      <w:r>
        <w:rPr>
          <w:rFonts w:hint="eastAsia"/>
        </w:rPr>
        <w:t>возрастного</w:t>
      </w:r>
      <w:r>
        <w:t xml:space="preserve"> </w:t>
      </w:r>
      <w:r>
        <w:rPr>
          <w:rFonts w:hint="eastAsia"/>
        </w:rPr>
        <w:t>фактора</w:t>
      </w:r>
      <w:r>
        <w:t>...............177</w:t>
      </w:r>
    </w:p>
    <w:p w14:paraId="6507315E" w14:textId="77777777" w:rsidR="00A65B03" w:rsidRDefault="00A65B03" w:rsidP="00A65B03"/>
    <w:p w14:paraId="5FFDD27E" w14:textId="77777777" w:rsidR="00A65B03" w:rsidRDefault="00A65B03" w:rsidP="00A65B03">
      <w:r>
        <w:t xml:space="preserve">5.2. </w:t>
      </w:r>
      <w:r>
        <w:rPr>
          <w:rFonts w:hint="eastAsia"/>
        </w:rPr>
        <w:t>Детерминанты</w:t>
      </w:r>
      <w:r>
        <w:t xml:space="preserve"> </w:t>
      </w:r>
      <w:r>
        <w:rPr>
          <w:rFonts w:hint="eastAsia"/>
        </w:rPr>
        <w:t>риска</w:t>
      </w:r>
      <w:r>
        <w:t xml:space="preserve"> </w:t>
      </w:r>
      <w:r>
        <w:rPr>
          <w:rFonts w:hint="eastAsia"/>
        </w:rPr>
        <w:t>социально</w:t>
      </w:r>
      <w:r>
        <w:t xml:space="preserve"> </w:t>
      </w:r>
      <w:r>
        <w:rPr>
          <w:rFonts w:hint="eastAsia"/>
        </w:rPr>
        <w:t>значимых</w:t>
      </w:r>
      <w:r>
        <w:t xml:space="preserve"> </w:t>
      </w:r>
      <w:r>
        <w:rPr>
          <w:rFonts w:hint="eastAsia"/>
        </w:rPr>
        <w:t>неинфекционных</w:t>
      </w:r>
      <w:r>
        <w:t xml:space="preserve"> </w:t>
      </w:r>
      <w:r>
        <w:rPr>
          <w:rFonts w:hint="eastAsia"/>
        </w:rPr>
        <w:t>заболеваний</w:t>
      </w:r>
      <w:r>
        <w:t xml:space="preserve">, </w:t>
      </w:r>
      <w:r>
        <w:rPr>
          <w:rFonts w:hint="eastAsia"/>
        </w:rPr>
        <w:t>формирующиеся</w:t>
      </w:r>
      <w:r>
        <w:t xml:space="preserve"> </w:t>
      </w:r>
      <w:r>
        <w:rPr>
          <w:rFonts w:hint="eastAsia"/>
        </w:rPr>
        <w:t>под</w:t>
      </w:r>
      <w:r>
        <w:t xml:space="preserve"> </w:t>
      </w:r>
      <w:r>
        <w:rPr>
          <w:rFonts w:hint="eastAsia"/>
        </w:rPr>
        <w:t>влиянием</w:t>
      </w:r>
      <w:r>
        <w:t xml:space="preserve"> </w:t>
      </w:r>
      <w:r>
        <w:rPr>
          <w:rFonts w:hint="eastAsia"/>
        </w:rPr>
        <w:t>тендерного</w:t>
      </w:r>
      <w:r>
        <w:t xml:space="preserve"> </w:t>
      </w:r>
      <w:r>
        <w:rPr>
          <w:rFonts w:hint="eastAsia"/>
        </w:rPr>
        <w:t>фактора</w:t>
      </w:r>
      <w:r>
        <w:t>.......195</w:t>
      </w:r>
    </w:p>
    <w:p w14:paraId="27811978" w14:textId="77777777" w:rsidR="00A65B03" w:rsidRDefault="00A65B03" w:rsidP="00A65B03"/>
    <w:p w14:paraId="1EBAE770" w14:textId="77777777" w:rsidR="00A65B03" w:rsidRDefault="00A65B03" w:rsidP="00A65B03">
      <w:r>
        <w:t xml:space="preserve">5.3. </w:t>
      </w:r>
      <w:r>
        <w:rPr>
          <w:rFonts w:hint="eastAsia"/>
        </w:rPr>
        <w:t>Обоснование</w:t>
      </w:r>
      <w:r>
        <w:t xml:space="preserve"> </w:t>
      </w:r>
      <w:r>
        <w:rPr>
          <w:rFonts w:hint="eastAsia"/>
        </w:rPr>
        <w:t>организационно</w:t>
      </w:r>
      <w:r>
        <w:t>-</w:t>
      </w:r>
      <w:r>
        <w:rPr>
          <w:rFonts w:hint="eastAsia"/>
        </w:rPr>
        <w:t>профилактических</w:t>
      </w:r>
      <w:r>
        <w:t xml:space="preserve"> </w:t>
      </w:r>
      <w:r>
        <w:rPr>
          <w:rFonts w:hint="eastAsia"/>
        </w:rPr>
        <w:t>мероприятий</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состояния</w:t>
      </w:r>
      <w:r>
        <w:t xml:space="preserve"> </w:t>
      </w:r>
      <w:r>
        <w:rPr>
          <w:rFonts w:hint="eastAsia"/>
        </w:rPr>
        <w:t>здоровья</w:t>
      </w:r>
      <w:r>
        <w:t xml:space="preserve">, </w:t>
      </w:r>
      <w:r>
        <w:rPr>
          <w:rFonts w:hint="eastAsia"/>
        </w:rPr>
        <w:t>уровня</w:t>
      </w:r>
      <w:r>
        <w:t xml:space="preserve"> </w:t>
      </w:r>
      <w:r>
        <w:rPr>
          <w:rFonts w:hint="eastAsia"/>
        </w:rPr>
        <w:t>медико</w:t>
      </w:r>
      <w:r>
        <w:t>-</w:t>
      </w:r>
      <w:r>
        <w:rPr>
          <w:rFonts w:hint="eastAsia"/>
        </w:rPr>
        <w:t>профилактической</w:t>
      </w:r>
      <w:r>
        <w:t xml:space="preserve"> </w:t>
      </w:r>
      <w:r>
        <w:rPr>
          <w:rFonts w:hint="eastAsia"/>
        </w:rPr>
        <w:t>активности</w:t>
      </w:r>
      <w:r>
        <w:t xml:space="preserve"> </w:t>
      </w:r>
      <w:r>
        <w:rPr>
          <w:rFonts w:hint="eastAsia"/>
        </w:rPr>
        <w:t>и</w:t>
      </w:r>
      <w:r>
        <w:t xml:space="preserve"> </w:t>
      </w:r>
      <w:r>
        <w:rPr>
          <w:rFonts w:hint="eastAsia"/>
        </w:rPr>
        <w:t>эффективности</w:t>
      </w:r>
      <w:r>
        <w:t xml:space="preserve"> </w:t>
      </w:r>
      <w:r>
        <w:rPr>
          <w:rFonts w:hint="eastAsia"/>
        </w:rPr>
        <w:t>своевременного</w:t>
      </w:r>
      <w:r>
        <w:t xml:space="preserve"> </w:t>
      </w:r>
      <w:r>
        <w:rPr>
          <w:rFonts w:hint="eastAsia"/>
        </w:rPr>
        <w:t>выявления</w:t>
      </w:r>
      <w:r>
        <w:t xml:space="preserve"> </w:t>
      </w:r>
      <w:r>
        <w:rPr>
          <w:rFonts w:hint="eastAsia"/>
        </w:rPr>
        <w:t>социально</w:t>
      </w:r>
      <w:r>
        <w:t>-</w:t>
      </w:r>
      <w:r>
        <w:rPr>
          <w:rFonts w:hint="eastAsia"/>
        </w:rPr>
        <w:t>поведенческих</w:t>
      </w:r>
      <w:r>
        <w:t xml:space="preserve"> </w:t>
      </w:r>
      <w:r>
        <w:rPr>
          <w:rFonts w:hint="eastAsia"/>
        </w:rPr>
        <w:t>и</w:t>
      </w:r>
      <w:r>
        <w:t xml:space="preserve"> </w:t>
      </w:r>
      <w:r>
        <w:rPr>
          <w:rFonts w:hint="eastAsia"/>
        </w:rPr>
        <w:t>медико</w:t>
      </w:r>
      <w:r>
        <w:t>-</w:t>
      </w:r>
      <w:r>
        <w:rPr>
          <w:rFonts w:hint="eastAsia"/>
        </w:rPr>
        <w:t>биологических</w:t>
      </w:r>
      <w:r>
        <w:t xml:space="preserve"> </w:t>
      </w:r>
      <w:r>
        <w:rPr>
          <w:rFonts w:hint="eastAsia"/>
        </w:rPr>
        <w:t>детерминант</w:t>
      </w:r>
      <w:r>
        <w:t xml:space="preserve"> </w:t>
      </w:r>
      <w:r>
        <w:rPr>
          <w:rFonts w:hint="eastAsia"/>
        </w:rPr>
        <w:t>риска</w:t>
      </w:r>
      <w:r>
        <w:t xml:space="preserve"> </w:t>
      </w:r>
      <w:r>
        <w:rPr>
          <w:rFonts w:hint="eastAsia"/>
        </w:rPr>
        <w:t>здоровью</w:t>
      </w:r>
      <w:r>
        <w:t xml:space="preserve"> </w:t>
      </w:r>
      <w:r>
        <w:rPr>
          <w:rFonts w:hint="eastAsia"/>
        </w:rPr>
        <w:t>в</w:t>
      </w:r>
      <w:r>
        <w:t xml:space="preserve"> </w:t>
      </w:r>
      <w:r>
        <w:rPr>
          <w:rFonts w:hint="eastAsia"/>
        </w:rPr>
        <w:t>разных</w:t>
      </w:r>
      <w:r>
        <w:t xml:space="preserve"> </w:t>
      </w:r>
      <w:r>
        <w:rPr>
          <w:rFonts w:hint="eastAsia"/>
        </w:rPr>
        <w:t>социальных</w:t>
      </w:r>
      <w:r>
        <w:t xml:space="preserve"> </w:t>
      </w:r>
      <w:r>
        <w:rPr>
          <w:rFonts w:hint="eastAsia"/>
        </w:rPr>
        <w:t>группах</w:t>
      </w:r>
      <w:r>
        <w:t xml:space="preserve"> </w:t>
      </w:r>
      <w:r>
        <w:rPr>
          <w:rFonts w:hint="eastAsia"/>
        </w:rPr>
        <w:t>населения</w:t>
      </w:r>
      <w:r>
        <w:t>....................................................204</w:t>
      </w:r>
    </w:p>
    <w:p w14:paraId="034D7B2C" w14:textId="77777777" w:rsidR="00A65B03" w:rsidRDefault="00A65B03" w:rsidP="00A65B03"/>
    <w:p w14:paraId="4E7B0566" w14:textId="77777777" w:rsidR="00A65B03" w:rsidRDefault="00A65B03" w:rsidP="00A65B03">
      <w:r>
        <w:rPr>
          <w:rFonts w:hint="eastAsia"/>
        </w:rPr>
        <w:t>ГЛАВА</w:t>
      </w:r>
      <w:r>
        <w:t xml:space="preserve"> 6. </w:t>
      </w:r>
      <w:r>
        <w:rPr>
          <w:rFonts w:hint="eastAsia"/>
        </w:rPr>
        <w:t>Разработка</w:t>
      </w:r>
      <w:r>
        <w:t xml:space="preserve"> </w:t>
      </w:r>
      <w:r>
        <w:rPr>
          <w:rFonts w:hint="eastAsia"/>
        </w:rPr>
        <w:t>и</w:t>
      </w:r>
      <w:r>
        <w:t xml:space="preserve"> </w:t>
      </w:r>
      <w:r>
        <w:rPr>
          <w:rFonts w:hint="eastAsia"/>
        </w:rPr>
        <w:t>обоснование</w:t>
      </w:r>
      <w:r>
        <w:t xml:space="preserve"> </w:t>
      </w:r>
      <w:r>
        <w:rPr>
          <w:rFonts w:hint="eastAsia"/>
        </w:rPr>
        <w:t>нормативного</w:t>
      </w:r>
      <w:r>
        <w:t xml:space="preserve"> </w:t>
      </w:r>
      <w:r>
        <w:rPr>
          <w:rFonts w:hint="eastAsia"/>
        </w:rPr>
        <w:t>правового</w:t>
      </w:r>
      <w:r>
        <w:t xml:space="preserve"> </w:t>
      </w:r>
      <w:r>
        <w:rPr>
          <w:rFonts w:hint="eastAsia"/>
        </w:rPr>
        <w:t>обеспечения</w:t>
      </w:r>
      <w:r>
        <w:t xml:space="preserve">, </w:t>
      </w:r>
      <w:r>
        <w:rPr>
          <w:rFonts w:hint="eastAsia"/>
        </w:rPr>
        <w:t>содействующего</w:t>
      </w:r>
      <w:r>
        <w:t xml:space="preserve"> </w:t>
      </w:r>
      <w:r>
        <w:rPr>
          <w:rFonts w:hint="eastAsia"/>
        </w:rPr>
        <w:t>формированию</w:t>
      </w:r>
      <w:r>
        <w:t xml:space="preserve"> </w:t>
      </w:r>
      <w:r>
        <w:rPr>
          <w:rFonts w:hint="eastAsia"/>
        </w:rPr>
        <w:t>ответственного</w:t>
      </w:r>
      <w:r>
        <w:t xml:space="preserve"> </w:t>
      </w:r>
      <w:r>
        <w:rPr>
          <w:rFonts w:hint="eastAsia"/>
        </w:rPr>
        <w:t>отношения</w:t>
      </w:r>
      <w:r>
        <w:t xml:space="preserve"> </w:t>
      </w:r>
      <w:r>
        <w:rPr>
          <w:rFonts w:hint="eastAsia"/>
        </w:rPr>
        <w:t>общества</w:t>
      </w:r>
      <w:r>
        <w:t xml:space="preserve"> </w:t>
      </w:r>
      <w:r>
        <w:rPr>
          <w:rFonts w:hint="eastAsia"/>
        </w:rPr>
        <w:t>к</w:t>
      </w:r>
      <w:r>
        <w:t xml:space="preserve"> </w:t>
      </w:r>
      <w:r>
        <w:rPr>
          <w:rFonts w:hint="eastAsia"/>
        </w:rPr>
        <w:t>капиталу</w:t>
      </w:r>
      <w:r>
        <w:t xml:space="preserve"> </w:t>
      </w:r>
      <w:r>
        <w:rPr>
          <w:rFonts w:hint="eastAsia"/>
        </w:rPr>
        <w:t>здоровья</w:t>
      </w:r>
      <w:r>
        <w:t xml:space="preserve"> </w:t>
      </w:r>
      <w:r>
        <w:rPr>
          <w:rFonts w:hint="eastAsia"/>
        </w:rPr>
        <w:t>и</w:t>
      </w:r>
      <w:r>
        <w:t xml:space="preserve"> </w:t>
      </w:r>
      <w:r>
        <w:rPr>
          <w:rFonts w:hint="eastAsia"/>
        </w:rPr>
        <w:t>повышению</w:t>
      </w:r>
      <w:r>
        <w:t xml:space="preserve"> </w:t>
      </w:r>
      <w:r>
        <w:rPr>
          <w:rFonts w:hint="eastAsia"/>
        </w:rPr>
        <w:t>эффективности</w:t>
      </w:r>
      <w:r>
        <w:t xml:space="preserve"> </w:t>
      </w:r>
      <w:r>
        <w:rPr>
          <w:rFonts w:hint="eastAsia"/>
        </w:rPr>
        <w:t>мероприятий</w:t>
      </w:r>
      <w:r>
        <w:t xml:space="preserve"> </w:t>
      </w:r>
      <w:r>
        <w:rPr>
          <w:rFonts w:hint="eastAsia"/>
        </w:rPr>
        <w:t>первичной</w:t>
      </w:r>
      <w:r>
        <w:t xml:space="preserve"> </w:t>
      </w:r>
      <w:r>
        <w:rPr>
          <w:rFonts w:hint="eastAsia"/>
        </w:rPr>
        <w:t>профилактики</w:t>
      </w:r>
      <w:r>
        <w:t xml:space="preserve"> </w:t>
      </w:r>
      <w:r>
        <w:rPr>
          <w:rFonts w:hint="eastAsia"/>
        </w:rPr>
        <w:t>социально</w:t>
      </w:r>
      <w:r>
        <w:t xml:space="preserve"> </w:t>
      </w:r>
      <w:r>
        <w:rPr>
          <w:rFonts w:hint="eastAsia"/>
        </w:rPr>
        <w:t>значимых</w:t>
      </w:r>
      <w:r>
        <w:t xml:space="preserve"> </w:t>
      </w:r>
      <w:r>
        <w:rPr>
          <w:rFonts w:hint="eastAsia"/>
        </w:rPr>
        <w:t>неинфекционных</w:t>
      </w:r>
      <w:r>
        <w:t xml:space="preserve"> </w:t>
      </w:r>
      <w:r>
        <w:rPr>
          <w:rFonts w:hint="eastAsia"/>
        </w:rPr>
        <w:t>заболеваний</w:t>
      </w:r>
      <w:r>
        <w:t>..............................................211</w:t>
      </w:r>
    </w:p>
    <w:p w14:paraId="608AFFA8" w14:textId="77777777" w:rsidR="00A65B03" w:rsidRDefault="00A65B03" w:rsidP="00A65B03"/>
    <w:p w14:paraId="4F7ECC90" w14:textId="77777777" w:rsidR="00A65B03" w:rsidRDefault="00A65B03" w:rsidP="00A65B03">
      <w:r>
        <w:t xml:space="preserve">6.1. </w:t>
      </w:r>
      <w:r>
        <w:rPr>
          <w:rFonts w:hint="eastAsia"/>
        </w:rPr>
        <w:t>Аналитический</w:t>
      </w:r>
      <w:r>
        <w:t xml:space="preserve"> </w:t>
      </w:r>
      <w:r>
        <w:rPr>
          <w:rFonts w:hint="eastAsia"/>
        </w:rPr>
        <w:t>обзор</w:t>
      </w:r>
      <w:r>
        <w:t xml:space="preserve"> </w:t>
      </w:r>
      <w:r>
        <w:rPr>
          <w:rFonts w:hint="eastAsia"/>
        </w:rPr>
        <w:t>действующих</w:t>
      </w:r>
      <w:r>
        <w:t xml:space="preserve"> </w:t>
      </w:r>
      <w:r>
        <w:rPr>
          <w:rFonts w:hint="eastAsia"/>
        </w:rPr>
        <w:t>нормативных</w:t>
      </w:r>
      <w:r>
        <w:t xml:space="preserve"> </w:t>
      </w:r>
      <w:r>
        <w:rPr>
          <w:rFonts w:hint="eastAsia"/>
        </w:rPr>
        <w:t>и</w:t>
      </w:r>
      <w:r>
        <w:t xml:space="preserve"> </w:t>
      </w:r>
      <w:r>
        <w:rPr>
          <w:rFonts w:hint="eastAsia"/>
        </w:rPr>
        <w:t>правовых</w:t>
      </w:r>
      <w:r>
        <w:t xml:space="preserve"> </w:t>
      </w:r>
      <w:r>
        <w:rPr>
          <w:rFonts w:hint="eastAsia"/>
        </w:rPr>
        <w:t>актов</w:t>
      </w:r>
      <w:r>
        <w:t xml:space="preserve">, </w:t>
      </w:r>
      <w:r>
        <w:rPr>
          <w:rFonts w:hint="eastAsia"/>
        </w:rPr>
        <w:t>регламентирующих</w:t>
      </w:r>
      <w:r>
        <w:t xml:space="preserve"> </w:t>
      </w:r>
      <w:r>
        <w:rPr>
          <w:rFonts w:hint="eastAsia"/>
        </w:rPr>
        <w:t>основные</w:t>
      </w:r>
      <w:r>
        <w:t xml:space="preserve"> </w:t>
      </w:r>
      <w:r>
        <w:rPr>
          <w:rFonts w:hint="eastAsia"/>
        </w:rPr>
        <w:t>положения</w:t>
      </w:r>
      <w:r>
        <w:t xml:space="preserve"> </w:t>
      </w:r>
      <w:r>
        <w:rPr>
          <w:rFonts w:hint="eastAsia"/>
        </w:rPr>
        <w:t>в</w:t>
      </w:r>
      <w:r>
        <w:t xml:space="preserve"> </w:t>
      </w:r>
      <w:r>
        <w:rPr>
          <w:rFonts w:hint="eastAsia"/>
        </w:rPr>
        <w:t>области</w:t>
      </w:r>
      <w:r>
        <w:t xml:space="preserve"> </w:t>
      </w:r>
      <w:r>
        <w:rPr>
          <w:rFonts w:hint="eastAsia"/>
        </w:rPr>
        <w:t>системной</w:t>
      </w:r>
      <w:r>
        <w:t xml:space="preserve"> </w:t>
      </w:r>
      <w:r>
        <w:rPr>
          <w:rFonts w:hint="eastAsia"/>
        </w:rPr>
        <w:t>профилактики</w:t>
      </w:r>
      <w:r>
        <w:t xml:space="preserve"> </w:t>
      </w:r>
      <w:r>
        <w:rPr>
          <w:rFonts w:hint="eastAsia"/>
        </w:rPr>
        <w:t>социально</w:t>
      </w:r>
      <w:r>
        <w:t xml:space="preserve"> </w:t>
      </w:r>
      <w:r>
        <w:rPr>
          <w:rFonts w:hint="eastAsia"/>
        </w:rPr>
        <w:t>значимых</w:t>
      </w:r>
      <w:r>
        <w:t xml:space="preserve"> </w:t>
      </w:r>
      <w:r>
        <w:rPr>
          <w:rFonts w:hint="eastAsia"/>
        </w:rPr>
        <w:t>неинфекционных</w:t>
      </w:r>
      <w:r>
        <w:t xml:space="preserve"> </w:t>
      </w:r>
      <w:r>
        <w:rPr>
          <w:rFonts w:hint="eastAsia"/>
        </w:rPr>
        <w:t>заболеваний</w:t>
      </w:r>
      <w:r>
        <w:t xml:space="preserve"> ....211</w:t>
      </w:r>
    </w:p>
    <w:p w14:paraId="4E7A85CE" w14:textId="77777777" w:rsidR="00A65B03" w:rsidRDefault="00A65B03" w:rsidP="00A65B03"/>
    <w:p w14:paraId="4D6C1357" w14:textId="77777777" w:rsidR="00A65B03" w:rsidRDefault="00A65B03" w:rsidP="00A65B03">
      <w:r>
        <w:t xml:space="preserve">6.2. </w:t>
      </w:r>
      <w:r>
        <w:rPr>
          <w:rFonts w:hint="eastAsia"/>
        </w:rPr>
        <w:t>Обоснование</w:t>
      </w:r>
      <w:r>
        <w:t xml:space="preserve"> </w:t>
      </w:r>
      <w:r>
        <w:rPr>
          <w:rFonts w:hint="eastAsia"/>
        </w:rPr>
        <w:t>нормативно</w:t>
      </w:r>
      <w:r>
        <w:t>-</w:t>
      </w:r>
      <w:r>
        <w:rPr>
          <w:rFonts w:hint="eastAsia"/>
        </w:rPr>
        <w:t>правовых</w:t>
      </w:r>
      <w:r>
        <w:t xml:space="preserve"> </w:t>
      </w:r>
      <w:r>
        <w:rPr>
          <w:rFonts w:hint="eastAsia"/>
        </w:rPr>
        <w:t>механизмов</w:t>
      </w:r>
      <w:r>
        <w:t xml:space="preserve">, </w:t>
      </w:r>
      <w:r>
        <w:rPr>
          <w:rFonts w:hint="eastAsia"/>
        </w:rPr>
        <w:t>стимулирующих</w:t>
      </w:r>
      <w:r>
        <w:t xml:space="preserve"> </w:t>
      </w:r>
      <w:r>
        <w:rPr>
          <w:rFonts w:hint="eastAsia"/>
        </w:rPr>
        <w:t>эффективность</w:t>
      </w:r>
      <w:r>
        <w:t xml:space="preserve"> </w:t>
      </w:r>
      <w:r>
        <w:rPr>
          <w:rFonts w:hint="eastAsia"/>
        </w:rPr>
        <w:t>реализации</w:t>
      </w:r>
      <w:r>
        <w:t xml:space="preserve"> </w:t>
      </w:r>
      <w:r>
        <w:rPr>
          <w:rFonts w:hint="eastAsia"/>
        </w:rPr>
        <w:t>целевых</w:t>
      </w:r>
      <w:r>
        <w:t xml:space="preserve"> </w:t>
      </w:r>
      <w:r>
        <w:rPr>
          <w:rFonts w:hint="eastAsia"/>
        </w:rPr>
        <w:t>государственных</w:t>
      </w:r>
      <w:r>
        <w:t xml:space="preserve"> </w:t>
      </w:r>
      <w:r>
        <w:rPr>
          <w:rFonts w:hint="eastAsia"/>
        </w:rPr>
        <w:t>программ</w:t>
      </w:r>
      <w:r>
        <w:t xml:space="preserve"> </w:t>
      </w:r>
      <w:r>
        <w:rPr>
          <w:rFonts w:hint="eastAsia"/>
        </w:rPr>
        <w:t>первичной</w:t>
      </w:r>
      <w:r>
        <w:t xml:space="preserve"> </w:t>
      </w:r>
      <w:r>
        <w:rPr>
          <w:rFonts w:hint="eastAsia"/>
        </w:rPr>
        <w:t>профилактики</w:t>
      </w:r>
      <w:r>
        <w:t xml:space="preserve"> </w:t>
      </w:r>
      <w:r>
        <w:rPr>
          <w:rFonts w:hint="eastAsia"/>
        </w:rPr>
        <w:t>социально</w:t>
      </w:r>
      <w:r>
        <w:t xml:space="preserve"> </w:t>
      </w:r>
      <w:r>
        <w:rPr>
          <w:rFonts w:hint="eastAsia"/>
        </w:rPr>
        <w:t>значимых</w:t>
      </w:r>
      <w:r>
        <w:t xml:space="preserve"> </w:t>
      </w:r>
      <w:r>
        <w:rPr>
          <w:rFonts w:hint="eastAsia"/>
        </w:rPr>
        <w:t>неинфекционных</w:t>
      </w:r>
      <w:r>
        <w:t xml:space="preserve"> </w:t>
      </w:r>
      <w:r>
        <w:rPr>
          <w:rFonts w:hint="eastAsia"/>
        </w:rPr>
        <w:t>заболеваний</w:t>
      </w:r>
      <w:r>
        <w:t xml:space="preserve"> </w:t>
      </w:r>
      <w:r>
        <w:rPr>
          <w:rFonts w:hint="eastAsia"/>
        </w:rPr>
        <w:t>и</w:t>
      </w:r>
      <w:r>
        <w:t xml:space="preserve"> </w:t>
      </w:r>
      <w:r>
        <w:rPr>
          <w:rFonts w:hint="eastAsia"/>
        </w:rPr>
        <w:t>формирования</w:t>
      </w:r>
      <w:r>
        <w:t xml:space="preserve"> </w:t>
      </w:r>
      <w:r>
        <w:rPr>
          <w:rFonts w:hint="eastAsia"/>
        </w:rPr>
        <w:t>здорового</w:t>
      </w:r>
      <w:r>
        <w:t xml:space="preserve"> </w:t>
      </w:r>
      <w:r>
        <w:rPr>
          <w:rFonts w:hint="eastAsia"/>
        </w:rPr>
        <w:t>образа</w:t>
      </w:r>
      <w:r>
        <w:t xml:space="preserve"> </w:t>
      </w:r>
      <w:r>
        <w:rPr>
          <w:rFonts w:hint="eastAsia"/>
        </w:rPr>
        <w:t>жизни</w:t>
      </w:r>
      <w:r>
        <w:t>..........................216</w:t>
      </w:r>
    </w:p>
    <w:p w14:paraId="462ED2D6" w14:textId="77777777" w:rsidR="00A65B03" w:rsidRDefault="00A65B03" w:rsidP="00A65B03"/>
    <w:p w14:paraId="0D5B3A9B" w14:textId="77777777" w:rsidR="00A65B03" w:rsidRDefault="00A65B03" w:rsidP="00A65B03">
      <w:r>
        <w:rPr>
          <w:rFonts w:hint="eastAsia"/>
        </w:rPr>
        <w:t>ГЛАВА</w:t>
      </w:r>
      <w:r>
        <w:t xml:space="preserve"> 7. </w:t>
      </w:r>
      <w:r>
        <w:rPr>
          <w:rFonts w:hint="eastAsia"/>
        </w:rPr>
        <w:t>Комплексный</w:t>
      </w:r>
      <w:r>
        <w:t xml:space="preserve"> </w:t>
      </w:r>
      <w:r>
        <w:rPr>
          <w:rFonts w:hint="eastAsia"/>
        </w:rPr>
        <w:t>медико</w:t>
      </w:r>
      <w:r>
        <w:t>-</w:t>
      </w:r>
      <w:r>
        <w:rPr>
          <w:rFonts w:hint="eastAsia"/>
        </w:rPr>
        <w:t>экономический</w:t>
      </w:r>
      <w:r>
        <w:t xml:space="preserve"> </w:t>
      </w:r>
      <w:r>
        <w:rPr>
          <w:rFonts w:hint="eastAsia"/>
        </w:rPr>
        <w:t>анализ</w:t>
      </w:r>
      <w:r>
        <w:t xml:space="preserve">, </w:t>
      </w:r>
      <w:r>
        <w:rPr>
          <w:rFonts w:hint="eastAsia"/>
        </w:rPr>
        <w:t>обосновывающий</w:t>
      </w:r>
      <w:r>
        <w:t xml:space="preserve"> </w:t>
      </w:r>
      <w:r>
        <w:rPr>
          <w:rFonts w:hint="eastAsia"/>
        </w:rPr>
        <w:t>потребность</w:t>
      </w:r>
      <w:r>
        <w:t xml:space="preserve"> </w:t>
      </w:r>
      <w:r>
        <w:rPr>
          <w:rFonts w:hint="eastAsia"/>
        </w:rPr>
        <w:t>и</w:t>
      </w:r>
      <w:r>
        <w:t xml:space="preserve"> </w:t>
      </w:r>
      <w:r>
        <w:rPr>
          <w:rFonts w:hint="eastAsia"/>
        </w:rPr>
        <w:t>механизмы</w:t>
      </w:r>
      <w:r>
        <w:t xml:space="preserve"> </w:t>
      </w:r>
      <w:r>
        <w:rPr>
          <w:rFonts w:hint="eastAsia"/>
        </w:rPr>
        <w:t>социально</w:t>
      </w:r>
      <w:r>
        <w:t>-</w:t>
      </w:r>
      <w:r>
        <w:rPr>
          <w:rFonts w:hint="eastAsia"/>
        </w:rPr>
        <w:t>страхового</w:t>
      </w:r>
      <w:r>
        <w:t xml:space="preserve"> </w:t>
      </w:r>
      <w:r>
        <w:rPr>
          <w:rFonts w:hint="eastAsia"/>
        </w:rPr>
        <w:t>мотивирования</w:t>
      </w:r>
      <w:r>
        <w:t xml:space="preserve"> </w:t>
      </w:r>
      <w:r>
        <w:rPr>
          <w:rFonts w:hint="eastAsia"/>
        </w:rPr>
        <w:t>населения</w:t>
      </w:r>
      <w:r>
        <w:t xml:space="preserve"> </w:t>
      </w:r>
      <w:r>
        <w:rPr>
          <w:rFonts w:hint="eastAsia"/>
        </w:rPr>
        <w:t>к</w:t>
      </w:r>
      <w:r>
        <w:t xml:space="preserve"> </w:t>
      </w:r>
      <w:r>
        <w:rPr>
          <w:rFonts w:hint="eastAsia"/>
        </w:rPr>
        <w:t>росту</w:t>
      </w:r>
      <w:r>
        <w:t xml:space="preserve"> </w:t>
      </w:r>
      <w:r>
        <w:rPr>
          <w:rFonts w:hint="eastAsia"/>
        </w:rPr>
        <w:t>профилактической</w:t>
      </w:r>
      <w:r>
        <w:t xml:space="preserve"> </w:t>
      </w:r>
      <w:r>
        <w:rPr>
          <w:rFonts w:hint="eastAsia"/>
        </w:rPr>
        <w:t>активности</w:t>
      </w:r>
      <w:r>
        <w:t xml:space="preserve"> </w:t>
      </w:r>
      <w:r>
        <w:rPr>
          <w:rFonts w:hint="eastAsia"/>
        </w:rPr>
        <w:t>и</w:t>
      </w:r>
      <w:r>
        <w:t xml:space="preserve"> </w:t>
      </w:r>
      <w:r>
        <w:rPr>
          <w:rFonts w:hint="eastAsia"/>
        </w:rPr>
        <w:t>медицинской</w:t>
      </w:r>
      <w:r>
        <w:t xml:space="preserve"> </w:t>
      </w:r>
      <w:r>
        <w:rPr>
          <w:rFonts w:hint="eastAsia"/>
        </w:rPr>
        <w:t>грамотности</w:t>
      </w:r>
      <w:r>
        <w:t>......................229</w:t>
      </w:r>
    </w:p>
    <w:p w14:paraId="7FE3FE22" w14:textId="77777777" w:rsidR="00A65B03" w:rsidRDefault="00A65B03" w:rsidP="00A65B03"/>
    <w:p w14:paraId="68995689" w14:textId="77777777" w:rsidR="00A65B03" w:rsidRDefault="00A65B03" w:rsidP="00A65B03">
      <w:r>
        <w:t xml:space="preserve">7.1. </w:t>
      </w:r>
      <w:r>
        <w:rPr>
          <w:rFonts w:hint="eastAsia"/>
        </w:rPr>
        <w:t>Определение</w:t>
      </w:r>
      <w:r>
        <w:t xml:space="preserve"> </w:t>
      </w:r>
      <w:r>
        <w:rPr>
          <w:rFonts w:hint="eastAsia"/>
        </w:rPr>
        <w:t>потребности</w:t>
      </w:r>
      <w:r>
        <w:t xml:space="preserve"> </w:t>
      </w:r>
      <w:r>
        <w:rPr>
          <w:rFonts w:hint="eastAsia"/>
        </w:rPr>
        <w:t>здравоохранения</w:t>
      </w:r>
      <w:r>
        <w:t xml:space="preserve"> </w:t>
      </w:r>
      <w:r>
        <w:rPr>
          <w:rFonts w:hint="eastAsia"/>
        </w:rPr>
        <w:t>в</w:t>
      </w:r>
      <w:r>
        <w:t xml:space="preserve"> </w:t>
      </w:r>
      <w:r>
        <w:rPr>
          <w:rFonts w:hint="eastAsia"/>
        </w:rPr>
        <w:t>ресурсах</w:t>
      </w:r>
      <w:r>
        <w:t xml:space="preserve"> </w:t>
      </w:r>
      <w:r>
        <w:rPr>
          <w:rFonts w:hint="eastAsia"/>
        </w:rPr>
        <w:t>для</w:t>
      </w:r>
      <w:r>
        <w:t xml:space="preserve"> </w:t>
      </w:r>
      <w:r>
        <w:rPr>
          <w:rFonts w:hint="eastAsia"/>
        </w:rPr>
        <w:t>обеспечения</w:t>
      </w:r>
      <w:r>
        <w:t xml:space="preserve"> </w:t>
      </w:r>
      <w:r>
        <w:rPr>
          <w:rFonts w:hint="eastAsia"/>
        </w:rPr>
        <w:t>клинико</w:t>
      </w:r>
      <w:r>
        <w:t>-</w:t>
      </w:r>
      <w:r>
        <w:rPr>
          <w:rFonts w:hint="eastAsia"/>
        </w:rPr>
        <w:t>диагностических</w:t>
      </w:r>
      <w:r>
        <w:t xml:space="preserve"> </w:t>
      </w:r>
      <w:r>
        <w:rPr>
          <w:rFonts w:hint="eastAsia"/>
        </w:rPr>
        <w:t>и</w:t>
      </w:r>
      <w:r>
        <w:t xml:space="preserve"> </w:t>
      </w:r>
      <w:r>
        <w:rPr>
          <w:rFonts w:hint="eastAsia"/>
        </w:rPr>
        <w:t>лечебно</w:t>
      </w:r>
      <w:r>
        <w:t>-</w:t>
      </w:r>
      <w:r>
        <w:rPr>
          <w:rFonts w:hint="eastAsia"/>
        </w:rPr>
        <w:t>реабилитационных</w:t>
      </w:r>
      <w:r>
        <w:t xml:space="preserve"> </w:t>
      </w:r>
      <w:r>
        <w:rPr>
          <w:rFonts w:hint="eastAsia"/>
        </w:rPr>
        <w:t>мероприятий</w:t>
      </w:r>
      <w:r>
        <w:t xml:space="preserve"> </w:t>
      </w:r>
      <w:r>
        <w:rPr>
          <w:rFonts w:hint="eastAsia"/>
        </w:rPr>
        <w:t>при</w:t>
      </w:r>
      <w:r>
        <w:t xml:space="preserve"> </w:t>
      </w:r>
      <w:r>
        <w:rPr>
          <w:rFonts w:hint="eastAsia"/>
        </w:rPr>
        <w:t>массовой</w:t>
      </w:r>
      <w:r>
        <w:t xml:space="preserve"> </w:t>
      </w:r>
      <w:r>
        <w:rPr>
          <w:rFonts w:hint="eastAsia"/>
        </w:rPr>
        <w:t>неинфекционной</w:t>
      </w:r>
      <w:r>
        <w:t xml:space="preserve"> </w:t>
      </w:r>
      <w:r>
        <w:rPr>
          <w:rFonts w:hint="eastAsia"/>
        </w:rPr>
        <w:t>патологии</w:t>
      </w:r>
      <w:r>
        <w:t>...............................................229</w:t>
      </w:r>
    </w:p>
    <w:p w14:paraId="5D99AD18" w14:textId="77777777" w:rsidR="00A65B03" w:rsidRDefault="00A65B03" w:rsidP="00A65B03"/>
    <w:p w14:paraId="6B925E10" w14:textId="77777777" w:rsidR="00A65B03" w:rsidRDefault="00A65B03" w:rsidP="00A65B03">
      <w:r>
        <w:t xml:space="preserve">7.2. </w:t>
      </w:r>
      <w:r>
        <w:rPr>
          <w:rFonts w:hint="eastAsia"/>
        </w:rPr>
        <w:t>Медико</w:t>
      </w:r>
      <w:r>
        <w:t>-</w:t>
      </w:r>
      <w:r>
        <w:rPr>
          <w:rFonts w:hint="eastAsia"/>
        </w:rPr>
        <w:t>социальное</w:t>
      </w:r>
      <w:r>
        <w:t xml:space="preserve"> </w:t>
      </w:r>
      <w:r>
        <w:rPr>
          <w:rFonts w:hint="eastAsia"/>
        </w:rPr>
        <w:t>обоснование</w:t>
      </w:r>
      <w:r>
        <w:t xml:space="preserve"> </w:t>
      </w:r>
      <w:r>
        <w:rPr>
          <w:rFonts w:hint="eastAsia"/>
        </w:rPr>
        <w:t>приоритетности</w:t>
      </w:r>
      <w:r>
        <w:t xml:space="preserve"> </w:t>
      </w:r>
      <w:r>
        <w:rPr>
          <w:rFonts w:hint="eastAsia"/>
        </w:rPr>
        <w:t>своевременной</w:t>
      </w:r>
      <w:r>
        <w:t xml:space="preserve"> </w:t>
      </w:r>
      <w:r>
        <w:rPr>
          <w:rFonts w:hint="eastAsia"/>
        </w:rPr>
        <w:t>реализации</w:t>
      </w:r>
      <w:r>
        <w:t xml:space="preserve"> </w:t>
      </w:r>
      <w:r>
        <w:rPr>
          <w:rFonts w:hint="eastAsia"/>
        </w:rPr>
        <w:t>мер</w:t>
      </w:r>
      <w:r>
        <w:t xml:space="preserve"> </w:t>
      </w:r>
      <w:r>
        <w:rPr>
          <w:rFonts w:hint="eastAsia"/>
        </w:rPr>
        <w:t>первичной</w:t>
      </w:r>
      <w:r>
        <w:t xml:space="preserve"> </w:t>
      </w:r>
      <w:r>
        <w:rPr>
          <w:rFonts w:hint="eastAsia"/>
        </w:rPr>
        <w:t>профилактики</w:t>
      </w:r>
      <w:r>
        <w:t xml:space="preserve"> </w:t>
      </w:r>
      <w:r>
        <w:rPr>
          <w:rFonts w:hint="eastAsia"/>
        </w:rPr>
        <w:t>как</w:t>
      </w:r>
      <w:r>
        <w:t xml:space="preserve"> </w:t>
      </w:r>
      <w:r>
        <w:rPr>
          <w:rFonts w:hint="eastAsia"/>
        </w:rPr>
        <w:t>основы</w:t>
      </w:r>
      <w:r>
        <w:t xml:space="preserve"> </w:t>
      </w:r>
      <w:r>
        <w:rPr>
          <w:rFonts w:hint="eastAsia"/>
        </w:rPr>
        <w:t>рационального</w:t>
      </w:r>
      <w:r>
        <w:t xml:space="preserve"> </w:t>
      </w:r>
      <w:r>
        <w:rPr>
          <w:rFonts w:hint="eastAsia"/>
        </w:rPr>
        <w:t>использования</w:t>
      </w:r>
      <w:r>
        <w:t xml:space="preserve"> </w:t>
      </w:r>
      <w:r>
        <w:rPr>
          <w:rFonts w:hint="eastAsia"/>
        </w:rPr>
        <w:t>финансовых</w:t>
      </w:r>
      <w:r>
        <w:t xml:space="preserve"> </w:t>
      </w:r>
      <w:r>
        <w:rPr>
          <w:rFonts w:hint="eastAsia"/>
        </w:rPr>
        <w:t>ресурсов</w:t>
      </w:r>
      <w:r>
        <w:t xml:space="preserve"> </w:t>
      </w:r>
      <w:r>
        <w:rPr>
          <w:rFonts w:hint="eastAsia"/>
        </w:rPr>
        <w:t>государства</w:t>
      </w:r>
      <w:r>
        <w:t>..................................250</w:t>
      </w:r>
    </w:p>
    <w:p w14:paraId="692F7EAD" w14:textId="77777777" w:rsidR="00A65B03" w:rsidRDefault="00A65B03" w:rsidP="00A65B03"/>
    <w:p w14:paraId="5E1B9E38" w14:textId="77777777" w:rsidR="00A65B03" w:rsidRDefault="00A65B03" w:rsidP="00A65B03">
      <w:r>
        <w:t xml:space="preserve">7.3. </w:t>
      </w:r>
      <w:r>
        <w:rPr>
          <w:rFonts w:hint="eastAsia"/>
        </w:rPr>
        <w:t>Анализ</w:t>
      </w:r>
      <w:r>
        <w:t xml:space="preserve"> </w:t>
      </w:r>
      <w:r>
        <w:rPr>
          <w:rFonts w:hint="eastAsia"/>
        </w:rPr>
        <w:t>среднегодовой</w:t>
      </w:r>
      <w:r>
        <w:t xml:space="preserve"> </w:t>
      </w:r>
      <w:r>
        <w:rPr>
          <w:rFonts w:hint="eastAsia"/>
        </w:rPr>
        <w:t>потребности</w:t>
      </w:r>
      <w:r>
        <w:t xml:space="preserve"> </w:t>
      </w:r>
      <w:r>
        <w:rPr>
          <w:rFonts w:hint="eastAsia"/>
        </w:rPr>
        <w:t>в</w:t>
      </w:r>
      <w:r>
        <w:t xml:space="preserve"> </w:t>
      </w:r>
      <w:r>
        <w:rPr>
          <w:rFonts w:hint="eastAsia"/>
        </w:rPr>
        <w:t>финансово</w:t>
      </w:r>
      <w:r>
        <w:t>-</w:t>
      </w:r>
      <w:r>
        <w:rPr>
          <w:rFonts w:hint="eastAsia"/>
        </w:rPr>
        <w:t>страховых</w:t>
      </w:r>
      <w:r>
        <w:t xml:space="preserve"> </w:t>
      </w:r>
      <w:r>
        <w:rPr>
          <w:rFonts w:hint="eastAsia"/>
        </w:rPr>
        <w:t>ресурсах</w:t>
      </w:r>
      <w:r>
        <w:t xml:space="preserve"> </w:t>
      </w:r>
      <w:r>
        <w:rPr>
          <w:rFonts w:hint="eastAsia"/>
        </w:rPr>
        <w:t>для</w:t>
      </w:r>
      <w:r>
        <w:t xml:space="preserve"> </w:t>
      </w:r>
      <w:r>
        <w:rPr>
          <w:rFonts w:hint="eastAsia"/>
        </w:rPr>
        <w:t>возмещения</w:t>
      </w:r>
      <w:r>
        <w:t xml:space="preserve"> </w:t>
      </w:r>
      <w:r>
        <w:rPr>
          <w:rFonts w:hint="eastAsia"/>
        </w:rPr>
        <w:t>расходов</w:t>
      </w:r>
      <w:r>
        <w:t xml:space="preserve"> </w:t>
      </w:r>
      <w:r>
        <w:rPr>
          <w:rFonts w:hint="eastAsia"/>
        </w:rPr>
        <w:t>здравоохранения</w:t>
      </w:r>
      <w:r>
        <w:t xml:space="preserve"> </w:t>
      </w:r>
      <w:r>
        <w:rPr>
          <w:rFonts w:hint="eastAsia"/>
        </w:rPr>
        <w:t>по</w:t>
      </w:r>
      <w:r>
        <w:t xml:space="preserve"> </w:t>
      </w:r>
      <w:r>
        <w:rPr>
          <w:rFonts w:hint="eastAsia"/>
        </w:rPr>
        <w:t>обеспечению</w:t>
      </w:r>
      <w:r>
        <w:t xml:space="preserve"> </w:t>
      </w:r>
      <w:r>
        <w:rPr>
          <w:rFonts w:hint="eastAsia"/>
        </w:rPr>
        <w:t>медицинского</w:t>
      </w:r>
      <w:r>
        <w:t xml:space="preserve"> </w:t>
      </w:r>
      <w:r>
        <w:rPr>
          <w:rFonts w:hint="eastAsia"/>
        </w:rPr>
        <w:t>обслуживания</w:t>
      </w:r>
      <w:r>
        <w:t xml:space="preserve"> </w:t>
      </w:r>
      <w:r>
        <w:rPr>
          <w:rFonts w:hint="eastAsia"/>
        </w:rPr>
        <w:t>с</w:t>
      </w:r>
      <w:r>
        <w:t xml:space="preserve"> </w:t>
      </w:r>
      <w:r>
        <w:rPr>
          <w:rFonts w:hint="eastAsia"/>
        </w:rPr>
        <w:t>учётом</w:t>
      </w:r>
      <w:r>
        <w:t xml:space="preserve"> </w:t>
      </w:r>
      <w:r>
        <w:rPr>
          <w:rFonts w:hint="eastAsia"/>
        </w:rPr>
        <w:t>персонального</w:t>
      </w:r>
      <w:r>
        <w:t xml:space="preserve"> </w:t>
      </w:r>
      <w:r>
        <w:rPr>
          <w:rFonts w:hint="eastAsia"/>
        </w:rPr>
        <w:t>медико</w:t>
      </w:r>
      <w:r>
        <w:t>-</w:t>
      </w:r>
      <w:r>
        <w:rPr>
          <w:rFonts w:hint="eastAsia"/>
        </w:rPr>
        <w:t>социального</w:t>
      </w:r>
      <w:r>
        <w:t xml:space="preserve"> </w:t>
      </w:r>
      <w:r>
        <w:rPr>
          <w:rFonts w:hint="eastAsia"/>
        </w:rPr>
        <w:t>статуса</w:t>
      </w:r>
      <w:r>
        <w:t>..258</w:t>
      </w:r>
    </w:p>
    <w:p w14:paraId="6491AF58" w14:textId="77777777" w:rsidR="00A65B03" w:rsidRDefault="00A65B03" w:rsidP="00A65B03"/>
    <w:p w14:paraId="4400BD7A" w14:textId="77777777" w:rsidR="00A65B03" w:rsidRDefault="00A65B03" w:rsidP="00A65B03">
      <w:r>
        <w:t xml:space="preserve">7.4. </w:t>
      </w:r>
      <w:r>
        <w:rPr>
          <w:rFonts w:hint="eastAsia"/>
        </w:rPr>
        <w:t>Разработка</w:t>
      </w:r>
      <w:r>
        <w:t xml:space="preserve"> </w:t>
      </w:r>
      <w:r>
        <w:rPr>
          <w:rFonts w:hint="eastAsia"/>
        </w:rPr>
        <w:t>механизмов</w:t>
      </w:r>
      <w:r>
        <w:t xml:space="preserve"> </w:t>
      </w:r>
      <w:r>
        <w:rPr>
          <w:rFonts w:hint="eastAsia"/>
        </w:rPr>
        <w:t>социально</w:t>
      </w:r>
      <w:r>
        <w:t>-</w:t>
      </w:r>
      <w:r>
        <w:rPr>
          <w:rFonts w:hint="eastAsia"/>
        </w:rPr>
        <w:t>страхового</w:t>
      </w:r>
      <w:r>
        <w:t xml:space="preserve"> </w:t>
      </w:r>
      <w:r>
        <w:rPr>
          <w:rFonts w:hint="eastAsia"/>
        </w:rPr>
        <w:t>мотивирования</w:t>
      </w:r>
      <w:r>
        <w:t xml:space="preserve"> </w:t>
      </w:r>
      <w:r>
        <w:rPr>
          <w:rFonts w:hint="eastAsia"/>
        </w:rPr>
        <w:t>населения</w:t>
      </w:r>
      <w:r>
        <w:t xml:space="preserve"> </w:t>
      </w:r>
      <w:r>
        <w:rPr>
          <w:rFonts w:hint="eastAsia"/>
        </w:rPr>
        <w:t>к</w:t>
      </w:r>
      <w:r>
        <w:t xml:space="preserve"> </w:t>
      </w:r>
      <w:r>
        <w:rPr>
          <w:rFonts w:hint="eastAsia"/>
        </w:rPr>
        <w:t>здоровьесбережению</w:t>
      </w:r>
      <w:r>
        <w:t xml:space="preserve"> </w:t>
      </w:r>
      <w:r>
        <w:rPr>
          <w:rFonts w:hint="eastAsia"/>
        </w:rPr>
        <w:t>на</w:t>
      </w:r>
      <w:r>
        <w:t xml:space="preserve"> </w:t>
      </w:r>
      <w:r>
        <w:rPr>
          <w:rFonts w:hint="eastAsia"/>
        </w:rPr>
        <w:t>основе</w:t>
      </w:r>
      <w:r>
        <w:t xml:space="preserve"> </w:t>
      </w:r>
      <w:r>
        <w:rPr>
          <w:rFonts w:hint="eastAsia"/>
        </w:rPr>
        <w:t>комплексного</w:t>
      </w:r>
      <w:r>
        <w:t xml:space="preserve"> </w:t>
      </w:r>
      <w:r>
        <w:rPr>
          <w:rFonts w:hint="eastAsia"/>
        </w:rPr>
        <w:t>медико</w:t>
      </w:r>
      <w:r>
        <w:t>-</w:t>
      </w:r>
      <w:r>
        <w:rPr>
          <w:rFonts w:hint="eastAsia"/>
        </w:rPr>
        <w:t>экономического</w:t>
      </w:r>
      <w:r>
        <w:t xml:space="preserve"> </w:t>
      </w:r>
      <w:r>
        <w:rPr>
          <w:rFonts w:hint="eastAsia"/>
        </w:rPr>
        <w:t>анализа</w:t>
      </w:r>
      <w:r>
        <w:t xml:space="preserve"> </w:t>
      </w:r>
      <w:r>
        <w:rPr>
          <w:rFonts w:hint="eastAsia"/>
        </w:rPr>
        <w:t>и</w:t>
      </w:r>
      <w:r>
        <w:t xml:space="preserve"> </w:t>
      </w:r>
      <w:r>
        <w:rPr>
          <w:rFonts w:hint="eastAsia"/>
        </w:rPr>
        <w:t>регрессионного</w:t>
      </w:r>
      <w:r>
        <w:t xml:space="preserve"> </w:t>
      </w:r>
      <w:r>
        <w:rPr>
          <w:rFonts w:hint="eastAsia"/>
        </w:rPr>
        <w:t>моделирования</w:t>
      </w:r>
      <w:r>
        <w:t>...............................................262</w:t>
      </w:r>
    </w:p>
    <w:p w14:paraId="6B71CA7C" w14:textId="77777777" w:rsidR="00A65B03" w:rsidRDefault="00A65B03" w:rsidP="00A65B03"/>
    <w:p w14:paraId="0771D6BC" w14:textId="77777777" w:rsidR="00A65B03" w:rsidRDefault="00A65B03" w:rsidP="00A65B03">
      <w:r>
        <w:rPr>
          <w:rFonts w:hint="eastAsia"/>
        </w:rPr>
        <w:t>ГЛАВА</w:t>
      </w:r>
      <w:r>
        <w:t xml:space="preserve"> 8. </w:t>
      </w:r>
      <w:r>
        <w:rPr>
          <w:rFonts w:hint="eastAsia"/>
        </w:rPr>
        <w:t>Научное</w:t>
      </w:r>
      <w:r>
        <w:t xml:space="preserve"> </w:t>
      </w:r>
      <w:r>
        <w:rPr>
          <w:rFonts w:hint="eastAsia"/>
        </w:rPr>
        <w:t>обоснование</w:t>
      </w:r>
      <w:r>
        <w:t xml:space="preserve"> </w:t>
      </w:r>
      <w:r>
        <w:rPr>
          <w:rFonts w:hint="eastAsia"/>
        </w:rPr>
        <w:t>модели</w:t>
      </w:r>
      <w:r>
        <w:t xml:space="preserve"> </w:t>
      </w:r>
      <w:r>
        <w:rPr>
          <w:rFonts w:hint="eastAsia"/>
        </w:rPr>
        <w:t>Центра</w:t>
      </w:r>
      <w:r>
        <w:t xml:space="preserve"> </w:t>
      </w:r>
      <w:r>
        <w:rPr>
          <w:rFonts w:hint="eastAsia"/>
        </w:rPr>
        <w:t>здоровья</w:t>
      </w:r>
      <w:r>
        <w:t xml:space="preserve">, </w:t>
      </w:r>
      <w:r>
        <w:rPr>
          <w:rFonts w:hint="eastAsia"/>
        </w:rPr>
        <w:t>как</w:t>
      </w:r>
      <w:r>
        <w:t xml:space="preserve"> </w:t>
      </w:r>
      <w:r>
        <w:rPr>
          <w:rFonts w:hint="eastAsia"/>
        </w:rPr>
        <w:t>медицинского</w:t>
      </w:r>
      <w:r>
        <w:t xml:space="preserve"> </w:t>
      </w:r>
      <w:r>
        <w:rPr>
          <w:rFonts w:hint="eastAsia"/>
        </w:rPr>
        <w:t>подразделения</w:t>
      </w:r>
      <w:r>
        <w:t xml:space="preserve">, </w:t>
      </w:r>
      <w:r>
        <w:rPr>
          <w:rFonts w:hint="eastAsia"/>
        </w:rPr>
        <w:t>обеспечивающего</w:t>
      </w:r>
      <w:r>
        <w:t xml:space="preserve"> </w:t>
      </w:r>
      <w:r>
        <w:rPr>
          <w:rFonts w:hint="eastAsia"/>
        </w:rPr>
        <w:t>эффективную</w:t>
      </w:r>
      <w:r>
        <w:t xml:space="preserve"> </w:t>
      </w:r>
      <w:r>
        <w:rPr>
          <w:rFonts w:hint="eastAsia"/>
        </w:rPr>
        <w:t>реализацию</w:t>
      </w:r>
      <w:r>
        <w:t xml:space="preserve"> </w:t>
      </w:r>
      <w:r>
        <w:rPr>
          <w:rFonts w:hint="eastAsia"/>
        </w:rPr>
        <w:t>целевых</w:t>
      </w:r>
      <w:r>
        <w:t xml:space="preserve"> </w:t>
      </w:r>
      <w:r>
        <w:rPr>
          <w:rFonts w:hint="eastAsia"/>
        </w:rPr>
        <w:t>государственных</w:t>
      </w:r>
      <w:r>
        <w:t xml:space="preserve"> </w:t>
      </w:r>
      <w:r>
        <w:rPr>
          <w:rFonts w:hint="eastAsia"/>
        </w:rPr>
        <w:t>программ</w:t>
      </w:r>
      <w:r>
        <w:t xml:space="preserve"> </w:t>
      </w:r>
      <w:r>
        <w:rPr>
          <w:rFonts w:hint="eastAsia"/>
        </w:rPr>
        <w:t>профилактики</w:t>
      </w:r>
      <w:r>
        <w:t xml:space="preserve"> </w:t>
      </w:r>
      <w:r>
        <w:rPr>
          <w:rFonts w:hint="eastAsia"/>
        </w:rPr>
        <w:t>социально</w:t>
      </w:r>
      <w:r>
        <w:t xml:space="preserve"> </w:t>
      </w:r>
      <w:r>
        <w:rPr>
          <w:rFonts w:hint="eastAsia"/>
        </w:rPr>
        <w:t>значимых</w:t>
      </w:r>
      <w:r>
        <w:t xml:space="preserve"> </w:t>
      </w:r>
      <w:r>
        <w:rPr>
          <w:rFonts w:hint="eastAsia"/>
        </w:rPr>
        <w:t>неинфекционных</w:t>
      </w:r>
      <w:r>
        <w:t xml:space="preserve"> </w:t>
      </w:r>
      <w:r>
        <w:rPr>
          <w:rFonts w:hint="eastAsia"/>
        </w:rPr>
        <w:t>заболеваний</w:t>
      </w:r>
      <w:r>
        <w:t>..................................................................................................................271</w:t>
      </w:r>
    </w:p>
    <w:p w14:paraId="35479C20" w14:textId="77777777" w:rsidR="00A65B03" w:rsidRDefault="00A65B03" w:rsidP="00A65B03"/>
    <w:p w14:paraId="173D4973" w14:textId="77777777" w:rsidR="00A65B03" w:rsidRDefault="00A65B03" w:rsidP="00A65B03">
      <w:r>
        <w:t xml:space="preserve">8.1. </w:t>
      </w:r>
      <w:r>
        <w:rPr>
          <w:rFonts w:hint="eastAsia"/>
        </w:rPr>
        <w:t>Доступность</w:t>
      </w:r>
      <w:r>
        <w:t xml:space="preserve"> </w:t>
      </w:r>
      <w:r>
        <w:rPr>
          <w:rFonts w:hint="eastAsia"/>
        </w:rPr>
        <w:t>информационных</w:t>
      </w:r>
      <w:r>
        <w:t xml:space="preserve"> </w:t>
      </w:r>
      <w:r>
        <w:rPr>
          <w:rFonts w:hint="eastAsia"/>
        </w:rPr>
        <w:t>ресурсов</w:t>
      </w:r>
      <w:r>
        <w:t xml:space="preserve"> </w:t>
      </w:r>
      <w:r>
        <w:rPr>
          <w:rFonts w:hint="eastAsia"/>
        </w:rPr>
        <w:t>с</w:t>
      </w:r>
      <w:r>
        <w:t xml:space="preserve"> </w:t>
      </w:r>
      <w:r>
        <w:rPr>
          <w:rFonts w:hint="eastAsia"/>
        </w:rPr>
        <w:t>материалами</w:t>
      </w:r>
      <w:r>
        <w:t xml:space="preserve"> </w:t>
      </w:r>
      <w:r>
        <w:rPr>
          <w:rFonts w:hint="eastAsia"/>
        </w:rPr>
        <w:t>о</w:t>
      </w:r>
      <w:r>
        <w:t xml:space="preserve"> </w:t>
      </w:r>
      <w:r>
        <w:rPr>
          <w:rFonts w:hint="eastAsia"/>
        </w:rPr>
        <w:t>профилактической</w:t>
      </w:r>
      <w:r>
        <w:t xml:space="preserve"> </w:t>
      </w:r>
      <w:r>
        <w:rPr>
          <w:rFonts w:hint="eastAsia"/>
        </w:rPr>
        <w:t>деятельности</w:t>
      </w:r>
      <w:r>
        <w:t xml:space="preserve"> </w:t>
      </w:r>
      <w:r>
        <w:rPr>
          <w:rFonts w:hint="eastAsia"/>
        </w:rPr>
        <w:t>Центров</w:t>
      </w:r>
      <w:r>
        <w:t xml:space="preserve"> </w:t>
      </w:r>
      <w:r>
        <w:rPr>
          <w:rFonts w:hint="eastAsia"/>
        </w:rPr>
        <w:t>здоровья</w:t>
      </w:r>
      <w:r>
        <w:t xml:space="preserve"> </w:t>
      </w:r>
      <w:r>
        <w:rPr>
          <w:rFonts w:hint="eastAsia"/>
        </w:rPr>
        <w:t>для</w:t>
      </w:r>
      <w:r>
        <w:t xml:space="preserve"> </w:t>
      </w:r>
      <w:r>
        <w:rPr>
          <w:rFonts w:hint="eastAsia"/>
        </w:rPr>
        <w:t>широкого</w:t>
      </w:r>
      <w:r>
        <w:t xml:space="preserve"> </w:t>
      </w:r>
      <w:r>
        <w:rPr>
          <w:rFonts w:hint="eastAsia"/>
        </w:rPr>
        <w:t>общественного</w:t>
      </w:r>
      <w:r>
        <w:t xml:space="preserve"> </w:t>
      </w:r>
      <w:r>
        <w:rPr>
          <w:rFonts w:hint="eastAsia"/>
        </w:rPr>
        <w:t>пользования</w:t>
      </w:r>
      <w:r>
        <w:t>......................................................................271</w:t>
      </w:r>
    </w:p>
    <w:p w14:paraId="253781BE" w14:textId="77777777" w:rsidR="00A65B03" w:rsidRDefault="00A65B03" w:rsidP="00A65B03"/>
    <w:p w14:paraId="5D791C01" w14:textId="77777777" w:rsidR="00A65B03" w:rsidRDefault="00A65B03" w:rsidP="00A65B03">
      <w:r>
        <w:t xml:space="preserve">8.2. </w:t>
      </w:r>
      <w:r>
        <w:rPr>
          <w:rFonts w:hint="eastAsia"/>
        </w:rPr>
        <w:t>Удовлетворённость</w:t>
      </w:r>
      <w:r>
        <w:t xml:space="preserve"> </w:t>
      </w:r>
      <w:r>
        <w:rPr>
          <w:rFonts w:hint="eastAsia"/>
        </w:rPr>
        <w:t>посетителей</w:t>
      </w:r>
      <w:r>
        <w:t xml:space="preserve"> </w:t>
      </w:r>
      <w:r>
        <w:rPr>
          <w:rFonts w:hint="eastAsia"/>
        </w:rPr>
        <w:t>Центров</w:t>
      </w:r>
      <w:r>
        <w:t xml:space="preserve"> </w:t>
      </w:r>
      <w:r>
        <w:rPr>
          <w:rFonts w:hint="eastAsia"/>
        </w:rPr>
        <w:t>здоровья</w:t>
      </w:r>
      <w:r>
        <w:t xml:space="preserve">, </w:t>
      </w:r>
      <w:r>
        <w:rPr>
          <w:rFonts w:hint="eastAsia"/>
        </w:rPr>
        <w:t>как</w:t>
      </w:r>
      <w:r>
        <w:t xml:space="preserve"> </w:t>
      </w:r>
      <w:r>
        <w:rPr>
          <w:rFonts w:hint="eastAsia"/>
        </w:rPr>
        <w:t>индикатор</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профилактического</w:t>
      </w:r>
      <w:r>
        <w:t xml:space="preserve"> </w:t>
      </w:r>
      <w:r>
        <w:rPr>
          <w:rFonts w:hint="eastAsia"/>
        </w:rPr>
        <w:t>профиля</w:t>
      </w:r>
      <w:r>
        <w:t>...............274</w:t>
      </w:r>
    </w:p>
    <w:p w14:paraId="0A34453B" w14:textId="77777777" w:rsidR="00A65B03" w:rsidRDefault="00A65B03" w:rsidP="00A65B03"/>
    <w:p w14:paraId="1250AD5F" w14:textId="77777777" w:rsidR="00A65B03" w:rsidRDefault="00A65B03" w:rsidP="00A65B03">
      <w:r>
        <w:t xml:space="preserve">8.3. </w:t>
      </w:r>
      <w:r>
        <w:rPr>
          <w:rFonts w:hint="eastAsia"/>
        </w:rPr>
        <w:t>Стратегия</w:t>
      </w:r>
      <w:r>
        <w:t xml:space="preserve"> </w:t>
      </w:r>
      <w:r>
        <w:rPr>
          <w:rFonts w:hint="eastAsia"/>
        </w:rPr>
        <w:t>развития</w:t>
      </w:r>
      <w:r>
        <w:t xml:space="preserve"> </w:t>
      </w:r>
      <w:r>
        <w:rPr>
          <w:rFonts w:hint="eastAsia"/>
        </w:rPr>
        <w:t>первичной</w:t>
      </w:r>
      <w:r>
        <w:t xml:space="preserve"> </w:t>
      </w:r>
      <w:r>
        <w:rPr>
          <w:rFonts w:hint="eastAsia"/>
        </w:rPr>
        <w:t>профилактики</w:t>
      </w:r>
      <w:r>
        <w:t xml:space="preserve">, </w:t>
      </w:r>
      <w:r>
        <w:rPr>
          <w:rFonts w:hint="eastAsia"/>
        </w:rPr>
        <w:t>выработанная</w:t>
      </w:r>
      <w:r>
        <w:t xml:space="preserve"> </w:t>
      </w:r>
      <w:r>
        <w:rPr>
          <w:rFonts w:hint="eastAsia"/>
        </w:rPr>
        <w:t>по</w:t>
      </w:r>
      <w:r>
        <w:t xml:space="preserve"> </w:t>
      </w:r>
      <w:r>
        <w:rPr>
          <w:rFonts w:hint="eastAsia"/>
        </w:rPr>
        <w:t>данным</w:t>
      </w:r>
      <w:r>
        <w:t xml:space="preserve"> </w:t>
      </w:r>
      <w:r>
        <w:rPr>
          <w:rFonts w:hint="eastAsia"/>
        </w:rPr>
        <w:t>экспертной</w:t>
      </w:r>
      <w:r>
        <w:t xml:space="preserve"> </w:t>
      </w:r>
      <w:r>
        <w:rPr>
          <w:rFonts w:hint="eastAsia"/>
        </w:rPr>
        <w:t>оценки</w:t>
      </w:r>
      <w:r>
        <w:t xml:space="preserve"> </w:t>
      </w:r>
      <w:r>
        <w:rPr>
          <w:rFonts w:hint="eastAsia"/>
        </w:rPr>
        <w:t>группы</w:t>
      </w:r>
      <w:r>
        <w:t xml:space="preserve"> </w:t>
      </w:r>
      <w:r>
        <w:rPr>
          <w:rFonts w:hint="eastAsia"/>
        </w:rPr>
        <w:t>специалистов</w:t>
      </w:r>
      <w:r>
        <w:t xml:space="preserve"> </w:t>
      </w:r>
      <w:r>
        <w:rPr>
          <w:rFonts w:hint="eastAsia"/>
        </w:rPr>
        <w:t>из</w:t>
      </w:r>
      <w:r>
        <w:t xml:space="preserve"> </w:t>
      </w:r>
      <w:r>
        <w:rPr>
          <w:rFonts w:hint="eastAsia"/>
        </w:rPr>
        <w:t>Центров</w:t>
      </w:r>
      <w:r>
        <w:t xml:space="preserve"> </w:t>
      </w:r>
      <w:r>
        <w:rPr>
          <w:rFonts w:hint="eastAsia"/>
        </w:rPr>
        <w:t>здоровья</w:t>
      </w:r>
      <w:r>
        <w:t>............276</w:t>
      </w:r>
    </w:p>
    <w:p w14:paraId="3C17CD2F" w14:textId="77777777" w:rsidR="00A65B03" w:rsidRDefault="00A65B03" w:rsidP="00A65B03"/>
    <w:p w14:paraId="78275C56" w14:textId="77777777" w:rsidR="00A65B03" w:rsidRDefault="00A65B03" w:rsidP="00A65B03">
      <w:r>
        <w:t xml:space="preserve">8.4. </w:t>
      </w:r>
      <w:r>
        <w:rPr>
          <w:rFonts w:hint="eastAsia"/>
        </w:rPr>
        <w:t>Закономерности</w:t>
      </w:r>
      <w:r>
        <w:t xml:space="preserve"> </w:t>
      </w:r>
      <w:r>
        <w:rPr>
          <w:rFonts w:hint="eastAsia"/>
        </w:rPr>
        <w:t>формирования</w:t>
      </w:r>
      <w:r>
        <w:t xml:space="preserve"> </w:t>
      </w:r>
      <w:r>
        <w:rPr>
          <w:rFonts w:hint="eastAsia"/>
        </w:rPr>
        <w:t>медико</w:t>
      </w:r>
      <w:r>
        <w:t>-</w:t>
      </w:r>
      <w:r>
        <w:rPr>
          <w:rFonts w:hint="eastAsia"/>
        </w:rPr>
        <w:t>биологических</w:t>
      </w:r>
      <w:r>
        <w:t xml:space="preserve"> </w:t>
      </w:r>
      <w:r>
        <w:rPr>
          <w:rFonts w:hint="eastAsia"/>
        </w:rPr>
        <w:t>и</w:t>
      </w:r>
      <w:r>
        <w:t xml:space="preserve"> </w:t>
      </w:r>
      <w:r>
        <w:rPr>
          <w:rFonts w:hint="eastAsia"/>
        </w:rPr>
        <w:t>социально</w:t>
      </w:r>
      <w:r>
        <w:t>-</w:t>
      </w:r>
      <w:r>
        <w:rPr>
          <w:rFonts w:hint="eastAsia"/>
        </w:rPr>
        <w:t>поведенческих</w:t>
      </w:r>
      <w:r>
        <w:t xml:space="preserve"> </w:t>
      </w:r>
      <w:r>
        <w:rPr>
          <w:rFonts w:hint="eastAsia"/>
        </w:rPr>
        <w:t>детерминант</w:t>
      </w:r>
      <w:r>
        <w:t xml:space="preserve"> </w:t>
      </w:r>
      <w:r>
        <w:rPr>
          <w:rFonts w:hint="eastAsia"/>
        </w:rPr>
        <w:t>риска</w:t>
      </w:r>
      <w:r>
        <w:t xml:space="preserve"> </w:t>
      </w:r>
      <w:r>
        <w:rPr>
          <w:rFonts w:hint="eastAsia"/>
        </w:rPr>
        <w:t>здоровью</w:t>
      </w:r>
      <w:r>
        <w:t xml:space="preserve">, </w:t>
      </w:r>
      <w:r>
        <w:rPr>
          <w:rFonts w:hint="eastAsia"/>
        </w:rPr>
        <w:t>определяющие</w:t>
      </w:r>
      <w:r>
        <w:t xml:space="preserve"> </w:t>
      </w:r>
      <w:r>
        <w:rPr>
          <w:rFonts w:hint="eastAsia"/>
        </w:rPr>
        <w:t>приоритетные</w:t>
      </w:r>
      <w:r>
        <w:t xml:space="preserve"> </w:t>
      </w:r>
      <w:r>
        <w:rPr>
          <w:rFonts w:hint="eastAsia"/>
        </w:rPr>
        <w:t>задачи</w:t>
      </w:r>
      <w:r>
        <w:t xml:space="preserve"> </w:t>
      </w:r>
      <w:r>
        <w:rPr>
          <w:rFonts w:hint="eastAsia"/>
        </w:rPr>
        <w:t>индивидуального</w:t>
      </w:r>
      <w:r>
        <w:t xml:space="preserve"> </w:t>
      </w:r>
      <w:r>
        <w:rPr>
          <w:rFonts w:hint="eastAsia"/>
        </w:rPr>
        <w:t>и</w:t>
      </w:r>
      <w:r>
        <w:t xml:space="preserve"> </w:t>
      </w:r>
      <w:r>
        <w:rPr>
          <w:rFonts w:hint="eastAsia"/>
        </w:rPr>
        <w:t>группового</w:t>
      </w:r>
      <w:r>
        <w:t xml:space="preserve"> </w:t>
      </w:r>
      <w:r>
        <w:rPr>
          <w:rFonts w:hint="eastAsia"/>
        </w:rPr>
        <w:t>обучения</w:t>
      </w:r>
      <w:r>
        <w:t xml:space="preserve"> </w:t>
      </w:r>
      <w:r>
        <w:rPr>
          <w:rFonts w:hint="eastAsia"/>
        </w:rPr>
        <w:t>населения</w:t>
      </w:r>
      <w:r>
        <w:t xml:space="preserve"> </w:t>
      </w:r>
      <w:r>
        <w:rPr>
          <w:rFonts w:hint="eastAsia"/>
        </w:rPr>
        <w:t>основам</w:t>
      </w:r>
      <w:r>
        <w:t xml:space="preserve"> </w:t>
      </w:r>
      <w:r>
        <w:rPr>
          <w:rFonts w:hint="eastAsia"/>
        </w:rPr>
        <w:t>первичной</w:t>
      </w:r>
      <w:r>
        <w:t xml:space="preserve"> </w:t>
      </w:r>
      <w:r>
        <w:rPr>
          <w:rFonts w:hint="eastAsia"/>
        </w:rPr>
        <w:t>профилактики</w:t>
      </w:r>
      <w:r>
        <w:t xml:space="preserve"> </w:t>
      </w:r>
      <w:r>
        <w:rPr>
          <w:rFonts w:hint="eastAsia"/>
        </w:rPr>
        <w:t>заболеваний</w:t>
      </w:r>
      <w:r>
        <w:t>...................279</w:t>
      </w:r>
    </w:p>
    <w:p w14:paraId="190E4E66" w14:textId="77777777" w:rsidR="00A65B03" w:rsidRDefault="00A65B03" w:rsidP="00A65B03"/>
    <w:p w14:paraId="54E25BF8" w14:textId="77777777" w:rsidR="00A65B03" w:rsidRDefault="00A65B03" w:rsidP="00A65B03">
      <w:r>
        <w:t xml:space="preserve">8.5. </w:t>
      </w:r>
      <w:r>
        <w:rPr>
          <w:rFonts w:hint="eastAsia"/>
        </w:rPr>
        <w:t>Функциональные</w:t>
      </w:r>
      <w:r>
        <w:t xml:space="preserve"> </w:t>
      </w:r>
      <w:r>
        <w:rPr>
          <w:rFonts w:hint="eastAsia"/>
        </w:rPr>
        <w:t>резервы</w:t>
      </w:r>
      <w:r>
        <w:t xml:space="preserve"> </w:t>
      </w:r>
      <w:r>
        <w:rPr>
          <w:rFonts w:hint="eastAsia"/>
        </w:rPr>
        <w:t>аппаратно</w:t>
      </w:r>
      <w:r>
        <w:t>-</w:t>
      </w:r>
      <w:r>
        <w:rPr>
          <w:rFonts w:hint="eastAsia"/>
        </w:rPr>
        <w:t>программного</w:t>
      </w:r>
      <w:r>
        <w:t xml:space="preserve"> </w:t>
      </w:r>
      <w:r>
        <w:rPr>
          <w:rFonts w:hint="eastAsia"/>
        </w:rPr>
        <w:t>скрининга</w:t>
      </w:r>
      <w:r>
        <w:t xml:space="preserve"> </w:t>
      </w:r>
      <w:r>
        <w:rPr>
          <w:rFonts w:hint="eastAsia"/>
        </w:rPr>
        <w:t>по</w:t>
      </w:r>
      <w:r>
        <w:t xml:space="preserve"> </w:t>
      </w:r>
      <w:r>
        <w:rPr>
          <w:rFonts w:hint="eastAsia"/>
        </w:rPr>
        <w:t>идентификации</w:t>
      </w:r>
      <w:r>
        <w:t xml:space="preserve"> </w:t>
      </w:r>
      <w:r>
        <w:rPr>
          <w:rFonts w:hint="eastAsia"/>
        </w:rPr>
        <w:t>пренозологических</w:t>
      </w:r>
      <w:r>
        <w:t xml:space="preserve"> </w:t>
      </w:r>
      <w:r>
        <w:rPr>
          <w:rFonts w:hint="eastAsia"/>
        </w:rPr>
        <w:t>отклонений</w:t>
      </w:r>
      <w:r>
        <w:t xml:space="preserve"> </w:t>
      </w:r>
      <w:r>
        <w:rPr>
          <w:rFonts w:hint="eastAsia"/>
        </w:rPr>
        <w:t>со</w:t>
      </w:r>
      <w:r>
        <w:t xml:space="preserve"> </w:t>
      </w:r>
      <w:r>
        <w:rPr>
          <w:rFonts w:hint="eastAsia"/>
        </w:rPr>
        <w:t>стороны</w:t>
      </w:r>
      <w:r>
        <w:t xml:space="preserve"> </w:t>
      </w:r>
      <w:r>
        <w:rPr>
          <w:rFonts w:hint="eastAsia"/>
        </w:rPr>
        <w:t>сердца</w:t>
      </w:r>
      <w:r>
        <w:t>.... 288</w:t>
      </w:r>
    </w:p>
    <w:p w14:paraId="0AEF2CC9" w14:textId="77777777" w:rsidR="00A65B03" w:rsidRDefault="00A65B03" w:rsidP="00A65B03"/>
    <w:p w14:paraId="1495DFE2" w14:textId="77777777" w:rsidR="00A65B03" w:rsidRDefault="00A65B03" w:rsidP="00A65B03">
      <w:r>
        <w:t xml:space="preserve">8.6. </w:t>
      </w:r>
      <w:r>
        <w:rPr>
          <w:rFonts w:hint="eastAsia"/>
        </w:rPr>
        <w:t>Процессное</w:t>
      </w:r>
      <w:r>
        <w:t xml:space="preserve"> </w:t>
      </w:r>
      <w:r>
        <w:rPr>
          <w:rFonts w:hint="eastAsia"/>
        </w:rPr>
        <w:t>моделирование</w:t>
      </w:r>
      <w:r>
        <w:t xml:space="preserve"> </w:t>
      </w:r>
      <w:r>
        <w:rPr>
          <w:rFonts w:hint="eastAsia"/>
        </w:rPr>
        <w:t>профилактической</w:t>
      </w:r>
      <w:r>
        <w:t xml:space="preserve"> </w:t>
      </w:r>
      <w:r>
        <w:rPr>
          <w:rFonts w:hint="eastAsia"/>
        </w:rPr>
        <w:t>деятельности</w:t>
      </w:r>
      <w:r>
        <w:t xml:space="preserve"> </w:t>
      </w:r>
      <w:r>
        <w:rPr>
          <w:rFonts w:hint="eastAsia"/>
        </w:rPr>
        <w:t>Центра</w:t>
      </w:r>
      <w:r>
        <w:t xml:space="preserve"> </w:t>
      </w:r>
      <w:r>
        <w:rPr>
          <w:rFonts w:hint="eastAsia"/>
        </w:rPr>
        <w:t>здоровья</w:t>
      </w:r>
      <w:r>
        <w:t xml:space="preserve">, </w:t>
      </w:r>
      <w:r>
        <w:rPr>
          <w:rFonts w:hint="eastAsia"/>
        </w:rPr>
        <w:t>ориентированной</w:t>
      </w:r>
      <w:r>
        <w:t xml:space="preserve"> </w:t>
      </w:r>
      <w:r>
        <w:rPr>
          <w:rFonts w:hint="eastAsia"/>
        </w:rPr>
        <w:t>на</w:t>
      </w:r>
      <w:r>
        <w:t xml:space="preserve"> </w:t>
      </w:r>
      <w:r>
        <w:rPr>
          <w:rFonts w:hint="eastAsia"/>
        </w:rPr>
        <w:t>высокую</w:t>
      </w:r>
      <w:r>
        <w:t xml:space="preserve"> </w:t>
      </w:r>
      <w:r>
        <w:rPr>
          <w:rFonts w:hint="eastAsia"/>
        </w:rPr>
        <w:t>эффективность</w:t>
      </w:r>
      <w:r>
        <w:t xml:space="preserve"> </w:t>
      </w:r>
      <w:r>
        <w:rPr>
          <w:rFonts w:hint="eastAsia"/>
        </w:rPr>
        <w:t>раннего</w:t>
      </w:r>
      <w:r>
        <w:t xml:space="preserve"> </w:t>
      </w:r>
      <w:r>
        <w:rPr>
          <w:rFonts w:hint="eastAsia"/>
        </w:rPr>
        <w:t>выявления</w:t>
      </w:r>
      <w:r>
        <w:t xml:space="preserve"> </w:t>
      </w:r>
      <w:r>
        <w:rPr>
          <w:rFonts w:hint="eastAsia"/>
        </w:rPr>
        <w:t>факторов</w:t>
      </w:r>
      <w:r>
        <w:t xml:space="preserve"> </w:t>
      </w:r>
      <w:r>
        <w:rPr>
          <w:rFonts w:hint="eastAsia"/>
        </w:rPr>
        <w:t>риска</w:t>
      </w:r>
      <w:r>
        <w:t xml:space="preserve"> </w:t>
      </w:r>
      <w:r>
        <w:rPr>
          <w:rFonts w:hint="eastAsia"/>
        </w:rPr>
        <w:t>неинфекционных</w:t>
      </w:r>
      <w:r>
        <w:t xml:space="preserve"> </w:t>
      </w:r>
      <w:r>
        <w:rPr>
          <w:rFonts w:hint="eastAsia"/>
        </w:rPr>
        <w:t>заболеваний</w:t>
      </w:r>
      <w:r>
        <w:t xml:space="preserve"> </w:t>
      </w:r>
      <w:r>
        <w:rPr>
          <w:rFonts w:hint="eastAsia"/>
        </w:rPr>
        <w:t>среди</w:t>
      </w:r>
    </w:p>
    <w:p w14:paraId="54BA91CE" w14:textId="77777777" w:rsidR="00A65B03" w:rsidRDefault="00A65B03" w:rsidP="00A65B03"/>
    <w:p w14:paraId="1478683A" w14:textId="77777777" w:rsidR="00A65B03" w:rsidRDefault="00A65B03" w:rsidP="00A65B03">
      <w:r>
        <w:rPr>
          <w:rFonts w:hint="eastAsia"/>
        </w:rPr>
        <w:t>населения</w:t>
      </w:r>
      <w:r>
        <w:t xml:space="preserve"> </w:t>
      </w:r>
      <w:r>
        <w:rPr>
          <w:rFonts w:hint="eastAsia"/>
        </w:rPr>
        <w:t>административных</w:t>
      </w:r>
      <w:r>
        <w:t xml:space="preserve"> </w:t>
      </w:r>
      <w:r>
        <w:rPr>
          <w:rFonts w:hint="eastAsia"/>
        </w:rPr>
        <w:t>территорий</w:t>
      </w:r>
      <w:r>
        <w:t>...............................................297</w:t>
      </w:r>
    </w:p>
    <w:p w14:paraId="6A432B1F" w14:textId="77777777" w:rsidR="00A65B03" w:rsidRDefault="00A65B03" w:rsidP="00A65B03"/>
    <w:p w14:paraId="2DDA2AFD" w14:textId="77777777" w:rsidR="00A65B03" w:rsidRDefault="00A65B03" w:rsidP="00A65B03">
      <w:r>
        <w:rPr>
          <w:rFonts w:hint="eastAsia"/>
        </w:rPr>
        <w:t>ГЛАВА</w:t>
      </w:r>
      <w:r>
        <w:t xml:space="preserve"> 9. </w:t>
      </w:r>
      <w:r>
        <w:rPr>
          <w:rFonts w:hint="eastAsia"/>
        </w:rPr>
        <w:t>Организационно</w:t>
      </w:r>
      <w:r>
        <w:t>-</w:t>
      </w:r>
      <w:r>
        <w:rPr>
          <w:rFonts w:hint="eastAsia"/>
        </w:rPr>
        <w:t>методическое</w:t>
      </w:r>
      <w:r>
        <w:t xml:space="preserve">, </w:t>
      </w:r>
      <w:r>
        <w:rPr>
          <w:rFonts w:hint="eastAsia"/>
        </w:rPr>
        <w:t>медико</w:t>
      </w:r>
      <w:r>
        <w:t>-</w:t>
      </w:r>
      <w:r>
        <w:rPr>
          <w:rFonts w:hint="eastAsia"/>
        </w:rPr>
        <w:t>экономическое</w:t>
      </w:r>
      <w:r>
        <w:t xml:space="preserve"> </w:t>
      </w:r>
      <w:r>
        <w:rPr>
          <w:rFonts w:hint="eastAsia"/>
        </w:rPr>
        <w:t>и</w:t>
      </w:r>
      <w:r>
        <w:t xml:space="preserve"> </w:t>
      </w:r>
      <w:r>
        <w:rPr>
          <w:rFonts w:hint="eastAsia"/>
        </w:rPr>
        <w:t>нормативно</w:t>
      </w:r>
      <w:r>
        <w:t>-</w:t>
      </w:r>
      <w:r>
        <w:rPr>
          <w:rFonts w:hint="eastAsia"/>
        </w:rPr>
        <w:t>правовое</w:t>
      </w:r>
      <w:r>
        <w:t xml:space="preserve"> </w:t>
      </w:r>
      <w:r>
        <w:rPr>
          <w:rFonts w:hint="eastAsia"/>
        </w:rPr>
        <w:t>обоснование</w:t>
      </w:r>
      <w:r>
        <w:t xml:space="preserve"> </w:t>
      </w:r>
      <w:r>
        <w:rPr>
          <w:rFonts w:hint="eastAsia"/>
        </w:rPr>
        <w:t>системы</w:t>
      </w:r>
      <w:r>
        <w:t xml:space="preserve"> </w:t>
      </w:r>
      <w:r>
        <w:rPr>
          <w:rFonts w:hint="eastAsia"/>
        </w:rPr>
        <w:t>анализа</w:t>
      </w:r>
      <w:r>
        <w:t xml:space="preserve">, </w:t>
      </w:r>
      <w:r>
        <w:rPr>
          <w:rFonts w:hint="eastAsia"/>
        </w:rPr>
        <w:t>мониторинга</w:t>
      </w:r>
      <w:r>
        <w:t xml:space="preserve"> </w:t>
      </w:r>
      <w:r>
        <w:rPr>
          <w:rFonts w:hint="eastAsia"/>
        </w:rPr>
        <w:t>и</w:t>
      </w:r>
      <w:r>
        <w:t xml:space="preserve"> </w:t>
      </w:r>
      <w:r>
        <w:rPr>
          <w:rFonts w:hint="eastAsia"/>
        </w:rPr>
        <w:t>контроллингового</w:t>
      </w:r>
      <w:r>
        <w:t xml:space="preserve"> </w:t>
      </w:r>
      <w:r>
        <w:rPr>
          <w:rFonts w:hint="eastAsia"/>
        </w:rPr>
        <w:t>управления</w:t>
      </w:r>
      <w:r>
        <w:t xml:space="preserve"> </w:t>
      </w:r>
      <w:r>
        <w:rPr>
          <w:rFonts w:hint="eastAsia"/>
        </w:rPr>
        <w:t>профилактической</w:t>
      </w:r>
      <w:r>
        <w:t xml:space="preserve"> </w:t>
      </w:r>
      <w:r>
        <w:rPr>
          <w:rFonts w:hint="eastAsia"/>
        </w:rPr>
        <w:t>деятельностью</w:t>
      </w:r>
      <w:r>
        <w:t xml:space="preserve"> </w:t>
      </w:r>
      <w:r>
        <w:rPr>
          <w:rFonts w:hint="eastAsia"/>
        </w:rPr>
        <w:t>Центров</w:t>
      </w:r>
      <w:r>
        <w:t xml:space="preserve"> </w:t>
      </w:r>
      <w:r>
        <w:rPr>
          <w:rFonts w:hint="eastAsia"/>
        </w:rPr>
        <w:t>здоровья</w:t>
      </w:r>
      <w:r>
        <w:t xml:space="preserve"> </w:t>
      </w:r>
      <w:r>
        <w:rPr>
          <w:rFonts w:hint="eastAsia"/>
        </w:rPr>
        <w:t>на</w:t>
      </w:r>
      <w:r>
        <w:t xml:space="preserve"> </w:t>
      </w:r>
      <w:r>
        <w:rPr>
          <w:rFonts w:hint="eastAsia"/>
        </w:rPr>
        <w:t>муниципальном</w:t>
      </w:r>
      <w:r>
        <w:t xml:space="preserve">, </w:t>
      </w:r>
      <w:r>
        <w:rPr>
          <w:rFonts w:hint="eastAsia"/>
        </w:rPr>
        <w:t>региональном</w:t>
      </w:r>
      <w:r>
        <w:t xml:space="preserve"> </w:t>
      </w:r>
      <w:r>
        <w:rPr>
          <w:rFonts w:hint="eastAsia"/>
        </w:rPr>
        <w:t>и</w:t>
      </w:r>
      <w:r>
        <w:t xml:space="preserve"> </w:t>
      </w:r>
      <w:r>
        <w:rPr>
          <w:rFonts w:hint="eastAsia"/>
        </w:rPr>
        <w:t>федеральном</w:t>
      </w:r>
      <w:r>
        <w:t xml:space="preserve"> </w:t>
      </w:r>
      <w:r>
        <w:rPr>
          <w:rFonts w:hint="eastAsia"/>
        </w:rPr>
        <w:t>уровнях</w:t>
      </w:r>
      <w:r>
        <w:t>........................................308</w:t>
      </w:r>
    </w:p>
    <w:p w14:paraId="25B006E0" w14:textId="77777777" w:rsidR="00A65B03" w:rsidRDefault="00A65B03" w:rsidP="00A65B03"/>
    <w:p w14:paraId="6D04867B" w14:textId="77777777" w:rsidR="00A65B03" w:rsidRDefault="00A65B03" w:rsidP="00A65B03">
      <w:r>
        <w:rPr>
          <w:rFonts w:hint="eastAsia"/>
        </w:rPr>
        <w:t>Заключение</w:t>
      </w:r>
      <w:r>
        <w:t>...................................................................................................................316</w:t>
      </w:r>
    </w:p>
    <w:p w14:paraId="61A804FB" w14:textId="77777777" w:rsidR="00A65B03" w:rsidRDefault="00A65B03" w:rsidP="00A65B03"/>
    <w:p w14:paraId="05D40B65" w14:textId="77777777" w:rsidR="00A65B03" w:rsidRDefault="00A65B03" w:rsidP="00A65B03">
      <w:r>
        <w:rPr>
          <w:rFonts w:hint="eastAsia"/>
        </w:rPr>
        <w:t>Выводы</w:t>
      </w:r>
      <w:r>
        <w:t>.........................................................................................................................340</w:t>
      </w:r>
    </w:p>
    <w:p w14:paraId="32C5DEFC" w14:textId="77777777" w:rsidR="00A65B03" w:rsidRDefault="00A65B03" w:rsidP="00A65B03"/>
    <w:p w14:paraId="6C083359" w14:textId="77777777" w:rsidR="00A65B03" w:rsidRDefault="00A65B03" w:rsidP="00A65B03">
      <w:r>
        <w:rPr>
          <w:rFonts w:hint="eastAsia"/>
        </w:rPr>
        <w:t>Практические</w:t>
      </w:r>
      <w:r>
        <w:t xml:space="preserve"> </w:t>
      </w:r>
      <w:r>
        <w:rPr>
          <w:rFonts w:hint="eastAsia"/>
        </w:rPr>
        <w:t>рекомендации</w:t>
      </w:r>
      <w:r>
        <w:t>......................................................................................344</w:t>
      </w:r>
    </w:p>
    <w:p w14:paraId="11A6DA51" w14:textId="77777777" w:rsidR="00A65B03" w:rsidRDefault="00A65B03" w:rsidP="00A65B03"/>
    <w:p w14:paraId="49120801" w14:textId="77777777" w:rsidR="00A65B03" w:rsidRDefault="00A65B03" w:rsidP="00A65B03">
      <w:r>
        <w:rPr>
          <w:rFonts w:hint="eastAsia"/>
        </w:rPr>
        <w:t>Список</w:t>
      </w:r>
      <w:r>
        <w:t xml:space="preserve"> </w:t>
      </w:r>
      <w:r>
        <w:rPr>
          <w:rFonts w:hint="eastAsia"/>
        </w:rPr>
        <w:t>литературы</w:t>
      </w:r>
      <w:r>
        <w:t>......................................................................................................349</w:t>
      </w:r>
    </w:p>
    <w:p w14:paraId="53C9D924" w14:textId="77777777" w:rsidR="00A65B03" w:rsidRDefault="00A65B03" w:rsidP="00A65B03"/>
    <w:p w14:paraId="019C1E90" w14:textId="77777777" w:rsidR="00A65B03" w:rsidRDefault="00A65B03" w:rsidP="00A65B03">
      <w:r>
        <w:rPr>
          <w:rFonts w:hint="eastAsia"/>
        </w:rPr>
        <w:t>Список</w:t>
      </w:r>
      <w:r>
        <w:t xml:space="preserve"> </w:t>
      </w:r>
      <w:r>
        <w:rPr>
          <w:rFonts w:hint="eastAsia"/>
        </w:rPr>
        <w:t>сокращений</w:t>
      </w:r>
      <w:r>
        <w:t>.....................................................................................................411</w:t>
      </w:r>
    </w:p>
    <w:p w14:paraId="5D4D1DAD" w14:textId="77777777" w:rsidR="00A65B03" w:rsidRDefault="00A65B03" w:rsidP="00A65B03"/>
    <w:p w14:paraId="44785F16" w14:textId="72786BDC" w:rsidR="00A65B03" w:rsidRPr="00A65B03" w:rsidRDefault="00A65B03" w:rsidP="00A65B03">
      <w:r>
        <w:rPr>
          <w:rFonts w:hint="eastAsia"/>
        </w:rPr>
        <w:t>Приложения</w:t>
      </w:r>
      <w:r>
        <w:t>..................................................................................................................412</w:t>
      </w:r>
    </w:p>
    <w:sectPr w:rsidR="00A65B03" w:rsidRPr="00A65B03" w:rsidSect="00693FC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BA9D5" w14:textId="77777777" w:rsidR="00693FC7" w:rsidRPr="00C66E52" w:rsidRDefault="00693FC7">
      <w:pPr>
        <w:spacing w:after="0" w:line="240" w:lineRule="auto"/>
      </w:pPr>
      <w:r w:rsidRPr="00C66E52">
        <w:separator/>
      </w:r>
    </w:p>
  </w:endnote>
  <w:endnote w:type="continuationSeparator" w:id="0">
    <w:p w14:paraId="132AE838" w14:textId="77777777" w:rsidR="00693FC7" w:rsidRPr="00C66E52" w:rsidRDefault="00693FC7">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C1401" w14:textId="77777777" w:rsidR="00693FC7" w:rsidRPr="00C66E52" w:rsidRDefault="00693FC7"/>
    <w:p w14:paraId="51C836DD" w14:textId="77777777" w:rsidR="00693FC7" w:rsidRPr="00C66E52" w:rsidRDefault="00693FC7"/>
    <w:p w14:paraId="08EDA796" w14:textId="77777777" w:rsidR="00693FC7" w:rsidRPr="00C66E52" w:rsidRDefault="00693FC7"/>
    <w:p w14:paraId="2042DD2B" w14:textId="77777777" w:rsidR="00693FC7" w:rsidRPr="00C66E52" w:rsidRDefault="00693FC7"/>
    <w:p w14:paraId="402B6C86" w14:textId="77777777" w:rsidR="00693FC7" w:rsidRPr="00C66E52" w:rsidRDefault="00693FC7"/>
    <w:p w14:paraId="5CEF2978" w14:textId="77777777" w:rsidR="00693FC7" w:rsidRPr="00C66E52" w:rsidRDefault="00693FC7"/>
    <w:p w14:paraId="5E16C3CC" w14:textId="77777777" w:rsidR="00693FC7" w:rsidRPr="00C66E52" w:rsidRDefault="00693FC7">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E96E0F5" wp14:editId="2D411C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6E9A0" w14:textId="77777777" w:rsidR="00693FC7" w:rsidRPr="00C66E52" w:rsidRDefault="00693FC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96E0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06E9A0" w14:textId="77777777" w:rsidR="00693FC7" w:rsidRPr="00C66E52" w:rsidRDefault="00693FC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A6255D5" w14:textId="77777777" w:rsidR="00693FC7" w:rsidRPr="00C66E52" w:rsidRDefault="00693FC7"/>
    <w:p w14:paraId="1983955D" w14:textId="77777777" w:rsidR="00693FC7" w:rsidRPr="00C66E52" w:rsidRDefault="00693FC7"/>
    <w:p w14:paraId="6805C11D" w14:textId="77777777" w:rsidR="00693FC7" w:rsidRPr="00C66E52" w:rsidRDefault="00693FC7">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5E79535" wp14:editId="1053E6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84E71" w14:textId="77777777" w:rsidR="00693FC7" w:rsidRPr="00C66E52" w:rsidRDefault="00693FC7"/>
                          <w:p w14:paraId="03B60784" w14:textId="77777777" w:rsidR="00693FC7" w:rsidRPr="00C66E52" w:rsidRDefault="00693FC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E795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084E71" w14:textId="77777777" w:rsidR="00693FC7" w:rsidRPr="00C66E52" w:rsidRDefault="00693FC7"/>
                    <w:p w14:paraId="03B60784" w14:textId="77777777" w:rsidR="00693FC7" w:rsidRPr="00C66E52" w:rsidRDefault="00693FC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FCE5572" w14:textId="77777777" w:rsidR="00693FC7" w:rsidRPr="00C66E52" w:rsidRDefault="00693FC7"/>
    <w:p w14:paraId="69B0BD12" w14:textId="77777777" w:rsidR="00693FC7" w:rsidRPr="00C66E52" w:rsidRDefault="00693FC7">
      <w:pPr>
        <w:rPr>
          <w:sz w:val="2"/>
          <w:szCs w:val="2"/>
        </w:rPr>
      </w:pPr>
    </w:p>
    <w:p w14:paraId="3C524065" w14:textId="77777777" w:rsidR="00693FC7" w:rsidRPr="00C66E52" w:rsidRDefault="00693FC7"/>
    <w:p w14:paraId="3A7D28E6" w14:textId="77777777" w:rsidR="00693FC7" w:rsidRPr="00C66E52" w:rsidRDefault="00693FC7">
      <w:pPr>
        <w:spacing w:after="0" w:line="240" w:lineRule="auto"/>
      </w:pPr>
    </w:p>
  </w:footnote>
  <w:footnote w:type="continuationSeparator" w:id="0">
    <w:p w14:paraId="01F41944" w14:textId="77777777" w:rsidR="00693FC7" w:rsidRPr="00C66E52" w:rsidRDefault="00693FC7">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3FC7"/>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25266</TotalTime>
  <Pages>4</Pages>
  <Words>1522</Words>
  <Characters>8679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3726</cp:revision>
  <cp:lastPrinted>2009-02-06T05:36:00Z</cp:lastPrinted>
  <dcterms:created xsi:type="dcterms:W3CDTF">2024-04-09T10:20:00Z</dcterms:created>
  <dcterms:modified xsi:type="dcterms:W3CDTF">2024-05-08T11:16:00Z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