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51" w:rsidRDefault="00900E51" w:rsidP="00900E51">
      <w:pPr>
        <w:rPr>
          <w:rFonts w:ascii="Times New Roman" w:eastAsia="Times New Roman" w:hAnsi="Times New Roman" w:cs="Times New Roman"/>
          <w:kern w:val="0"/>
          <w:sz w:val="28"/>
          <w:szCs w:val="28"/>
          <w:lang w:eastAsia="ru-RU"/>
        </w:rPr>
      </w:pPr>
      <w:bookmarkStart w:id="0" w:name="_GoBack"/>
      <w:r w:rsidRPr="00900E51">
        <w:rPr>
          <w:rFonts w:ascii="Times New Roman" w:eastAsia="Times New Roman" w:hAnsi="Times New Roman" w:cs="Times New Roman" w:hint="eastAsia"/>
          <w:kern w:val="0"/>
          <w:sz w:val="28"/>
          <w:szCs w:val="28"/>
          <w:lang w:eastAsia="ru-RU"/>
        </w:rPr>
        <w:t>Романченко</w:t>
      </w:r>
      <w:r w:rsidRPr="00900E51">
        <w:rPr>
          <w:rFonts w:ascii="Times New Roman" w:eastAsia="Times New Roman" w:hAnsi="Times New Roman" w:cs="Times New Roman"/>
          <w:kern w:val="0"/>
          <w:sz w:val="28"/>
          <w:szCs w:val="28"/>
          <w:lang w:eastAsia="ru-RU"/>
        </w:rPr>
        <w:t xml:space="preserve"> </w:t>
      </w:r>
      <w:proofErr w:type="spellStart"/>
      <w:r w:rsidRPr="00900E51">
        <w:rPr>
          <w:rFonts w:ascii="Times New Roman" w:eastAsia="Times New Roman" w:hAnsi="Times New Roman" w:cs="Times New Roman" w:hint="eastAsia"/>
          <w:kern w:val="0"/>
          <w:sz w:val="28"/>
          <w:szCs w:val="28"/>
          <w:lang w:eastAsia="ru-RU"/>
        </w:rPr>
        <w:t>Юлія</w:t>
      </w:r>
      <w:proofErr w:type="spellEnd"/>
      <w:r w:rsidRPr="00900E51">
        <w:rPr>
          <w:rFonts w:ascii="Times New Roman" w:eastAsia="Times New Roman" w:hAnsi="Times New Roman" w:cs="Times New Roman"/>
          <w:kern w:val="0"/>
          <w:sz w:val="28"/>
          <w:szCs w:val="28"/>
          <w:lang w:eastAsia="ru-RU"/>
        </w:rPr>
        <w:t xml:space="preserve"> </w:t>
      </w:r>
      <w:proofErr w:type="spellStart"/>
      <w:r w:rsidRPr="00900E51">
        <w:rPr>
          <w:rFonts w:ascii="Times New Roman" w:eastAsia="Times New Roman" w:hAnsi="Times New Roman" w:cs="Times New Roman" w:hint="eastAsia"/>
          <w:kern w:val="0"/>
          <w:sz w:val="28"/>
          <w:szCs w:val="28"/>
          <w:lang w:eastAsia="ru-RU"/>
        </w:rPr>
        <w:t>Олександрівна</w:t>
      </w:r>
      <w:proofErr w:type="spellEnd"/>
      <w:r w:rsidRPr="00900E51">
        <w:rPr>
          <w:rFonts w:ascii="Times New Roman" w:eastAsia="Times New Roman" w:hAnsi="Times New Roman" w:cs="Times New Roman"/>
          <w:kern w:val="0"/>
          <w:sz w:val="28"/>
          <w:szCs w:val="28"/>
          <w:lang w:eastAsia="ru-RU"/>
        </w:rPr>
        <w:t xml:space="preserve">. </w:t>
      </w:r>
      <w:proofErr w:type="spellStart"/>
      <w:r w:rsidRPr="00900E51">
        <w:rPr>
          <w:rFonts w:ascii="Times New Roman" w:eastAsia="Times New Roman" w:hAnsi="Times New Roman" w:cs="Times New Roman" w:hint="eastAsia"/>
          <w:kern w:val="0"/>
          <w:sz w:val="28"/>
          <w:szCs w:val="28"/>
          <w:lang w:eastAsia="ru-RU"/>
        </w:rPr>
        <w:t>Управління</w:t>
      </w:r>
      <w:proofErr w:type="spellEnd"/>
      <w:r w:rsidRPr="00900E51">
        <w:rPr>
          <w:rFonts w:ascii="Times New Roman" w:eastAsia="Times New Roman" w:hAnsi="Times New Roman" w:cs="Times New Roman"/>
          <w:kern w:val="0"/>
          <w:sz w:val="28"/>
          <w:szCs w:val="28"/>
          <w:lang w:eastAsia="ru-RU"/>
        </w:rPr>
        <w:t xml:space="preserve"> </w:t>
      </w:r>
      <w:proofErr w:type="spellStart"/>
      <w:r w:rsidRPr="00900E51">
        <w:rPr>
          <w:rFonts w:ascii="Times New Roman" w:eastAsia="Times New Roman" w:hAnsi="Times New Roman" w:cs="Times New Roman" w:hint="eastAsia"/>
          <w:kern w:val="0"/>
          <w:sz w:val="28"/>
          <w:szCs w:val="28"/>
          <w:lang w:eastAsia="ru-RU"/>
        </w:rPr>
        <w:t>економікою</w:t>
      </w:r>
      <w:proofErr w:type="spellEnd"/>
      <w:r w:rsidRPr="00900E51">
        <w:rPr>
          <w:rFonts w:ascii="Times New Roman" w:eastAsia="Times New Roman" w:hAnsi="Times New Roman" w:cs="Times New Roman"/>
          <w:kern w:val="0"/>
          <w:sz w:val="28"/>
          <w:szCs w:val="28"/>
          <w:lang w:eastAsia="ru-RU"/>
        </w:rPr>
        <w:t xml:space="preserve"> </w:t>
      </w:r>
      <w:proofErr w:type="spellStart"/>
      <w:r w:rsidRPr="00900E51">
        <w:rPr>
          <w:rFonts w:ascii="Times New Roman" w:eastAsia="Times New Roman" w:hAnsi="Times New Roman" w:cs="Times New Roman" w:hint="eastAsia"/>
          <w:kern w:val="0"/>
          <w:sz w:val="28"/>
          <w:szCs w:val="28"/>
          <w:lang w:eastAsia="ru-RU"/>
        </w:rPr>
        <w:t>підприємств</w:t>
      </w:r>
      <w:proofErr w:type="spellEnd"/>
      <w:r w:rsidRPr="00900E51">
        <w:rPr>
          <w:rFonts w:ascii="Times New Roman" w:eastAsia="Times New Roman" w:hAnsi="Times New Roman" w:cs="Times New Roman"/>
          <w:kern w:val="0"/>
          <w:sz w:val="28"/>
          <w:szCs w:val="28"/>
          <w:lang w:eastAsia="ru-RU"/>
        </w:rPr>
        <w:t xml:space="preserve"> </w:t>
      </w:r>
      <w:r w:rsidRPr="00900E51">
        <w:rPr>
          <w:rFonts w:ascii="Times New Roman" w:eastAsia="Times New Roman" w:hAnsi="Times New Roman" w:cs="Times New Roman" w:hint="eastAsia"/>
          <w:kern w:val="0"/>
          <w:sz w:val="28"/>
          <w:szCs w:val="28"/>
          <w:lang w:eastAsia="ru-RU"/>
        </w:rPr>
        <w:t>з</w:t>
      </w:r>
      <w:r w:rsidRPr="00900E51">
        <w:rPr>
          <w:rFonts w:ascii="Times New Roman" w:eastAsia="Times New Roman" w:hAnsi="Times New Roman" w:cs="Times New Roman"/>
          <w:kern w:val="0"/>
          <w:sz w:val="28"/>
          <w:szCs w:val="28"/>
          <w:lang w:eastAsia="ru-RU"/>
        </w:rPr>
        <w:t xml:space="preserve"> </w:t>
      </w:r>
      <w:proofErr w:type="spellStart"/>
      <w:r w:rsidRPr="00900E51">
        <w:rPr>
          <w:rFonts w:ascii="Times New Roman" w:eastAsia="Times New Roman" w:hAnsi="Times New Roman" w:cs="Times New Roman" w:hint="eastAsia"/>
          <w:kern w:val="0"/>
          <w:sz w:val="28"/>
          <w:szCs w:val="28"/>
          <w:lang w:eastAsia="ru-RU"/>
        </w:rPr>
        <w:t>виробництва</w:t>
      </w:r>
      <w:proofErr w:type="spellEnd"/>
      <w:r w:rsidRPr="00900E51">
        <w:rPr>
          <w:rFonts w:ascii="Times New Roman" w:eastAsia="Times New Roman" w:hAnsi="Times New Roman" w:cs="Times New Roman"/>
          <w:kern w:val="0"/>
          <w:sz w:val="28"/>
          <w:szCs w:val="28"/>
          <w:lang w:eastAsia="ru-RU"/>
        </w:rPr>
        <w:t xml:space="preserve"> </w:t>
      </w:r>
      <w:r w:rsidRPr="00900E51">
        <w:rPr>
          <w:rFonts w:ascii="Times New Roman" w:eastAsia="Times New Roman" w:hAnsi="Times New Roman" w:cs="Times New Roman" w:hint="eastAsia"/>
          <w:kern w:val="0"/>
          <w:sz w:val="28"/>
          <w:szCs w:val="28"/>
          <w:lang w:eastAsia="ru-RU"/>
        </w:rPr>
        <w:t>і</w:t>
      </w:r>
      <w:r w:rsidRPr="00900E51">
        <w:rPr>
          <w:rFonts w:ascii="Times New Roman" w:eastAsia="Times New Roman" w:hAnsi="Times New Roman" w:cs="Times New Roman"/>
          <w:kern w:val="0"/>
          <w:sz w:val="28"/>
          <w:szCs w:val="28"/>
          <w:lang w:eastAsia="ru-RU"/>
        </w:rPr>
        <w:t xml:space="preserve"> </w:t>
      </w:r>
      <w:proofErr w:type="spellStart"/>
      <w:r w:rsidRPr="00900E51">
        <w:rPr>
          <w:rFonts w:ascii="Times New Roman" w:eastAsia="Times New Roman" w:hAnsi="Times New Roman" w:cs="Times New Roman" w:hint="eastAsia"/>
          <w:kern w:val="0"/>
          <w:sz w:val="28"/>
          <w:szCs w:val="28"/>
          <w:lang w:eastAsia="ru-RU"/>
        </w:rPr>
        <w:t>переробки</w:t>
      </w:r>
      <w:proofErr w:type="spellEnd"/>
      <w:r w:rsidRPr="00900E51">
        <w:rPr>
          <w:rFonts w:ascii="Times New Roman" w:eastAsia="Times New Roman" w:hAnsi="Times New Roman" w:cs="Times New Roman"/>
          <w:kern w:val="0"/>
          <w:sz w:val="28"/>
          <w:szCs w:val="28"/>
          <w:lang w:eastAsia="ru-RU"/>
        </w:rPr>
        <w:t xml:space="preserve"> </w:t>
      </w:r>
      <w:proofErr w:type="spellStart"/>
      <w:r w:rsidRPr="00900E51">
        <w:rPr>
          <w:rFonts w:ascii="Times New Roman" w:eastAsia="Times New Roman" w:hAnsi="Times New Roman" w:cs="Times New Roman" w:hint="eastAsia"/>
          <w:kern w:val="0"/>
          <w:sz w:val="28"/>
          <w:szCs w:val="28"/>
          <w:lang w:eastAsia="ru-RU"/>
        </w:rPr>
        <w:t>соняшнику</w:t>
      </w:r>
      <w:proofErr w:type="spellEnd"/>
      <w:r w:rsidRPr="00900E51">
        <w:rPr>
          <w:rFonts w:ascii="Times New Roman" w:eastAsia="Times New Roman" w:hAnsi="Times New Roman" w:cs="Times New Roman"/>
          <w:kern w:val="0"/>
          <w:sz w:val="28"/>
          <w:szCs w:val="28"/>
          <w:lang w:eastAsia="ru-RU"/>
        </w:rPr>
        <w:t xml:space="preserve"> </w:t>
      </w:r>
      <w:r w:rsidRPr="00900E51">
        <w:rPr>
          <w:rFonts w:ascii="Times New Roman" w:eastAsia="Times New Roman" w:hAnsi="Times New Roman" w:cs="Times New Roman" w:hint="eastAsia"/>
          <w:kern w:val="0"/>
          <w:sz w:val="28"/>
          <w:szCs w:val="28"/>
          <w:lang w:eastAsia="ru-RU"/>
        </w:rPr>
        <w:t>в</w:t>
      </w:r>
      <w:r w:rsidRPr="00900E51">
        <w:rPr>
          <w:rFonts w:ascii="Times New Roman" w:eastAsia="Times New Roman" w:hAnsi="Times New Roman" w:cs="Times New Roman"/>
          <w:kern w:val="0"/>
          <w:sz w:val="28"/>
          <w:szCs w:val="28"/>
          <w:lang w:eastAsia="ru-RU"/>
        </w:rPr>
        <w:t xml:space="preserve"> </w:t>
      </w:r>
      <w:proofErr w:type="spellStart"/>
      <w:r w:rsidRPr="00900E51">
        <w:rPr>
          <w:rFonts w:ascii="Times New Roman" w:eastAsia="Times New Roman" w:hAnsi="Times New Roman" w:cs="Times New Roman" w:hint="eastAsia"/>
          <w:kern w:val="0"/>
          <w:sz w:val="28"/>
          <w:szCs w:val="28"/>
          <w:lang w:eastAsia="ru-RU"/>
        </w:rPr>
        <w:t>умовах</w:t>
      </w:r>
      <w:proofErr w:type="spellEnd"/>
      <w:r w:rsidRPr="00900E51">
        <w:rPr>
          <w:rFonts w:ascii="Times New Roman" w:eastAsia="Times New Roman" w:hAnsi="Times New Roman" w:cs="Times New Roman"/>
          <w:kern w:val="0"/>
          <w:sz w:val="28"/>
          <w:szCs w:val="28"/>
          <w:lang w:eastAsia="ru-RU"/>
        </w:rPr>
        <w:t xml:space="preserve"> </w:t>
      </w:r>
      <w:proofErr w:type="gramStart"/>
      <w:r w:rsidRPr="00900E51">
        <w:rPr>
          <w:rFonts w:ascii="Times New Roman" w:eastAsia="Times New Roman" w:hAnsi="Times New Roman" w:cs="Times New Roman" w:hint="eastAsia"/>
          <w:kern w:val="0"/>
          <w:sz w:val="28"/>
          <w:szCs w:val="28"/>
          <w:lang w:eastAsia="ru-RU"/>
        </w:rPr>
        <w:t>ринку</w:t>
      </w:r>
      <w:r w:rsidRPr="00900E51">
        <w:rPr>
          <w:rFonts w:ascii="Times New Roman" w:eastAsia="Times New Roman" w:hAnsi="Times New Roman" w:cs="Times New Roman"/>
          <w:kern w:val="0"/>
          <w:sz w:val="28"/>
          <w:szCs w:val="28"/>
          <w:lang w:eastAsia="ru-RU"/>
        </w:rPr>
        <w:t xml:space="preserve"> :</w:t>
      </w:r>
      <w:proofErr w:type="gramEnd"/>
      <w:r w:rsidRPr="00900E51">
        <w:rPr>
          <w:rFonts w:ascii="Times New Roman" w:eastAsia="Times New Roman" w:hAnsi="Times New Roman" w:cs="Times New Roman"/>
          <w:kern w:val="0"/>
          <w:sz w:val="28"/>
          <w:szCs w:val="28"/>
          <w:lang w:eastAsia="ru-RU"/>
        </w:rPr>
        <w:t xml:space="preserve"> </w:t>
      </w:r>
      <w:proofErr w:type="spellStart"/>
      <w:r w:rsidRPr="00900E51">
        <w:rPr>
          <w:rFonts w:ascii="Times New Roman" w:eastAsia="Times New Roman" w:hAnsi="Times New Roman" w:cs="Times New Roman" w:hint="eastAsia"/>
          <w:kern w:val="0"/>
          <w:sz w:val="28"/>
          <w:szCs w:val="28"/>
          <w:lang w:eastAsia="ru-RU"/>
        </w:rPr>
        <w:t>Дис</w:t>
      </w:r>
      <w:proofErr w:type="spellEnd"/>
      <w:r w:rsidRPr="00900E51">
        <w:rPr>
          <w:rFonts w:ascii="Times New Roman" w:eastAsia="Times New Roman" w:hAnsi="Times New Roman" w:cs="Times New Roman"/>
          <w:kern w:val="0"/>
          <w:sz w:val="28"/>
          <w:szCs w:val="28"/>
          <w:lang w:eastAsia="ru-RU"/>
        </w:rPr>
        <w:t xml:space="preserve">... </w:t>
      </w:r>
      <w:r w:rsidRPr="00900E51">
        <w:rPr>
          <w:rFonts w:ascii="Times New Roman" w:eastAsia="Times New Roman" w:hAnsi="Times New Roman" w:cs="Times New Roman" w:hint="eastAsia"/>
          <w:kern w:val="0"/>
          <w:sz w:val="28"/>
          <w:szCs w:val="28"/>
          <w:lang w:eastAsia="ru-RU"/>
        </w:rPr>
        <w:t>канд</w:t>
      </w:r>
      <w:r w:rsidRPr="00900E51">
        <w:rPr>
          <w:rFonts w:ascii="Times New Roman" w:eastAsia="Times New Roman" w:hAnsi="Times New Roman" w:cs="Times New Roman"/>
          <w:kern w:val="0"/>
          <w:sz w:val="28"/>
          <w:szCs w:val="28"/>
          <w:lang w:eastAsia="ru-RU"/>
        </w:rPr>
        <w:t xml:space="preserve">. </w:t>
      </w:r>
      <w:r w:rsidRPr="00900E51">
        <w:rPr>
          <w:rFonts w:ascii="Times New Roman" w:eastAsia="Times New Roman" w:hAnsi="Times New Roman" w:cs="Times New Roman" w:hint="eastAsia"/>
          <w:kern w:val="0"/>
          <w:sz w:val="28"/>
          <w:szCs w:val="28"/>
          <w:lang w:eastAsia="ru-RU"/>
        </w:rPr>
        <w:t>наук</w:t>
      </w:r>
      <w:r w:rsidRPr="00900E51">
        <w:rPr>
          <w:rFonts w:ascii="Times New Roman" w:eastAsia="Times New Roman" w:hAnsi="Times New Roman" w:cs="Times New Roman"/>
          <w:kern w:val="0"/>
          <w:sz w:val="28"/>
          <w:szCs w:val="28"/>
          <w:lang w:eastAsia="ru-RU"/>
        </w:rPr>
        <w:t>: 08.00.04 - 2008.</w:t>
      </w:r>
    </w:p>
    <w:p w:rsidR="00900E51" w:rsidRDefault="00900E51" w:rsidP="00900E51">
      <w:r>
        <w:rPr>
          <w:rFonts w:hint="eastAsia"/>
        </w:rPr>
        <w:t>Романченко</w:t>
      </w:r>
      <w:r>
        <w:t></w:t>
      </w:r>
      <w:r>
        <w:rPr>
          <w:rFonts w:hint="eastAsia"/>
        </w:rPr>
        <w:t>Ю</w:t>
      </w:r>
      <w:r>
        <w:t></w:t>
      </w:r>
      <w:r>
        <w:rPr>
          <w:rFonts w:hint="eastAsia"/>
        </w:rPr>
        <w:t>О</w:t>
      </w:r>
      <w:r>
        <w:t></w:t>
      </w:r>
      <w:r>
        <w:t></w:t>
      </w:r>
      <w:r>
        <w:rPr>
          <w:rFonts w:hint="eastAsia"/>
        </w:rPr>
        <w:t>Управління</w:t>
      </w:r>
      <w:r>
        <w:t></w:t>
      </w:r>
      <w:r>
        <w:rPr>
          <w:rFonts w:hint="eastAsia"/>
        </w:rPr>
        <w:t>економікою</w:t>
      </w:r>
      <w:r>
        <w:t></w:t>
      </w:r>
      <w:r>
        <w:rPr>
          <w:rFonts w:hint="eastAsia"/>
        </w:rPr>
        <w:t>підприємств</w:t>
      </w:r>
      <w:r>
        <w:t></w:t>
      </w:r>
      <w:r>
        <w:rPr>
          <w:rFonts w:hint="eastAsia"/>
        </w:rPr>
        <w:t>з</w:t>
      </w:r>
      <w:r>
        <w:t></w:t>
      </w:r>
      <w:r>
        <w:rPr>
          <w:rFonts w:hint="eastAsia"/>
        </w:rPr>
        <w:t>виробництва</w:t>
      </w:r>
      <w:r>
        <w:t></w:t>
      </w:r>
      <w:r>
        <w:rPr>
          <w:rFonts w:hint="eastAsia"/>
        </w:rPr>
        <w:t>і</w:t>
      </w:r>
      <w:r>
        <w:t></w:t>
      </w:r>
      <w:r>
        <w:rPr>
          <w:rFonts w:hint="eastAsia"/>
        </w:rPr>
        <w:t>переробки</w:t>
      </w:r>
      <w:r>
        <w:t></w:t>
      </w:r>
      <w:r>
        <w:rPr>
          <w:rFonts w:hint="eastAsia"/>
        </w:rPr>
        <w:t>соняшнику</w:t>
      </w:r>
      <w:r>
        <w:t></w:t>
      </w:r>
      <w:r>
        <w:rPr>
          <w:rFonts w:hint="eastAsia"/>
        </w:rPr>
        <w:t>в</w:t>
      </w:r>
      <w:r>
        <w:t></w:t>
      </w:r>
      <w:r>
        <w:rPr>
          <w:rFonts w:hint="eastAsia"/>
        </w:rPr>
        <w:t>умовах</w:t>
      </w:r>
      <w:r>
        <w:t></w:t>
      </w:r>
      <w:r>
        <w:rPr>
          <w:rFonts w:hint="eastAsia"/>
        </w:rPr>
        <w:t>ринку</w:t>
      </w:r>
      <w:r>
        <w:t></w:t>
      </w:r>
      <w:r>
        <w:t></w:t>
      </w:r>
      <w:r>
        <w:rPr>
          <w:rFonts w:hint="eastAsia"/>
        </w:rPr>
        <w:t>–</w:t>
      </w:r>
      <w:r>
        <w:t></w:t>
      </w:r>
      <w:r>
        <w:rPr>
          <w:rFonts w:hint="eastAsia"/>
        </w:rPr>
        <w:t>Рукопис</w:t>
      </w:r>
      <w:r>
        <w:t></w:t>
      </w:r>
    </w:p>
    <w:p w:rsidR="00900E51" w:rsidRDefault="00900E51" w:rsidP="00900E51"/>
    <w:p w:rsidR="00900E51" w:rsidRDefault="00900E51" w:rsidP="00900E51">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Дніпропетровський</w:t>
      </w:r>
      <w:r>
        <w:t></w:t>
      </w:r>
      <w:r>
        <w:rPr>
          <w:rFonts w:hint="eastAsia"/>
        </w:rPr>
        <w:t>державний</w:t>
      </w:r>
      <w:r>
        <w:t></w:t>
      </w:r>
      <w:r>
        <w:rPr>
          <w:rFonts w:hint="eastAsia"/>
        </w:rPr>
        <w:t>аграрний</w:t>
      </w:r>
      <w:r>
        <w:t></w:t>
      </w:r>
      <w:r>
        <w:rPr>
          <w:rFonts w:hint="eastAsia"/>
        </w:rPr>
        <w:t>університет</w:t>
      </w:r>
      <w:r>
        <w:t></w:t>
      </w:r>
      <w:r>
        <w:t></w:t>
      </w:r>
      <w:r>
        <w:rPr>
          <w:rFonts w:hint="eastAsia"/>
        </w:rPr>
        <w:t>Дніпропетровськ</w:t>
      </w:r>
      <w:r>
        <w:t></w:t>
      </w:r>
      <w:r>
        <w:t></w:t>
      </w:r>
      <w:r>
        <w:t></w:t>
      </w:r>
      <w:r>
        <w:t></w:t>
      </w:r>
      <w:r>
        <w:t></w:t>
      </w:r>
      <w:r>
        <w:t></w:t>
      </w:r>
      <w:r>
        <w:t></w:t>
      </w:r>
    </w:p>
    <w:p w:rsidR="00900E51" w:rsidRDefault="00900E51" w:rsidP="00900E51"/>
    <w:p w:rsidR="00900E51" w:rsidRDefault="00900E51" w:rsidP="00900E51">
      <w:r>
        <w:rPr>
          <w:rFonts w:hint="eastAsia"/>
        </w:rPr>
        <w:t>У</w:t>
      </w:r>
      <w:r>
        <w:t></w:t>
      </w:r>
      <w:r>
        <w:rPr>
          <w:rFonts w:hint="eastAsia"/>
        </w:rPr>
        <w:t>дисертації</w:t>
      </w:r>
      <w:r>
        <w:t></w:t>
      </w:r>
      <w:r>
        <w:rPr>
          <w:rFonts w:hint="eastAsia"/>
        </w:rPr>
        <w:t>досліджено</w:t>
      </w:r>
      <w:r>
        <w:t></w:t>
      </w:r>
      <w:r>
        <w:rPr>
          <w:rFonts w:hint="eastAsia"/>
        </w:rPr>
        <w:t>організаційно</w:t>
      </w:r>
      <w:r>
        <w:t></w:t>
      </w:r>
      <w:r>
        <w:rPr>
          <w:rFonts w:hint="eastAsia"/>
        </w:rPr>
        <w:t>економічну</w:t>
      </w:r>
      <w:r>
        <w:t></w:t>
      </w:r>
      <w:r>
        <w:rPr>
          <w:rFonts w:hint="eastAsia"/>
        </w:rPr>
        <w:t>діяльність</w:t>
      </w:r>
      <w:r>
        <w:t></w:t>
      </w:r>
      <w:r>
        <w:rPr>
          <w:rFonts w:hint="eastAsia"/>
        </w:rPr>
        <w:t>підприємств</w:t>
      </w:r>
      <w:r>
        <w:t></w:t>
      </w:r>
      <w:r>
        <w:rPr>
          <w:rFonts w:hint="eastAsia"/>
        </w:rPr>
        <w:t>з</w:t>
      </w:r>
      <w:r>
        <w:t></w:t>
      </w:r>
      <w:r>
        <w:rPr>
          <w:rFonts w:hint="eastAsia"/>
        </w:rPr>
        <w:t>виробництва</w:t>
      </w:r>
      <w:r>
        <w:t></w:t>
      </w:r>
      <w:r>
        <w:rPr>
          <w:rFonts w:hint="eastAsia"/>
        </w:rPr>
        <w:t>і</w:t>
      </w:r>
      <w:r>
        <w:t></w:t>
      </w:r>
      <w:r>
        <w:rPr>
          <w:rFonts w:hint="eastAsia"/>
        </w:rPr>
        <w:t>переробки</w:t>
      </w:r>
      <w:r>
        <w:t></w:t>
      </w:r>
      <w:r>
        <w:rPr>
          <w:rFonts w:hint="eastAsia"/>
        </w:rPr>
        <w:t>соняшнику</w:t>
      </w:r>
      <w:r>
        <w:t></w:t>
      </w:r>
      <w:r>
        <w:rPr>
          <w:rFonts w:hint="eastAsia"/>
        </w:rPr>
        <w:t>в</w:t>
      </w:r>
      <w:r>
        <w:t></w:t>
      </w:r>
      <w:r>
        <w:rPr>
          <w:rFonts w:hint="eastAsia"/>
        </w:rPr>
        <w:t>ринкових</w:t>
      </w:r>
      <w:r>
        <w:t></w:t>
      </w:r>
      <w:r>
        <w:rPr>
          <w:rFonts w:hint="eastAsia"/>
        </w:rPr>
        <w:t>умовах</w:t>
      </w:r>
      <w:r>
        <w:t></w:t>
      </w:r>
      <w:r>
        <w:t></w:t>
      </w:r>
      <w:r>
        <w:rPr>
          <w:rFonts w:hint="eastAsia"/>
        </w:rPr>
        <w:t>Узагальнено</w:t>
      </w:r>
      <w:r>
        <w:t></w:t>
      </w:r>
      <w:r>
        <w:rPr>
          <w:rFonts w:hint="eastAsia"/>
        </w:rPr>
        <w:t>теоретичні</w:t>
      </w:r>
      <w:r>
        <w:t></w:t>
      </w:r>
      <w:r>
        <w:rPr>
          <w:rFonts w:hint="eastAsia"/>
        </w:rPr>
        <w:t>аспекти</w:t>
      </w:r>
      <w:r>
        <w:t></w:t>
      </w:r>
      <w:r>
        <w:rPr>
          <w:rFonts w:hint="eastAsia"/>
        </w:rPr>
        <w:t>управління</w:t>
      </w:r>
      <w:r>
        <w:t></w:t>
      </w:r>
      <w:r>
        <w:t></w:t>
      </w:r>
      <w:r>
        <w:rPr>
          <w:rFonts w:hint="eastAsia"/>
        </w:rPr>
        <w:t>проаналізовано</w:t>
      </w:r>
      <w:r>
        <w:t></w:t>
      </w:r>
      <w:r>
        <w:rPr>
          <w:rFonts w:hint="eastAsia"/>
        </w:rPr>
        <w:t>економічну</w:t>
      </w:r>
      <w:r>
        <w:t></w:t>
      </w:r>
      <w:r>
        <w:rPr>
          <w:rFonts w:hint="eastAsia"/>
        </w:rPr>
        <w:t>ефективність</w:t>
      </w:r>
      <w:r>
        <w:t></w:t>
      </w:r>
      <w:r>
        <w:rPr>
          <w:rFonts w:hint="eastAsia"/>
        </w:rPr>
        <w:t>виробництва</w:t>
      </w:r>
      <w:r>
        <w:t></w:t>
      </w:r>
      <w:r>
        <w:rPr>
          <w:rFonts w:hint="eastAsia"/>
        </w:rPr>
        <w:t>насіння</w:t>
      </w:r>
      <w:r>
        <w:t></w:t>
      </w:r>
      <w:r>
        <w:t></w:t>
      </w:r>
      <w:r>
        <w:rPr>
          <w:rFonts w:hint="eastAsia"/>
        </w:rPr>
        <w:t>канали</w:t>
      </w:r>
      <w:r>
        <w:t></w:t>
      </w:r>
      <w:r>
        <w:rPr>
          <w:rFonts w:hint="eastAsia"/>
        </w:rPr>
        <w:t>його</w:t>
      </w:r>
      <w:r>
        <w:t></w:t>
      </w:r>
      <w:r>
        <w:rPr>
          <w:rFonts w:hint="eastAsia"/>
        </w:rPr>
        <w:t>реалізації</w:t>
      </w:r>
      <w:r>
        <w:t></w:t>
      </w:r>
      <w:r>
        <w:rPr>
          <w:rFonts w:hint="eastAsia"/>
        </w:rPr>
        <w:t>та</w:t>
      </w:r>
      <w:r>
        <w:t></w:t>
      </w:r>
      <w:r>
        <w:rPr>
          <w:rFonts w:hint="eastAsia"/>
        </w:rPr>
        <w:t>стан</w:t>
      </w:r>
      <w:r>
        <w:t></w:t>
      </w:r>
      <w:r>
        <w:rPr>
          <w:rFonts w:hint="eastAsia"/>
        </w:rPr>
        <w:t>переробки</w:t>
      </w:r>
      <w:r>
        <w:t></w:t>
      </w:r>
    </w:p>
    <w:p w:rsidR="00900E51" w:rsidRDefault="00900E51" w:rsidP="00900E51"/>
    <w:p w:rsidR="00900E51" w:rsidRPr="00900E51" w:rsidRDefault="00900E51" w:rsidP="00900E51">
      <w:r>
        <w:rPr>
          <w:rFonts w:hint="eastAsia"/>
        </w:rPr>
        <w:t>Запропоновано</w:t>
      </w:r>
      <w:r>
        <w:t></w:t>
      </w:r>
      <w:r>
        <w:rPr>
          <w:rFonts w:hint="eastAsia"/>
        </w:rPr>
        <w:t>методичні</w:t>
      </w:r>
      <w:r>
        <w:t></w:t>
      </w:r>
      <w:r>
        <w:rPr>
          <w:rFonts w:hint="eastAsia"/>
        </w:rPr>
        <w:t>підходи</w:t>
      </w:r>
      <w:r>
        <w:t></w:t>
      </w:r>
      <w:r>
        <w:rPr>
          <w:rFonts w:hint="eastAsia"/>
        </w:rPr>
        <w:t>щодо</w:t>
      </w:r>
      <w:r>
        <w:t></w:t>
      </w:r>
      <w:r>
        <w:rPr>
          <w:rFonts w:hint="eastAsia"/>
        </w:rPr>
        <w:t>управління</w:t>
      </w:r>
      <w:r>
        <w:t></w:t>
      </w:r>
      <w:r>
        <w:rPr>
          <w:rFonts w:hint="eastAsia"/>
        </w:rPr>
        <w:t>розміщенням</w:t>
      </w:r>
      <w:r>
        <w:t></w:t>
      </w:r>
      <w:r>
        <w:rPr>
          <w:rFonts w:hint="eastAsia"/>
        </w:rPr>
        <w:t>посівів</w:t>
      </w:r>
      <w:r>
        <w:t></w:t>
      </w:r>
      <w:r>
        <w:rPr>
          <w:rFonts w:hint="eastAsia"/>
        </w:rPr>
        <w:t>соняшнику</w:t>
      </w:r>
      <w:r>
        <w:t></w:t>
      </w:r>
      <w:r>
        <w:rPr>
          <w:rFonts w:hint="eastAsia"/>
        </w:rPr>
        <w:t>з</w:t>
      </w:r>
      <w:r>
        <w:t></w:t>
      </w:r>
      <w:r>
        <w:rPr>
          <w:rFonts w:hint="eastAsia"/>
        </w:rPr>
        <w:t>використанням</w:t>
      </w:r>
      <w:r>
        <w:t></w:t>
      </w:r>
      <w:r>
        <w:rPr>
          <w:rFonts w:hint="eastAsia"/>
        </w:rPr>
        <w:t>оптимізаційних</w:t>
      </w:r>
      <w:r>
        <w:t></w:t>
      </w:r>
      <w:r>
        <w:rPr>
          <w:rFonts w:hint="eastAsia"/>
        </w:rPr>
        <w:t>методів</w:t>
      </w:r>
      <w:r>
        <w:t></w:t>
      </w:r>
      <w:r>
        <w:rPr>
          <w:rFonts w:hint="eastAsia"/>
        </w:rPr>
        <w:t>з</w:t>
      </w:r>
      <w:r>
        <w:t></w:t>
      </w:r>
      <w:r>
        <w:rPr>
          <w:rFonts w:hint="eastAsia"/>
        </w:rPr>
        <w:t>метою</w:t>
      </w:r>
      <w:r>
        <w:t></w:t>
      </w:r>
      <w:r>
        <w:rPr>
          <w:rFonts w:hint="eastAsia"/>
        </w:rPr>
        <w:t>збільшення</w:t>
      </w:r>
      <w:r>
        <w:t></w:t>
      </w:r>
      <w:r>
        <w:rPr>
          <w:rFonts w:hint="eastAsia"/>
        </w:rPr>
        <w:t>його</w:t>
      </w:r>
      <w:r>
        <w:t></w:t>
      </w:r>
      <w:r>
        <w:rPr>
          <w:rFonts w:hint="eastAsia"/>
        </w:rPr>
        <w:t>виробництва</w:t>
      </w:r>
      <w:r>
        <w:t></w:t>
      </w:r>
      <w:r>
        <w:rPr>
          <w:rFonts w:hint="eastAsia"/>
        </w:rPr>
        <w:t>без</w:t>
      </w:r>
      <w:r>
        <w:t></w:t>
      </w:r>
      <w:r>
        <w:rPr>
          <w:rFonts w:hint="eastAsia"/>
        </w:rPr>
        <w:t>додаткових</w:t>
      </w:r>
      <w:r>
        <w:t></w:t>
      </w:r>
      <w:r>
        <w:rPr>
          <w:rFonts w:hint="eastAsia"/>
        </w:rPr>
        <w:t>фінансових</w:t>
      </w:r>
      <w:r>
        <w:t></w:t>
      </w:r>
      <w:r>
        <w:rPr>
          <w:rFonts w:hint="eastAsia"/>
        </w:rPr>
        <w:t>та</w:t>
      </w:r>
      <w:r>
        <w:t></w:t>
      </w:r>
      <w:r>
        <w:rPr>
          <w:rFonts w:hint="eastAsia"/>
        </w:rPr>
        <w:t>трудових</w:t>
      </w:r>
      <w:r>
        <w:t></w:t>
      </w:r>
      <w:r>
        <w:rPr>
          <w:rFonts w:hint="eastAsia"/>
        </w:rPr>
        <w:t>ресурсів</w:t>
      </w:r>
      <w:r>
        <w:t></w:t>
      </w:r>
      <w:r>
        <w:t></w:t>
      </w:r>
      <w:r>
        <w:rPr>
          <w:rFonts w:hint="eastAsia"/>
        </w:rPr>
        <w:t>узагальнено</w:t>
      </w:r>
      <w:r>
        <w:t></w:t>
      </w:r>
      <w:r>
        <w:rPr>
          <w:rFonts w:hint="eastAsia"/>
        </w:rPr>
        <w:t>сезонні</w:t>
      </w:r>
      <w:r>
        <w:t></w:t>
      </w:r>
      <w:r>
        <w:rPr>
          <w:rFonts w:hint="eastAsia"/>
        </w:rPr>
        <w:t>індекси</w:t>
      </w:r>
      <w:r>
        <w:t></w:t>
      </w:r>
      <w:r>
        <w:rPr>
          <w:rFonts w:hint="eastAsia"/>
        </w:rPr>
        <w:t>закупівельних</w:t>
      </w:r>
      <w:r>
        <w:t></w:t>
      </w:r>
      <w:r>
        <w:rPr>
          <w:rFonts w:hint="eastAsia"/>
        </w:rPr>
        <w:t>цін</w:t>
      </w:r>
      <w:r>
        <w:t></w:t>
      </w:r>
      <w:r>
        <w:rPr>
          <w:rFonts w:hint="eastAsia"/>
        </w:rPr>
        <w:t>на</w:t>
      </w:r>
      <w:r>
        <w:t></w:t>
      </w:r>
      <w:r>
        <w:rPr>
          <w:rFonts w:hint="eastAsia"/>
        </w:rPr>
        <w:t>соняшник</w:t>
      </w:r>
      <w:r>
        <w:t></w:t>
      </w:r>
      <w:r>
        <w:rPr>
          <w:rFonts w:hint="eastAsia"/>
        </w:rPr>
        <w:t>і</w:t>
      </w:r>
      <w:r>
        <w:t></w:t>
      </w:r>
      <w:r>
        <w:rPr>
          <w:rFonts w:hint="eastAsia"/>
        </w:rPr>
        <w:t>відпускних</w:t>
      </w:r>
      <w:r>
        <w:t></w:t>
      </w:r>
      <w:r>
        <w:rPr>
          <w:rFonts w:hint="eastAsia"/>
        </w:rPr>
        <w:t>цін</w:t>
      </w:r>
      <w:r>
        <w:t></w:t>
      </w:r>
      <w:r>
        <w:rPr>
          <w:rFonts w:hint="eastAsia"/>
        </w:rPr>
        <w:t>на</w:t>
      </w:r>
      <w:r>
        <w:t></w:t>
      </w:r>
      <w:r>
        <w:rPr>
          <w:rFonts w:hint="eastAsia"/>
        </w:rPr>
        <w:t>олію</w:t>
      </w:r>
      <w:r>
        <w:t></w:t>
      </w:r>
      <w:r>
        <w:rPr>
          <w:rFonts w:hint="eastAsia"/>
        </w:rPr>
        <w:t>та</w:t>
      </w:r>
      <w:r>
        <w:t></w:t>
      </w:r>
      <w:r>
        <w:rPr>
          <w:rFonts w:hint="eastAsia"/>
        </w:rPr>
        <w:t>шрот</w:t>
      </w:r>
      <w:r>
        <w:t></w:t>
      </w:r>
      <w:r>
        <w:rPr>
          <w:rFonts w:hint="eastAsia"/>
        </w:rPr>
        <w:t>з</w:t>
      </w:r>
      <w:r>
        <w:t></w:t>
      </w:r>
      <w:r>
        <w:rPr>
          <w:rFonts w:hint="eastAsia"/>
        </w:rPr>
        <w:t>метою</w:t>
      </w:r>
      <w:r>
        <w:t></w:t>
      </w:r>
      <w:r>
        <w:rPr>
          <w:rFonts w:hint="eastAsia"/>
        </w:rPr>
        <w:t>отримання</w:t>
      </w:r>
      <w:r>
        <w:t></w:t>
      </w:r>
      <w:r>
        <w:rPr>
          <w:rFonts w:hint="eastAsia"/>
        </w:rPr>
        <w:t>єдиного</w:t>
      </w:r>
      <w:r>
        <w:t></w:t>
      </w:r>
      <w:r>
        <w:rPr>
          <w:rFonts w:hint="eastAsia"/>
        </w:rPr>
        <w:t>значення</w:t>
      </w:r>
      <w:r>
        <w:t></w:t>
      </w:r>
      <w:r>
        <w:rPr>
          <w:rFonts w:hint="eastAsia"/>
        </w:rPr>
        <w:t>через</w:t>
      </w:r>
      <w:r>
        <w:t></w:t>
      </w:r>
      <w:r>
        <w:rPr>
          <w:rFonts w:hint="eastAsia"/>
        </w:rPr>
        <w:t>застосування</w:t>
      </w:r>
      <w:r>
        <w:t></w:t>
      </w:r>
      <w:r>
        <w:rPr>
          <w:rFonts w:hint="eastAsia"/>
        </w:rPr>
        <w:t>медіани</w:t>
      </w:r>
      <w:r>
        <w:t></w:t>
      </w:r>
      <w:bookmarkEnd w:id="0"/>
    </w:p>
    <w:sectPr w:rsidR="00900E51" w:rsidRPr="00900E5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AB0" w:rsidRDefault="00C13AB0">
      <w:pPr>
        <w:spacing w:after="0" w:line="240" w:lineRule="auto"/>
      </w:pPr>
      <w:r>
        <w:separator/>
      </w:r>
    </w:p>
  </w:endnote>
  <w:endnote w:type="continuationSeparator" w:id="0">
    <w:p w:rsidR="00C13AB0" w:rsidRDefault="00C1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AB0" w:rsidRDefault="00C13AB0"/>
    <w:p w:rsidR="00C13AB0" w:rsidRDefault="00C13AB0"/>
    <w:p w:rsidR="00C13AB0" w:rsidRDefault="00C13AB0"/>
    <w:p w:rsidR="00C13AB0" w:rsidRDefault="00C13AB0"/>
    <w:p w:rsidR="00C13AB0" w:rsidRDefault="00C13AB0"/>
    <w:p w:rsidR="00C13AB0" w:rsidRDefault="00C13AB0"/>
    <w:p w:rsidR="00C13AB0" w:rsidRDefault="00C13AB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AB0" w:rsidRDefault="00C13A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13AB0" w:rsidRDefault="00C13A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13AB0" w:rsidRDefault="00C13AB0"/>
    <w:p w:rsidR="00C13AB0" w:rsidRDefault="00C13AB0"/>
    <w:p w:rsidR="00C13AB0" w:rsidRDefault="00C13AB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AB0" w:rsidRDefault="00C13AB0"/>
                          <w:p w:rsidR="00C13AB0" w:rsidRDefault="00C13AB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13AB0" w:rsidRDefault="00C13AB0"/>
                    <w:p w:rsidR="00C13AB0" w:rsidRDefault="00C13AB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13AB0" w:rsidRDefault="00C13AB0"/>
    <w:p w:rsidR="00C13AB0" w:rsidRDefault="00C13AB0">
      <w:pPr>
        <w:rPr>
          <w:sz w:val="2"/>
          <w:szCs w:val="2"/>
        </w:rPr>
      </w:pPr>
    </w:p>
    <w:p w:rsidR="00C13AB0" w:rsidRDefault="00C13AB0"/>
    <w:p w:rsidR="00C13AB0" w:rsidRDefault="00C13AB0">
      <w:pPr>
        <w:spacing w:after="0" w:line="240" w:lineRule="auto"/>
      </w:pPr>
    </w:p>
  </w:footnote>
  <w:footnote w:type="continuationSeparator" w:id="0">
    <w:p w:rsidR="00C13AB0" w:rsidRDefault="00C13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B0"/>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0DA23-B568-484F-A8E7-5B8BC56CF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17504</TotalTime>
  <Pages>1</Pages>
  <Words>170</Words>
  <Characters>973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879</cp:revision>
  <cp:lastPrinted>2009-02-06T05:36:00Z</cp:lastPrinted>
  <dcterms:created xsi:type="dcterms:W3CDTF">2023-09-07T12:38:00Z</dcterms:created>
  <dcterms:modified xsi:type="dcterms:W3CDTF">2023-11-22T18:58:00Z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