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BD5ABC" w:rsidRDefault="00BD5ABC" w:rsidP="00BD5ABC">
      <w:r w:rsidRPr="00E332AF">
        <w:rPr>
          <w:rFonts w:ascii="Times New Roman" w:eastAsia="Times New Roman" w:hAnsi="Times New Roman" w:cs="Times New Roman"/>
          <w:b/>
          <w:sz w:val="24"/>
          <w:szCs w:val="24"/>
          <w:lang w:eastAsia="ru-RU"/>
        </w:rPr>
        <w:t>Чернухін Олександр Юрійович</w:t>
      </w:r>
      <w:r w:rsidRPr="00E332AF">
        <w:rPr>
          <w:rFonts w:ascii="Times New Roman" w:eastAsia="Times New Roman" w:hAnsi="Times New Roman" w:cs="Times New Roman"/>
          <w:sz w:val="24"/>
          <w:szCs w:val="24"/>
          <w:lang w:eastAsia="ru-RU"/>
        </w:rPr>
        <w:t>, науковий співробітник науково-дослідного та проектно-конструкторського інституту «Молнія» Національного технічного університету «Харківський політехнічний інститут». Назва дисертації: «Коронний розряд зі стрижневих блискавкоприймачів в умовах дії сильного електричного поля від грозової хмари». Шифр та назва спеціальності</w:t>
      </w:r>
      <w:r w:rsidRPr="00E332AF">
        <w:rPr>
          <w:rFonts w:ascii="Times New Roman" w:eastAsia="Times New Roman" w:hAnsi="Times New Roman" w:cs="Times New Roman"/>
          <w:i/>
          <w:sz w:val="24"/>
          <w:szCs w:val="24"/>
          <w:lang w:eastAsia="ru-RU"/>
        </w:rPr>
        <w:t xml:space="preserve"> – </w:t>
      </w:r>
      <w:r w:rsidRPr="00E332AF">
        <w:rPr>
          <w:rFonts w:ascii="Times New Roman" w:eastAsia="Times New Roman" w:hAnsi="Times New Roman" w:cs="Times New Roman"/>
          <w:sz w:val="24"/>
          <w:szCs w:val="24"/>
          <w:lang w:eastAsia="ru-RU"/>
        </w:rPr>
        <w:t>05.09.13 – техніка сильних електричних та магнітних полів. Спецрада Д 64.050.08 Національного технічного університету «Харківський політехнічний інститут»</w:t>
      </w:r>
    </w:p>
    <w:sectPr w:rsidR="008166D5" w:rsidRPr="00BD5AB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BD5ABC" w:rsidRPr="00BD5AB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A1BDB-A171-44F2-885B-E60E8568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2020-12-04T15:10:00Z</dcterms:created>
  <dcterms:modified xsi:type="dcterms:W3CDTF">2020-12-04T20:31:00Z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