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853ABD" w:rsidRDefault="00853ABD" w:rsidP="00853ABD">
      <w:r w:rsidRPr="00B12744">
        <w:rPr>
          <w:rFonts w:ascii="Times New Roman" w:hAnsi="Times New Roman" w:cs="Times New Roman"/>
          <w:b/>
          <w:sz w:val="24"/>
          <w:szCs w:val="24"/>
        </w:rPr>
        <w:t>Ніколенко Ігор Олегович</w:t>
      </w:r>
      <w:r w:rsidRPr="00B12744">
        <w:rPr>
          <w:rFonts w:ascii="Times New Roman" w:hAnsi="Times New Roman" w:cs="Times New Roman"/>
          <w:sz w:val="24"/>
          <w:szCs w:val="24"/>
        </w:rPr>
        <w:t>, директор комерційний, ТОВ «Нафтогаз Тепло». Назва дисертації: «Розвиток державного регулювання сфери надання житлово-комунальних послуг в Україні». Шифр та назва спеціальності – 25.00.02 – механізми державного управління. Спецрада К 14.052.03 Державного університету «Житомирська політехніка»</w:t>
      </w:r>
    </w:p>
    <w:sectPr w:rsidR="00D00CC9" w:rsidRPr="00853AB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853ABD" w:rsidRPr="00853AB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FE527-D9CB-42CB-B698-D7275548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2020-10-30T08:08:00Z</dcterms:created>
  <dcterms:modified xsi:type="dcterms:W3CDTF">2020-10-30T12:32:00Z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