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F6C2E" w14:textId="15A485F1" w:rsidR="00691D91" w:rsidRDefault="00DE00C7" w:rsidP="00DE00C7">
      <w:pPr>
        <w:rPr>
          <w:lang w:val="ru-RU"/>
        </w:rPr>
      </w:pPr>
      <w:r w:rsidRPr="00DE00C7">
        <w:rPr>
          <w:rFonts w:hint="eastAsia"/>
          <w:lang w:val="ru-RU"/>
        </w:rPr>
        <w:t>Научное</w:t>
      </w:r>
      <w:r w:rsidRPr="00DE00C7">
        <w:rPr>
          <w:lang w:val="ru-RU"/>
        </w:rPr>
        <w:t xml:space="preserve"> </w:t>
      </w:r>
      <w:r w:rsidRPr="00DE00C7">
        <w:rPr>
          <w:rFonts w:hint="eastAsia"/>
          <w:lang w:val="ru-RU"/>
        </w:rPr>
        <w:t>обоснование</w:t>
      </w:r>
      <w:r w:rsidRPr="00DE00C7">
        <w:rPr>
          <w:lang w:val="ru-RU"/>
        </w:rPr>
        <w:t xml:space="preserve"> </w:t>
      </w:r>
      <w:r w:rsidRPr="00DE00C7">
        <w:rPr>
          <w:rFonts w:hint="eastAsia"/>
          <w:lang w:val="ru-RU"/>
        </w:rPr>
        <w:t>организационной</w:t>
      </w:r>
      <w:r w:rsidRPr="00DE00C7">
        <w:rPr>
          <w:lang w:val="ru-RU"/>
        </w:rPr>
        <w:t xml:space="preserve"> </w:t>
      </w:r>
      <w:r w:rsidRPr="00DE00C7">
        <w:rPr>
          <w:rFonts w:hint="eastAsia"/>
          <w:lang w:val="ru-RU"/>
        </w:rPr>
        <w:t>технологии</w:t>
      </w:r>
      <w:r w:rsidRPr="00DE00C7">
        <w:rPr>
          <w:lang w:val="ru-RU"/>
        </w:rPr>
        <w:t xml:space="preserve"> </w:t>
      </w:r>
      <w:r w:rsidRPr="00DE00C7">
        <w:rPr>
          <w:rFonts w:hint="eastAsia"/>
          <w:lang w:val="ru-RU"/>
        </w:rPr>
        <w:t>ранней</w:t>
      </w:r>
      <w:r w:rsidRPr="00DE00C7">
        <w:rPr>
          <w:lang w:val="ru-RU"/>
        </w:rPr>
        <w:t xml:space="preserve"> </w:t>
      </w:r>
      <w:r w:rsidRPr="00DE00C7">
        <w:rPr>
          <w:rFonts w:hint="eastAsia"/>
          <w:lang w:val="ru-RU"/>
        </w:rPr>
        <w:t>диагностики</w:t>
      </w:r>
      <w:r w:rsidRPr="00DE00C7">
        <w:rPr>
          <w:lang w:val="ru-RU"/>
        </w:rPr>
        <w:t xml:space="preserve"> </w:t>
      </w:r>
      <w:r w:rsidRPr="00DE00C7">
        <w:rPr>
          <w:rFonts w:hint="eastAsia"/>
          <w:lang w:val="ru-RU"/>
        </w:rPr>
        <w:t>и</w:t>
      </w:r>
      <w:r w:rsidRPr="00DE00C7">
        <w:rPr>
          <w:lang w:val="ru-RU"/>
        </w:rPr>
        <w:t xml:space="preserve"> </w:t>
      </w:r>
      <w:r w:rsidRPr="00DE00C7">
        <w:rPr>
          <w:rFonts w:hint="eastAsia"/>
          <w:lang w:val="ru-RU"/>
        </w:rPr>
        <w:t>лечения</w:t>
      </w:r>
      <w:r w:rsidRPr="00DE00C7">
        <w:rPr>
          <w:lang w:val="ru-RU"/>
        </w:rPr>
        <w:t xml:space="preserve"> </w:t>
      </w:r>
      <w:r w:rsidRPr="00DE00C7">
        <w:rPr>
          <w:rFonts w:hint="eastAsia"/>
          <w:lang w:val="ru-RU"/>
        </w:rPr>
        <w:t>диабетической</w:t>
      </w:r>
      <w:r w:rsidRPr="00DE00C7">
        <w:rPr>
          <w:lang w:val="ru-RU"/>
        </w:rPr>
        <w:t xml:space="preserve"> </w:t>
      </w:r>
      <w:r w:rsidRPr="00DE00C7">
        <w:rPr>
          <w:rFonts w:hint="eastAsia"/>
          <w:lang w:val="ru-RU"/>
        </w:rPr>
        <w:t>ретинопатии</w:t>
      </w:r>
      <w:r>
        <w:rPr>
          <w:lang w:val="ru-RU"/>
        </w:rPr>
        <w:t xml:space="preserve"> </w:t>
      </w:r>
      <w:r w:rsidRPr="00DE00C7">
        <w:rPr>
          <w:rFonts w:hint="eastAsia"/>
          <w:lang w:val="ru-RU"/>
        </w:rPr>
        <w:t>Канюкова</w:t>
      </w:r>
      <w:r w:rsidRPr="00DE00C7">
        <w:rPr>
          <w:lang w:val="ru-RU"/>
        </w:rPr>
        <w:t xml:space="preserve">, </w:t>
      </w:r>
      <w:r w:rsidRPr="00DE00C7">
        <w:rPr>
          <w:rFonts w:hint="eastAsia"/>
          <w:lang w:val="ru-RU"/>
        </w:rPr>
        <w:t>Юлия</w:t>
      </w:r>
      <w:r w:rsidRPr="00DE00C7">
        <w:rPr>
          <w:lang w:val="ru-RU"/>
        </w:rPr>
        <w:t xml:space="preserve"> </w:t>
      </w:r>
      <w:r w:rsidRPr="00DE00C7">
        <w:rPr>
          <w:rFonts w:hint="eastAsia"/>
          <w:lang w:val="ru-RU"/>
        </w:rPr>
        <w:t>Владимировна</w:t>
      </w:r>
    </w:p>
    <w:p w14:paraId="1A59A753" w14:textId="77777777" w:rsidR="00DE00C7" w:rsidRDefault="00DE00C7" w:rsidP="00DE00C7">
      <w:r>
        <w:rPr>
          <w:rFonts w:hint="eastAsia"/>
        </w:rPr>
        <w:t>ОГЛАВЛЕНИЕ</w:t>
      </w:r>
      <w:r>
        <w:t xml:space="preserve"> </w:t>
      </w:r>
      <w:r>
        <w:rPr>
          <w:rFonts w:hint="eastAsia"/>
        </w:rPr>
        <w:t>ДИССЕРТАЦИИ</w:t>
      </w:r>
    </w:p>
    <w:p w14:paraId="7C74DE6F" w14:textId="77777777" w:rsidR="00DE00C7" w:rsidRDefault="00DE00C7" w:rsidP="00DE00C7">
      <w:r>
        <w:rPr>
          <w:rFonts w:hint="eastAsia"/>
        </w:rPr>
        <w:t>кандидат</w:t>
      </w:r>
      <w:r>
        <w:t xml:space="preserve"> </w:t>
      </w:r>
      <w:r>
        <w:rPr>
          <w:rFonts w:hint="eastAsia"/>
        </w:rPr>
        <w:t>наук</w:t>
      </w:r>
      <w:r>
        <w:t xml:space="preserve"> </w:t>
      </w:r>
      <w:r>
        <w:rPr>
          <w:rFonts w:hint="eastAsia"/>
        </w:rPr>
        <w:t>Канюкова</w:t>
      </w:r>
      <w:r>
        <w:t xml:space="preserve">, </w:t>
      </w:r>
      <w:r>
        <w:rPr>
          <w:rFonts w:hint="eastAsia"/>
        </w:rPr>
        <w:t>Юлия</w:t>
      </w:r>
      <w:r>
        <w:t xml:space="preserve"> </w:t>
      </w:r>
      <w:r>
        <w:rPr>
          <w:rFonts w:hint="eastAsia"/>
        </w:rPr>
        <w:t>Владимировна</w:t>
      </w:r>
    </w:p>
    <w:p w14:paraId="2A864CE0" w14:textId="77777777" w:rsidR="00DE00C7" w:rsidRDefault="00DE00C7" w:rsidP="00DE00C7">
      <w:r>
        <w:rPr>
          <w:rFonts w:hint="eastAsia"/>
        </w:rPr>
        <w:t>Оглавление</w:t>
      </w:r>
    </w:p>
    <w:p w14:paraId="7D3FED49" w14:textId="77777777" w:rsidR="00DE00C7" w:rsidRDefault="00DE00C7" w:rsidP="00DE00C7"/>
    <w:p w14:paraId="187F0767" w14:textId="77777777" w:rsidR="00DE00C7" w:rsidRDefault="00DE00C7" w:rsidP="00DE00C7">
      <w:r>
        <w:rPr>
          <w:rFonts w:hint="eastAsia"/>
        </w:rPr>
        <w:t>Наименование</w:t>
      </w:r>
      <w:r>
        <w:t xml:space="preserve"> </w:t>
      </w:r>
      <w:r>
        <w:rPr>
          <w:rFonts w:hint="eastAsia"/>
        </w:rPr>
        <w:t>глав</w:t>
      </w:r>
      <w:r>
        <w:t xml:space="preserve"> </w:t>
      </w:r>
      <w:r>
        <w:rPr>
          <w:rFonts w:hint="eastAsia"/>
        </w:rPr>
        <w:t>Стр</w:t>
      </w:r>
      <w:r>
        <w:t>.</w:t>
      </w:r>
    </w:p>
    <w:p w14:paraId="5C4BB3E3" w14:textId="77777777" w:rsidR="00DE00C7" w:rsidRDefault="00DE00C7" w:rsidP="00DE00C7"/>
    <w:p w14:paraId="5F40F184" w14:textId="77777777" w:rsidR="00DE00C7" w:rsidRDefault="00DE00C7" w:rsidP="00DE00C7">
      <w:r>
        <w:rPr>
          <w:rFonts w:hint="eastAsia"/>
        </w:rPr>
        <w:t>Введение</w:t>
      </w:r>
    </w:p>
    <w:p w14:paraId="597E3DED" w14:textId="77777777" w:rsidR="00DE00C7" w:rsidRDefault="00DE00C7" w:rsidP="00DE00C7"/>
    <w:p w14:paraId="5B1A994B" w14:textId="77777777" w:rsidR="00DE00C7" w:rsidRDefault="00DE00C7" w:rsidP="00DE00C7">
      <w:r>
        <w:rPr>
          <w:rFonts w:hint="eastAsia"/>
        </w:rPr>
        <w:t>ГЛАВА</w:t>
      </w:r>
      <w:r>
        <w:t xml:space="preserve"> 1. </w:t>
      </w:r>
      <w:r>
        <w:rPr>
          <w:rFonts w:hint="eastAsia"/>
        </w:rPr>
        <w:t>Диабетическая</w:t>
      </w:r>
      <w:r>
        <w:t xml:space="preserve"> </w:t>
      </w:r>
      <w:r>
        <w:rPr>
          <w:rFonts w:hint="eastAsia"/>
        </w:rPr>
        <w:t>ретинопатия</w:t>
      </w:r>
      <w:r>
        <w:t xml:space="preserve"> </w:t>
      </w:r>
      <w:r>
        <w:rPr>
          <w:rFonts w:hint="eastAsia"/>
        </w:rPr>
        <w:t>как</w:t>
      </w:r>
      <w:r>
        <w:t xml:space="preserve"> </w:t>
      </w:r>
      <w:r>
        <w:rPr>
          <w:rFonts w:hint="eastAsia"/>
        </w:rPr>
        <w:t>медико</w:t>
      </w:r>
      <w:r>
        <w:t>-</w:t>
      </w:r>
      <w:r>
        <w:rPr>
          <w:rFonts w:hint="eastAsia"/>
        </w:rPr>
        <w:t>социальная</w:t>
      </w:r>
    </w:p>
    <w:p w14:paraId="2677B72D" w14:textId="77777777" w:rsidR="00DE00C7" w:rsidRDefault="00DE00C7" w:rsidP="00DE00C7"/>
    <w:p w14:paraId="59BB0686" w14:textId="77777777" w:rsidR="00DE00C7" w:rsidRDefault="00DE00C7" w:rsidP="00DE00C7">
      <w:r>
        <w:rPr>
          <w:rFonts w:hint="eastAsia"/>
        </w:rPr>
        <w:t>проблема</w:t>
      </w:r>
      <w:r>
        <w:t>.</w:t>
      </w:r>
    </w:p>
    <w:p w14:paraId="76F61FF6" w14:textId="77777777" w:rsidR="00DE00C7" w:rsidRDefault="00DE00C7" w:rsidP="00DE00C7"/>
    <w:p w14:paraId="5B35260A" w14:textId="77777777" w:rsidR="00DE00C7" w:rsidRDefault="00DE00C7" w:rsidP="00DE00C7">
      <w:r>
        <w:t xml:space="preserve">1.1. </w:t>
      </w:r>
      <w:r>
        <w:rPr>
          <w:rFonts w:hint="eastAsia"/>
        </w:rPr>
        <w:t>Распространенность</w:t>
      </w:r>
      <w:r>
        <w:t xml:space="preserve"> </w:t>
      </w:r>
      <w:r>
        <w:rPr>
          <w:rFonts w:hint="eastAsia"/>
        </w:rPr>
        <w:t>сахарного</w:t>
      </w:r>
      <w:r>
        <w:t xml:space="preserve"> </w:t>
      </w:r>
      <w:r>
        <w:rPr>
          <w:rFonts w:hint="eastAsia"/>
        </w:rPr>
        <w:t>диабета</w:t>
      </w:r>
      <w:r>
        <w:t xml:space="preserve"> </w:t>
      </w:r>
      <w:r>
        <w:rPr>
          <w:rFonts w:hint="eastAsia"/>
        </w:rPr>
        <w:t>и</w:t>
      </w:r>
      <w:r>
        <w:t xml:space="preserve"> </w:t>
      </w:r>
      <w:r>
        <w:rPr>
          <w:rFonts w:hint="eastAsia"/>
        </w:rPr>
        <w:t>его</w:t>
      </w:r>
      <w:r>
        <w:t xml:space="preserve"> 12 </w:t>
      </w:r>
      <w:r>
        <w:rPr>
          <w:rFonts w:hint="eastAsia"/>
        </w:rPr>
        <w:t>осложнений</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мире</w:t>
      </w:r>
    </w:p>
    <w:p w14:paraId="21012946" w14:textId="77777777" w:rsidR="00DE00C7" w:rsidRDefault="00DE00C7" w:rsidP="00DE00C7"/>
    <w:p w14:paraId="44991B86" w14:textId="77777777" w:rsidR="00DE00C7" w:rsidRDefault="00DE00C7" w:rsidP="00DE00C7">
      <w:r>
        <w:t xml:space="preserve">1.2. </w:t>
      </w:r>
      <w:r>
        <w:rPr>
          <w:rFonts w:hint="eastAsia"/>
        </w:rPr>
        <w:t>Проблемы</w:t>
      </w:r>
      <w:r>
        <w:t xml:space="preserve"> </w:t>
      </w:r>
      <w:r>
        <w:rPr>
          <w:rFonts w:hint="eastAsia"/>
        </w:rPr>
        <w:t>профилактики</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15 </w:t>
      </w:r>
      <w:r>
        <w:rPr>
          <w:rFonts w:hint="eastAsia"/>
        </w:rPr>
        <w:t>диабетической</w:t>
      </w:r>
      <w:r>
        <w:t xml:space="preserve"> </w:t>
      </w:r>
      <w:r>
        <w:rPr>
          <w:rFonts w:hint="eastAsia"/>
        </w:rPr>
        <w:t>ретинопатии</w:t>
      </w:r>
    </w:p>
    <w:p w14:paraId="40C1CD41" w14:textId="77777777" w:rsidR="00DE00C7" w:rsidRDefault="00DE00C7" w:rsidP="00DE00C7"/>
    <w:p w14:paraId="65EC0DD4" w14:textId="77777777" w:rsidR="00DE00C7" w:rsidRDefault="00DE00C7" w:rsidP="00DE00C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BDB6857" w14:textId="77777777" w:rsidR="00DE00C7" w:rsidRDefault="00DE00C7" w:rsidP="00DE00C7"/>
    <w:p w14:paraId="1B3EA1C8" w14:textId="77777777" w:rsidR="00DE00C7" w:rsidRDefault="00DE00C7" w:rsidP="00DE00C7">
      <w:r>
        <w:t xml:space="preserve">2.1. </w:t>
      </w:r>
      <w:r>
        <w:rPr>
          <w:rFonts w:hint="eastAsia"/>
        </w:rPr>
        <w:t>План</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4CD136C5" w14:textId="77777777" w:rsidR="00DE00C7" w:rsidRDefault="00DE00C7" w:rsidP="00DE00C7"/>
    <w:p w14:paraId="112EF77D" w14:textId="77777777" w:rsidR="00DE00C7" w:rsidRDefault="00DE00C7" w:rsidP="00DE00C7">
      <w:r>
        <w:t xml:space="preserve">2.2. </w:t>
      </w:r>
      <w:r>
        <w:rPr>
          <w:rFonts w:hint="eastAsia"/>
        </w:rPr>
        <w:t>Этапы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выполнение</w:t>
      </w:r>
      <w:r>
        <w:t xml:space="preserve"> 34 </w:t>
      </w:r>
      <w:r>
        <w:rPr>
          <w:rFonts w:hint="eastAsia"/>
        </w:rPr>
        <w:t>ГЛАВА</w:t>
      </w:r>
      <w:r>
        <w:t xml:space="preserve"> 3. </w:t>
      </w:r>
      <w:r>
        <w:rPr>
          <w:rFonts w:hint="eastAsia"/>
        </w:rPr>
        <w:t>Состояние</w:t>
      </w:r>
      <w:r>
        <w:t xml:space="preserve"> </w:t>
      </w:r>
      <w:r>
        <w:rPr>
          <w:rFonts w:hint="eastAsia"/>
        </w:rPr>
        <w:t>заболеваемости</w:t>
      </w:r>
      <w:r>
        <w:t xml:space="preserve"> </w:t>
      </w:r>
      <w:r>
        <w:rPr>
          <w:rFonts w:hint="eastAsia"/>
        </w:rPr>
        <w:t>диабетической</w:t>
      </w:r>
      <w:r>
        <w:t xml:space="preserve"> </w:t>
      </w:r>
      <w:r>
        <w:rPr>
          <w:rFonts w:hint="eastAsia"/>
        </w:rPr>
        <w:t>ретинопатией</w:t>
      </w:r>
      <w:r>
        <w:t xml:space="preserve"> 40 </w:t>
      </w:r>
      <w:r>
        <w:rPr>
          <w:rFonts w:hint="eastAsia"/>
        </w:rPr>
        <w:t>в</w:t>
      </w:r>
      <w:r>
        <w:t xml:space="preserve"> </w:t>
      </w:r>
      <w:r>
        <w:rPr>
          <w:rFonts w:hint="eastAsia"/>
        </w:rPr>
        <w:t>Оренбургской</w:t>
      </w:r>
      <w:r>
        <w:t xml:space="preserve"> </w:t>
      </w:r>
      <w:r>
        <w:rPr>
          <w:rFonts w:hint="eastAsia"/>
        </w:rPr>
        <w:t>области</w:t>
      </w:r>
    </w:p>
    <w:p w14:paraId="51D93AAB" w14:textId="77777777" w:rsidR="00DE00C7" w:rsidRDefault="00DE00C7" w:rsidP="00DE00C7"/>
    <w:p w14:paraId="15AC9E2C" w14:textId="77777777" w:rsidR="00DE00C7" w:rsidRDefault="00DE00C7" w:rsidP="00DE00C7">
      <w:r>
        <w:t xml:space="preserve">3.1. </w:t>
      </w:r>
      <w:r>
        <w:rPr>
          <w:rFonts w:hint="eastAsia"/>
        </w:rPr>
        <w:t>Место</w:t>
      </w:r>
      <w:r>
        <w:t xml:space="preserve"> </w:t>
      </w:r>
      <w:r>
        <w:rPr>
          <w:rFonts w:hint="eastAsia"/>
        </w:rPr>
        <w:t>диабетической</w:t>
      </w:r>
      <w:r>
        <w:t xml:space="preserve"> </w:t>
      </w:r>
      <w:r>
        <w:rPr>
          <w:rFonts w:hint="eastAsia"/>
        </w:rPr>
        <w:t>ретинопатии</w:t>
      </w:r>
      <w:r>
        <w:t xml:space="preserve"> </w:t>
      </w:r>
      <w:r>
        <w:rPr>
          <w:rFonts w:hint="eastAsia"/>
        </w:rPr>
        <w:t>в</w:t>
      </w:r>
      <w:r>
        <w:t xml:space="preserve"> </w:t>
      </w:r>
      <w:r>
        <w:rPr>
          <w:rFonts w:hint="eastAsia"/>
        </w:rPr>
        <w:t>структуре</w:t>
      </w:r>
      <w:r>
        <w:t xml:space="preserve"> 40 </w:t>
      </w:r>
      <w:r>
        <w:rPr>
          <w:rFonts w:hint="eastAsia"/>
        </w:rPr>
        <w:t>основных</w:t>
      </w:r>
      <w:r>
        <w:t xml:space="preserve"> </w:t>
      </w:r>
      <w:r>
        <w:rPr>
          <w:rFonts w:hint="eastAsia"/>
        </w:rPr>
        <w:t>показателей</w:t>
      </w:r>
      <w:r>
        <w:t xml:space="preserve"> </w:t>
      </w:r>
      <w:r>
        <w:rPr>
          <w:rFonts w:hint="eastAsia"/>
        </w:rPr>
        <w:t>общественного</w:t>
      </w:r>
      <w:r>
        <w:t xml:space="preserve"> </w:t>
      </w:r>
      <w:r>
        <w:rPr>
          <w:rFonts w:hint="eastAsia"/>
        </w:rPr>
        <w:t>здоровья</w:t>
      </w:r>
      <w:r>
        <w:t xml:space="preserve"> </w:t>
      </w:r>
      <w:r>
        <w:rPr>
          <w:rFonts w:hint="eastAsia"/>
        </w:rPr>
        <w:t>Оренбургской</w:t>
      </w:r>
      <w:r>
        <w:t xml:space="preserve"> </w:t>
      </w:r>
      <w:r>
        <w:rPr>
          <w:rFonts w:hint="eastAsia"/>
        </w:rPr>
        <w:t>области</w:t>
      </w:r>
    </w:p>
    <w:p w14:paraId="1A3CAE9E" w14:textId="77777777" w:rsidR="00DE00C7" w:rsidRDefault="00DE00C7" w:rsidP="00DE00C7"/>
    <w:p w14:paraId="25039275" w14:textId="77777777" w:rsidR="00DE00C7" w:rsidRDefault="00DE00C7" w:rsidP="00DE00C7">
      <w:r>
        <w:lastRenderedPageBreak/>
        <w:t xml:space="preserve">3.2. </w:t>
      </w:r>
      <w:r>
        <w:rPr>
          <w:rFonts w:hint="eastAsia"/>
        </w:rPr>
        <w:t>Динамика</w:t>
      </w:r>
      <w:r>
        <w:t xml:space="preserve"> </w:t>
      </w:r>
      <w:r>
        <w:rPr>
          <w:rFonts w:hint="eastAsia"/>
        </w:rPr>
        <w:t>уровня</w:t>
      </w:r>
      <w:r>
        <w:t xml:space="preserve"> </w:t>
      </w:r>
      <w:r>
        <w:rPr>
          <w:rFonts w:hint="eastAsia"/>
        </w:rPr>
        <w:t>заболеваемости</w:t>
      </w:r>
      <w:r>
        <w:t xml:space="preserve"> </w:t>
      </w:r>
      <w:r>
        <w:rPr>
          <w:rFonts w:hint="eastAsia"/>
        </w:rPr>
        <w:t>диабетической</w:t>
      </w:r>
      <w:r>
        <w:t xml:space="preserve"> 46 </w:t>
      </w:r>
      <w:r>
        <w:rPr>
          <w:rFonts w:hint="eastAsia"/>
        </w:rPr>
        <w:t>ретинопатией</w:t>
      </w:r>
      <w:r>
        <w:t xml:space="preserve"> </w:t>
      </w:r>
      <w:r>
        <w:rPr>
          <w:rFonts w:hint="eastAsia"/>
        </w:rPr>
        <w:t>в</w:t>
      </w:r>
      <w:r>
        <w:t xml:space="preserve"> </w:t>
      </w:r>
      <w:r>
        <w:rPr>
          <w:rFonts w:hint="eastAsia"/>
        </w:rPr>
        <w:t>Оренбургской</w:t>
      </w:r>
      <w:r>
        <w:t xml:space="preserve"> </w:t>
      </w:r>
      <w:r>
        <w:rPr>
          <w:rFonts w:hint="eastAsia"/>
        </w:rPr>
        <w:t>области</w:t>
      </w:r>
    </w:p>
    <w:p w14:paraId="151648AE" w14:textId="77777777" w:rsidR="00DE00C7" w:rsidRDefault="00DE00C7" w:rsidP="00DE00C7"/>
    <w:p w14:paraId="12EEFB34" w14:textId="77777777" w:rsidR="00DE00C7" w:rsidRDefault="00DE00C7" w:rsidP="00DE00C7">
      <w:r>
        <w:t xml:space="preserve">3.3. </w:t>
      </w:r>
      <w:r>
        <w:rPr>
          <w:rFonts w:hint="eastAsia"/>
        </w:rPr>
        <w:t>Сравнительный</w:t>
      </w:r>
      <w:r>
        <w:t xml:space="preserve"> </w:t>
      </w:r>
      <w:r>
        <w:rPr>
          <w:rFonts w:hint="eastAsia"/>
        </w:rPr>
        <w:t>анализ</w:t>
      </w:r>
      <w:r>
        <w:t xml:space="preserve"> </w:t>
      </w:r>
      <w:r>
        <w:rPr>
          <w:rFonts w:hint="eastAsia"/>
        </w:rPr>
        <w:t>заболеваемости</w:t>
      </w:r>
      <w:r>
        <w:t xml:space="preserve"> </w:t>
      </w:r>
      <w:r>
        <w:rPr>
          <w:rFonts w:hint="eastAsia"/>
        </w:rPr>
        <w:t>диабетической</w:t>
      </w:r>
      <w:r>
        <w:t xml:space="preserve"> 51 </w:t>
      </w:r>
      <w:r>
        <w:rPr>
          <w:rFonts w:hint="eastAsia"/>
        </w:rPr>
        <w:t>ретинопатией</w:t>
      </w:r>
      <w:r>
        <w:t xml:space="preserve"> </w:t>
      </w:r>
      <w:r>
        <w:rPr>
          <w:rFonts w:hint="eastAsia"/>
        </w:rPr>
        <w:t>среди</w:t>
      </w:r>
      <w:r>
        <w:t xml:space="preserve"> </w:t>
      </w:r>
      <w:r>
        <w:rPr>
          <w:rFonts w:hint="eastAsia"/>
        </w:rPr>
        <w:t>городского</w:t>
      </w:r>
      <w:r>
        <w:t xml:space="preserve"> </w:t>
      </w:r>
      <w:r>
        <w:rPr>
          <w:rFonts w:hint="eastAsia"/>
        </w:rPr>
        <w:t>и</w:t>
      </w:r>
      <w:r>
        <w:t xml:space="preserve"> </w:t>
      </w:r>
      <w:r>
        <w:rPr>
          <w:rFonts w:hint="eastAsia"/>
        </w:rPr>
        <w:t>сельского</w:t>
      </w:r>
      <w:r>
        <w:t xml:space="preserve"> </w:t>
      </w:r>
      <w:r>
        <w:rPr>
          <w:rFonts w:hint="eastAsia"/>
        </w:rPr>
        <w:t>населения</w:t>
      </w:r>
      <w:r>
        <w:t xml:space="preserve"> </w:t>
      </w:r>
      <w:r>
        <w:rPr>
          <w:rFonts w:hint="eastAsia"/>
        </w:rPr>
        <w:t>Оренбургской</w:t>
      </w:r>
      <w:r>
        <w:t xml:space="preserve"> </w:t>
      </w:r>
      <w:r>
        <w:rPr>
          <w:rFonts w:hint="eastAsia"/>
        </w:rPr>
        <w:t>области</w:t>
      </w:r>
    </w:p>
    <w:p w14:paraId="7527B202" w14:textId="77777777" w:rsidR="00DE00C7" w:rsidRDefault="00DE00C7" w:rsidP="00DE00C7"/>
    <w:p w14:paraId="0EE4F8CE" w14:textId="77777777" w:rsidR="00DE00C7" w:rsidRDefault="00DE00C7" w:rsidP="00DE00C7">
      <w:r>
        <w:rPr>
          <w:rFonts w:hint="eastAsia"/>
        </w:rPr>
        <w:t>ГЛАВА</w:t>
      </w:r>
      <w:r>
        <w:t xml:space="preserve"> 4. </w:t>
      </w:r>
      <w:r>
        <w:rPr>
          <w:rFonts w:hint="eastAsia"/>
        </w:rPr>
        <w:t>Состояние</w:t>
      </w:r>
      <w:r>
        <w:t xml:space="preserve"> </w:t>
      </w:r>
      <w:r>
        <w:rPr>
          <w:rFonts w:hint="eastAsia"/>
        </w:rPr>
        <w:t>организации</w:t>
      </w:r>
      <w:r>
        <w:t xml:space="preserve"> </w:t>
      </w:r>
      <w:r>
        <w:rPr>
          <w:rFonts w:hint="eastAsia"/>
        </w:rPr>
        <w:t>медицинской</w:t>
      </w:r>
      <w:r>
        <w:t xml:space="preserve"> </w:t>
      </w:r>
      <w:r>
        <w:rPr>
          <w:rFonts w:hint="eastAsia"/>
        </w:rPr>
        <w:t>помощи</w:t>
      </w:r>
    </w:p>
    <w:p w14:paraId="0129B6E7" w14:textId="77777777" w:rsidR="00DE00C7" w:rsidRDefault="00DE00C7" w:rsidP="00DE00C7"/>
    <w:p w14:paraId="385A7B02" w14:textId="77777777" w:rsidR="00DE00C7" w:rsidRDefault="00DE00C7" w:rsidP="00DE00C7">
      <w:r>
        <w:rPr>
          <w:rFonts w:hint="eastAsia"/>
        </w:rPr>
        <w:t>пациентам</w:t>
      </w:r>
      <w:r>
        <w:t xml:space="preserve"> </w:t>
      </w:r>
      <w:r>
        <w:rPr>
          <w:rFonts w:hint="eastAsia"/>
        </w:rPr>
        <w:t>с</w:t>
      </w:r>
      <w:r>
        <w:t xml:space="preserve"> </w:t>
      </w:r>
      <w:r>
        <w:rPr>
          <w:rFonts w:hint="eastAsia"/>
        </w:rPr>
        <w:t>диабетической</w:t>
      </w:r>
      <w:r>
        <w:t xml:space="preserve"> </w:t>
      </w:r>
      <w:r>
        <w:rPr>
          <w:rFonts w:hint="eastAsia"/>
        </w:rPr>
        <w:t>ретинопатией</w:t>
      </w:r>
    </w:p>
    <w:p w14:paraId="022DD353" w14:textId="77777777" w:rsidR="00DE00C7" w:rsidRDefault="00DE00C7" w:rsidP="00DE00C7"/>
    <w:p w14:paraId="3310BCB1" w14:textId="77777777" w:rsidR="00DE00C7" w:rsidRDefault="00DE00C7" w:rsidP="00DE00C7">
      <w:r>
        <w:t xml:space="preserve">4.1. </w:t>
      </w:r>
      <w:r>
        <w:rPr>
          <w:rFonts w:hint="eastAsia"/>
        </w:rPr>
        <w:t>Анализ</w:t>
      </w:r>
      <w:r>
        <w:t xml:space="preserve"> </w:t>
      </w:r>
      <w:r>
        <w:rPr>
          <w:rFonts w:hint="eastAsia"/>
        </w:rPr>
        <w:t>показателей</w:t>
      </w:r>
      <w:r>
        <w:t xml:space="preserve"> </w:t>
      </w:r>
      <w:r>
        <w:rPr>
          <w:rFonts w:hint="eastAsia"/>
        </w:rPr>
        <w:t>кадровых</w:t>
      </w:r>
      <w:r>
        <w:t xml:space="preserve"> </w:t>
      </w:r>
      <w:r>
        <w:rPr>
          <w:rFonts w:hint="eastAsia"/>
        </w:rPr>
        <w:t>ресурсов</w:t>
      </w:r>
      <w:r>
        <w:t xml:space="preserve"> 67 </w:t>
      </w:r>
      <w:r>
        <w:rPr>
          <w:rFonts w:hint="eastAsia"/>
        </w:rPr>
        <w:t>специализированных</w:t>
      </w:r>
      <w:r>
        <w:t xml:space="preserve"> </w:t>
      </w:r>
      <w:r>
        <w:rPr>
          <w:rFonts w:hint="eastAsia"/>
        </w:rPr>
        <w:t>видов</w:t>
      </w:r>
      <w:r>
        <w:t xml:space="preserve"> </w:t>
      </w:r>
      <w:r>
        <w:rPr>
          <w:rFonts w:hint="eastAsia"/>
        </w:rPr>
        <w:t>помощи</w:t>
      </w:r>
      <w:r>
        <w:t xml:space="preserve"> (</w:t>
      </w:r>
      <w:r>
        <w:rPr>
          <w:rFonts w:hint="eastAsia"/>
        </w:rPr>
        <w:t>эндокринологической</w:t>
      </w:r>
    </w:p>
    <w:p w14:paraId="2423AC38" w14:textId="77777777" w:rsidR="00DE00C7" w:rsidRDefault="00DE00C7" w:rsidP="00DE00C7"/>
    <w:p w14:paraId="0792A9A1" w14:textId="77777777" w:rsidR="00DE00C7" w:rsidRDefault="00DE00C7" w:rsidP="00DE00C7">
      <w:r>
        <w:rPr>
          <w:rFonts w:hint="eastAsia"/>
        </w:rPr>
        <w:t>и</w:t>
      </w:r>
      <w:r>
        <w:t xml:space="preserve"> </w:t>
      </w:r>
      <w:r>
        <w:rPr>
          <w:rFonts w:hint="eastAsia"/>
        </w:rPr>
        <w:t>офтальмологической</w:t>
      </w:r>
      <w:r>
        <w:t xml:space="preserve">) </w:t>
      </w:r>
      <w:r>
        <w:rPr>
          <w:rFonts w:hint="eastAsia"/>
        </w:rPr>
        <w:t>Оренбургской</w:t>
      </w:r>
      <w:r>
        <w:t xml:space="preserve"> </w:t>
      </w:r>
      <w:r>
        <w:rPr>
          <w:rFonts w:hint="eastAsia"/>
        </w:rPr>
        <w:t>области</w:t>
      </w:r>
    </w:p>
    <w:p w14:paraId="20822B54" w14:textId="77777777" w:rsidR="00DE00C7" w:rsidRDefault="00DE00C7" w:rsidP="00DE00C7"/>
    <w:p w14:paraId="3CC504F1" w14:textId="77777777" w:rsidR="00DE00C7" w:rsidRDefault="00DE00C7" w:rsidP="00DE00C7">
      <w:r>
        <w:t xml:space="preserve">4.2. </w:t>
      </w:r>
      <w:r>
        <w:rPr>
          <w:rFonts w:hint="eastAsia"/>
        </w:rPr>
        <w:t>Нормативно</w:t>
      </w:r>
      <w:r>
        <w:t>-</w:t>
      </w:r>
      <w:r>
        <w:rPr>
          <w:rFonts w:hint="eastAsia"/>
        </w:rPr>
        <w:t>правовые</w:t>
      </w:r>
      <w:r>
        <w:t xml:space="preserve"> </w:t>
      </w:r>
      <w:r>
        <w:rPr>
          <w:rFonts w:hint="eastAsia"/>
        </w:rPr>
        <w:t>аспекты</w:t>
      </w:r>
      <w:r>
        <w:t xml:space="preserve"> </w:t>
      </w:r>
      <w:r>
        <w:rPr>
          <w:rFonts w:hint="eastAsia"/>
        </w:rPr>
        <w:t>в</w:t>
      </w:r>
      <w:r>
        <w:t xml:space="preserve"> </w:t>
      </w:r>
      <w:r>
        <w:rPr>
          <w:rFonts w:hint="eastAsia"/>
        </w:rPr>
        <w:t>организации</w:t>
      </w:r>
      <w:r>
        <w:t xml:space="preserve"> 78 </w:t>
      </w:r>
      <w:r>
        <w:rPr>
          <w:rFonts w:hint="eastAsia"/>
        </w:rPr>
        <w:t>деятельности</w:t>
      </w:r>
      <w:r>
        <w:t xml:space="preserve"> </w:t>
      </w:r>
      <w:r>
        <w:rPr>
          <w:rFonts w:hint="eastAsia"/>
        </w:rPr>
        <w:t>первичного</w:t>
      </w:r>
      <w:r>
        <w:t xml:space="preserve"> </w:t>
      </w:r>
      <w:r>
        <w:rPr>
          <w:rFonts w:hint="eastAsia"/>
        </w:rPr>
        <w:t>звена</w:t>
      </w:r>
      <w:r>
        <w:t xml:space="preserve"> </w:t>
      </w:r>
      <w:r>
        <w:rPr>
          <w:rFonts w:hint="eastAsia"/>
        </w:rPr>
        <w:t>здравоохранения</w:t>
      </w:r>
      <w:r>
        <w:t xml:space="preserve"> </w:t>
      </w:r>
      <w:r>
        <w:rPr>
          <w:rFonts w:hint="eastAsia"/>
        </w:rPr>
        <w:t>и</w:t>
      </w:r>
    </w:p>
    <w:p w14:paraId="6D5B59B4" w14:textId="77777777" w:rsidR="00DE00C7" w:rsidRDefault="00DE00C7" w:rsidP="00DE00C7"/>
    <w:p w14:paraId="648D4B85" w14:textId="77777777" w:rsidR="00DE00C7" w:rsidRDefault="00DE00C7" w:rsidP="00DE00C7">
      <w:r>
        <w:rPr>
          <w:rFonts w:hint="eastAsia"/>
        </w:rPr>
        <w:t>офтальмологической</w:t>
      </w:r>
      <w:r>
        <w:t xml:space="preserve"> </w:t>
      </w:r>
      <w:r>
        <w:rPr>
          <w:rFonts w:hint="eastAsia"/>
        </w:rPr>
        <w:t>службы</w:t>
      </w:r>
      <w:r>
        <w:t xml:space="preserve"> </w:t>
      </w:r>
      <w:r>
        <w:rPr>
          <w:rFonts w:hint="eastAsia"/>
        </w:rPr>
        <w:t>Оренбургской</w:t>
      </w:r>
      <w:r>
        <w:t xml:space="preserve"> </w:t>
      </w:r>
      <w:r>
        <w:rPr>
          <w:rFonts w:hint="eastAsia"/>
        </w:rPr>
        <w:t>области</w:t>
      </w:r>
    </w:p>
    <w:p w14:paraId="1B971458" w14:textId="77777777" w:rsidR="00DE00C7" w:rsidRDefault="00DE00C7" w:rsidP="00DE00C7"/>
    <w:p w14:paraId="0DF44472" w14:textId="77777777" w:rsidR="00DE00C7" w:rsidRDefault="00DE00C7" w:rsidP="00DE00C7">
      <w:r>
        <w:t xml:space="preserve">4.3. </w:t>
      </w:r>
      <w:r>
        <w:rPr>
          <w:rFonts w:hint="eastAsia"/>
        </w:rPr>
        <w:t>Организационные</w:t>
      </w:r>
      <w:r>
        <w:t xml:space="preserve"> </w:t>
      </w:r>
      <w:r>
        <w:rPr>
          <w:rFonts w:hint="eastAsia"/>
        </w:rPr>
        <w:t>аспекты</w:t>
      </w:r>
      <w:r>
        <w:t xml:space="preserve"> </w:t>
      </w:r>
      <w:r>
        <w:rPr>
          <w:rFonts w:hint="eastAsia"/>
        </w:rPr>
        <w:t>медицинского</w:t>
      </w:r>
      <w:r>
        <w:t xml:space="preserve"> </w:t>
      </w:r>
      <w:r>
        <w:rPr>
          <w:rFonts w:hint="eastAsia"/>
        </w:rPr>
        <w:t>обслуживания</w:t>
      </w:r>
      <w:r>
        <w:t xml:space="preserve"> 83 </w:t>
      </w:r>
      <w:r>
        <w:rPr>
          <w:rFonts w:hint="eastAsia"/>
        </w:rPr>
        <w:t>пациентов</w:t>
      </w:r>
      <w:r>
        <w:t xml:space="preserve"> </w:t>
      </w:r>
      <w:r>
        <w:rPr>
          <w:rFonts w:hint="eastAsia"/>
        </w:rPr>
        <w:t>с</w:t>
      </w:r>
      <w:r>
        <w:t xml:space="preserve"> </w:t>
      </w:r>
      <w:r>
        <w:rPr>
          <w:rFonts w:hint="eastAsia"/>
        </w:rPr>
        <w:t>диабетической</w:t>
      </w:r>
      <w:r>
        <w:t xml:space="preserve"> </w:t>
      </w:r>
      <w:r>
        <w:rPr>
          <w:rFonts w:hint="eastAsia"/>
        </w:rPr>
        <w:t>ретинопатией</w:t>
      </w:r>
    </w:p>
    <w:p w14:paraId="6EF28009" w14:textId="77777777" w:rsidR="00DE00C7" w:rsidRDefault="00DE00C7" w:rsidP="00DE00C7"/>
    <w:p w14:paraId="6826C311" w14:textId="77777777" w:rsidR="00DE00C7" w:rsidRDefault="00DE00C7" w:rsidP="00DE00C7">
      <w:r>
        <w:t xml:space="preserve">4.4. </w:t>
      </w:r>
      <w:r>
        <w:rPr>
          <w:rFonts w:hint="eastAsia"/>
        </w:rPr>
        <w:t>Оценка</w:t>
      </w:r>
      <w:r>
        <w:t xml:space="preserve"> </w:t>
      </w:r>
      <w:r>
        <w:rPr>
          <w:rFonts w:hint="eastAsia"/>
        </w:rPr>
        <w:t>потребности</w:t>
      </w:r>
      <w:r>
        <w:t xml:space="preserve"> </w:t>
      </w:r>
      <w:r>
        <w:rPr>
          <w:rFonts w:hint="eastAsia"/>
        </w:rPr>
        <w:t>населения</w:t>
      </w:r>
      <w:r>
        <w:t xml:space="preserve"> </w:t>
      </w:r>
      <w:r>
        <w:rPr>
          <w:rFonts w:hint="eastAsia"/>
        </w:rPr>
        <w:t>Оренбургской</w:t>
      </w:r>
      <w:r>
        <w:t xml:space="preserve"> </w:t>
      </w:r>
      <w:r>
        <w:rPr>
          <w:rFonts w:hint="eastAsia"/>
        </w:rPr>
        <w:t>области</w:t>
      </w:r>
      <w:r>
        <w:t xml:space="preserve"> </w:t>
      </w:r>
      <w:r>
        <w:rPr>
          <w:rFonts w:hint="eastAsia"/>
        </w:rPr>
        <w:t>в</w:t>
      </w:r>
      <w:r>
        <w:t xml:space="preserve"> 87 </w:t>
      </w:r>
      <w:r>
        <w:rPr>
          <w:rFonts w:hint="eastAsia"/>
        </w:rPr>
        <w:t>специализированной</w:t>
      </w:r>
      <w:r>
        <w:t xml:space="preserve"> </w:t>
      </w:r>
      <w:r>
        <w:rPr>
          <w:rFonts w:hint="eastAsia"/>
        </w:rPr>
        <w:t>медицинской</w:t>
      </w:r>
      <w:r>
        <w:t xml:space="preserve"> </w:t>
      </w:r>
      <w:r>
        <w:rPr>
          <w:rFonts w:hint="eastAsia"/>
        </w:rPr>
        <w:t>помощи</w:t>
      </w:r>
    </w:p>
    <w:p w14:paraId="32164F4C" w14:textId="77777777" w:rsidR="00DE00C7" w:rsidRDefault="00DE00C7" w:rsidP="00DE00C7"/>
    <w:p w14:paraId="1CECF492" w14:textId="77777777" w:rsidR="00DE00C7" w:rsidRDefault="00DE00C7" w:rsidP="00DE00C7">
      <w:r>
        <w:rPr>
          <w:rFonts w:hint="eastAsia"/>
        </w:rPr>
        <w:t>ГЛАВА</w:t>
      </w:r>
      <w:r>
        <w:t xml:space="preserve"> 5. </w:t>
      </w:r>
      <w:r>
        <w:rPr>
          <w:rFonts w:hint="eastAsia"/>
        </w:rPr>
        <w:t>Обоснование</w:t>
      </w:r>
      <w:r>
        <w:t xml:space="preserve"> </w:t>
      </w:r>
      <w:r>
        <w:rPr>
          <w:rFonts w:hint="eastAsia"/>
        </w:rPr>
        <w:t>организационной</w:t>
      </w:r>
      <w:r>
        <w:t xml:space="preserve"> </w:t>
      </w:r>
      <w:r>
        <w:rPr>
          <w:rFonts w:hint="eastAsia"/>
        </w:rPr>
        <w:t>технологии</w:t>
      </w:r>
      <w:r>
        <w:t xml:space="preserve"> </w:t>
      </w:r>
      <w:r>
        <w:rPr>
          <w:rFonts w:hint="eastAsia"/>
        </w:rPr>
        <w:t>ранней</w:t>
      </w:r>
    </w:p>
    <w:p w14:paraId="496F5656" w14:textId="77777777" w:rsidR="00DE00C7" w:rsidRDefault="00DE00C7" w:rsidP="00DE00C7"/>
    <w:p w14:paraId="4F4FFE27" w14:textId="77777777" w:rsidR="00DE00C7" w:rsidRDefault="00DE00C7" w:rsidP="00DE00C7">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диабетической</w:t>
      </w:r>
      <w:r>
        <w:t xml:space="preserve"> </w:t>
      </w:r>
      <w:r>
        <w:rPr>
          <w:rFonts w:hint="eastAsia"/>
        </w:rPr>
        <w:t>ретинопатии</w:t>
      </w:r>
    </w:p>
    <w:p w14:paraId="4AD60100" w14:textId="77777777" w:rsidR="00DE00C7" w:rsidRDefault="00DE00C7" w:rsidP="00DE00C7"/>
    <w:p w14:paraId="0EF126E2" w14:textId="77777777" w:rsidR="00DE00C7" w:rsidRDefault="00DE00C7" w:rsidP="00DE00C7">
      <w:r>
        <w:rPr>
          <w:rFonts w:hint="eastAsia"/>
        </w:rPr>
        <w:lastRenderedPageBreak/>
        <w:t>Заключение</w:t>
      </w:r>
    </w:p>
    <w:p w14:paraId="546D6353" w14:textId="77777777" w:rsidR="00DE00C7" w:rsidRDefault="00DE00C7" w:rsidP="00DE00C7"/>
    <w:p w14:paraId="03883BFA" w14:textId="77777777" w:rsidR="00DE00C7" w:rsidRDefault="00DE00C7" w:rsidP="00DE00C7">
      <w:r>
        <w:rPr>
          <w:rFonts w:hint="eastAsia"/>
        </w:rPr>
        <w:t>Выводы</w:t>
      </w:r>
    </w:p>
    <w:p w14:paraId="1C718A9D" w14:textId="77777777" w:rsidR="00DE00C7" w:rsidRDefault="00DE00C7" w:rsidP="00DE00C7"/>
    <w:p w14:paraId="4ADF63A1" w14:textId="77777777" w:rsidR="00DE00C7" w:rsidRDefault="00DE00C7" w:rsidP="00DE00C7">
      <w:r>
        <w:rPr>
          <w:rFonts w:hint="eastAsia"/>
        </w:rPr>
        <w:t>Практические</w:t>
      </w:r>
      <w:r>
        <w:t xml:space="preserve"> </w:t>
      </w:r>
      <w:r>
        <w:rPr>
          <w:rFonts w:hint="eastAsia"/>
        </w:rPr>
        <w:t>рекомендации</w:t>
      </w:r>
    </w:p>
    <w:p w14:paraId="76FDF2F9" w14:textId="77777777" w:rsidR="00DE00C7" w:rsidRDefault="00DE00C7" w:rsidP="00DE00C7"/>
    <w:p w14:paraId="698F1F53" w14:textId="075F3259" w:rsidR="00DE00C7" w:rsidRPr="00DE00C7" w:rsidRDefault="00DE00C7" w:rsidP="00DE00C7">
      <w:r>
        <w:rPr>
          <w:rFonts w:hint="eastAsia"/>
        </w:rPr>
        <w:t>Список</w:t>
      </w:r>
      <w:r>
        <w:t xml:space="preserve"> </w:t>
      </w:r>
      <w:r>
        <w:rPr>
          <w:rFonts w:hint="eastAsia"/>
        </w:rPr>
        <w:t>литературы</w:t>
      </w:r>
    </w:p>
    <w:sectPr w:rsidR="00DE00C7" w:rsidRPr="00DE00C7" w:rsidSect="004414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8CAA" w14:textId="77777777" w:rsidR="0044141F" w:rsidRPr="00C66E52" w:rsidRDefault="0044141F">
      <w:pPr>
        <w:spacing w:after="0" w:line="240" w:lineRule="auto"/>
      </w:pPr>
      <w:r w:rsidRPr="00C66E52">
        <w:separator/>
      </w:r>
    </w:p>
  </w:endnote>
  <w:endnote w:type="continuationSeparator" w:id="0">
    <w:p w14:paraId="0AA7BFB6" w14:textId="77777777" w:rsidR="0044141F" w:rsidRPr="00C66E52" w:rsidRDefault="0044141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8EA0B" w14:textId="77777777" w:rsidR="0044141F" w:rsidRPr="00C66E52" w:rsidRDefault="0044141F"/>
    <w:p w14:paraId="60379AF9" w14:textId="77777777" w:rsidR="0044141F" w:rsidRPr="00C66E52" w:rsidRDefault="0044141F"/>
    <w:p w14:paraId="50412510" w14:textId="77777777" w:rsidR="0044141F" w:rsidRPr="00C66E52" w:rsidRDefault="0044141F"/>
    <w:p w14:paraId="6E37B226" w14:textId="77777777" w:rsidR="0044141F" w:rsidRPr="00C66E52" w:rsidRDefault="0044141F"/>
    <w:p w14:paraId="69BA45C0" w14:textId="77777777" w:rsidR="0044141F" w:rsidRPr="00C66E52" w:rsidRDefault="0044141F"/>
    <w:p w14:paraId="2A12D0F6" w14:textId="77777777" w:rsidR="0044141F" w:rsidRPr="00C66E52" w:rsidRDefault="0044141F"/>
    <w:p w14:paraId="2EE72AA9" w14:textId="77777777" w:rsidR="0044141F" w:rsidRPr="00C66E52" w:rsidRDefault="0044141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25F1B28" wp14:editId="15A183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7CE1A" w14:textId="77777777" w:rsidR="0044141F" w:rsidRPr="00C66E52" w:rsidRDefault="0044141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F1B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37CE1A" w14:textId="77777777" w:rsidR="0044141F" w:rsidRPr="00C66E52" w:rsidRDefault="0044141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55C5F32" w14:textId="77777777" w:rsidR="0044141F" w:rsidRPr="00C66E52" w:rsidRDefault="0044141F"/>
    <w:p w14:paraId="73BCFE24" w14:textId="77777777" w:rsidR="0044141F" w:rsidRPr="00C66E52" w:rsidRDefault="0044141F"/>
    <w:p w14:paraId="346EAA62" w14:textId="77777777" w:rsidR="0044141F" w:rsidRPr="00C66E52" w:rsidRDefault="0044141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03AF742" wp14:editId="212CA4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5BBB6" w14:textId="77777777" w:rsidR="0044141F" w:rsidRPr="00C66E52" w:rsidRDefault="0044141F"/>
                          <w:p w14:paraId="007EE5FA" w14:textId="77777777" w:rsidR="0044141F" w:rsidRPr="00C66E52" w:rsidRDefault="0044141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3AF7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85BBB6" w14:textId="77777777" w:rsidR="0044141F" w:rsidRPr="00C66E52" w:rsidRDefault="0044141F"/>
                    <w:p w14:paraId="007EE5FA" w14:textId="77777777" w:rsidR="0044141F" w:rsidRPr="00C66E52" w:rsidRDefault="0044141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48B3C75" w14:textId="77777777" w:rsidR="0044141F" w:rsidRPr="00C66E52" w:rsidRDefault="0044141F"/>
    <w:p w14:paraId="3C9B1997" w14:textId="77777777" w:rsidR="0044141F" w:rsidRPr="00C66E52" w:rsidRDefault="0044141F">
      <w:pPr>
        <w:rPr>
          <w:sz w:val="2"/>
          <w:szCs w:val="2"/>
        </w:rPr>
      </w:pPr>
    </w:p>
    <w:p w14:paraId="25317B77" w14:textId="77777777" w:rsidR="0044141F" w:rsidRPr="00C66E52" w:rsidRDefault="0044141F"/>
    <w:p w14:paraId="765A5440" w14:textId="77777777" w:rsidR="0044141F" w:rsidRPr="00C66E52" w:rsidRDefault="0044141F">
      <w:pPr>
        <w:spacing w:after="0" w:line="240" w:lineRule="auto"/>
      </w:pPr>
    </w:p>
  </w:footnote>
  <w:footnote w:type="continuationSeparator" w:id="0">
    <w:p w14:paraId="27E25793" w14:textId="77777777" w:rsidR="0044141F" w:rsidRPr="00C66E52" w:rsidRDefault="0044141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1F"/>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25546</TotalTime>
  <Pages>3</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3781</cp:revision>
  <cp:lastPrinted>2009-02-06T05:36:00Z</cp:lastPrinted>
  <dcterms:created xsi:type="dcterms:W3CDTF">2024-04-09T10:20:00Z</dcterms:created>
  <dcterms:modified xsi:type="dcterms:W3CDTF">2024-05-08T21:46:00Z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