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BA55C" w14:textId="08E88F5B" w:rsidR="001E4936" w:rsidRDefault="00E10471" w:rsidP="00E10471">
      <w:r w:rsidRPr="00E10471">
        <w:rPr>
          <w:rFonts w:hint="eastAsia"/>
        </w:rPr>
        <w:t>Эндометриоидные</w:t>
      </w:r>
      <w:r w:rsidRPr="00E10471">
        <w:t xml:space="preserve"> </w:t>
      </w:r>
      <w:r w:rsidRPr="00E10471">
        <w:rPr>
          <w:rFonts w:hint="eastAsia"/>
        </w:rPr>
        <w:t>кисты</w:t>
      </w:r>
      <w:r w:rsidRPr="00E10471">
        <w:t xml:space="preserve"> </w:t>
      </w:r>
      <w:r w:rsidRPr="00E10471">
        <w:rPr>
          <w:rFonts w:hint="eastAsia"/>
        </w:rPr>
        <w:t>яичников</w:t>
      </w:r>
      <w:r w:rsidRPr="00E10471">
        <w:t xml:space="preserve">: </w:t>
      </w:r>
      <w:r w:rsidRPr="00E10471">
        <w:rPr>
          <w:rFonts w:hint="eastAsia"/>
        </w:rPr>
        <w:t>клинические</w:t>
      </w:r>
      <w:r w:rsidRPr="00E10471">
        <w:t xml:space="preserve"> </w:t>
      </w:r>
      <w:r w:rsidRPr="00E10471">
        <w:rPr>
          <w:rFonts w:hint="eastAsia"/>
        </w:rPr>
        <w:t>особенности</w:t>
      </w:r>
      <w:r w:rsidRPr="00E10471">
        <w:t xml:space="preserve"> </w:t>
      </w:r>
      <w:r w:rsidRPr="00E10471">
        <w:rPr>
          <w:rFonts w:hint="eastAsia"/>
        </w:rPr>
        <w:t>и</w:t>
      </w:r>
      <w:r w:rsidRPr="00E10471">
        <w:t xml:space="preserve"> </w:t>
      </w:r>
      <w:r w:rsidRPr="00E10471">
        <w:rPr>
          <w:rFonts w:hint="eastAsia"/>
        </w:rPr>
        <w:t>патогенетические</w:t>
      </w:r>
      <w:r w:rsidRPr="00E10471">
        <w:t xml:space="preserve"> </w:t>
      </w:r>
      <w:r w:rsidRPr="00E10471">
        <w:rPr>
          <w:rFonts w:hint="eastAsia"/>
        </w:rPr>
        <w:t>аспекты</w:t>
      </w:r>
      <w:r w:rsidRPr="00E10471">
        <w:t xml:space="preserve"> </w:t>
      </w:r>
      <w:r w:rsidRPr="00E10471">
        <w:rPr>
          <w:rFonts w:hint="eastAsia"/>
        </w:rPr>
        <w:t>формирования</w:t>
      </w:r>
      <w:r>
        <w:t xml:space="preserve"> </w:t>
      </w:r>
      <w:r w:rsidRPr="00E10471">
        <w:rPr>
          <w:rFonts w:hint="eastAsia"/>
        </w:rPr>
        <w:t>Арешян</w:t>
      </w:r>
      <w:r w:rsidRPr="00E10471">
        <w:t xml:space="preserve"> </w:t>
      </w:r>
      <w:r w:rsidRPr="00E10471">
        <w:rPr>
          <w:rFonts w:hint="eastAsia"/>
        </w:rPr>
        <w:t>Кнарик</w:t>
      </w:r>
      <w:r w:rsidRPr="00E10471">
        <w:t xml:space="preserve"> </w:t>
      </w:r>
      <w:r w:rsidRPr="00E10471">
        <w:rPr>
          <w:rFonts w:hint="eastAsia"/>
        </w:rPr>
        <w:t>Арутюновна</w:t>
      </w:r>
    </w:p>
    <w:p w14:paraId="47495232" w14:textId="77777777" w:rsidR="00E10471" w:rsidRDefault="00E10471" w:rsidP="00E10471">
      <w:r>
        <w:rPr>
          <w:rFonts w:hint="eastAsia"/>
        </w:rPr>
        <w:t>ОГЛАВЛЕНИЕ</w:t>
      </w:r>
      <w:r>
        <w:t xml:space="preserve"> </w:t>
      </w:r>
      <w:r>
        <w:rPr>
          <w:rFonts w:hint="eastAsia"/>
        </w:rPr>
        <w:t>ДИССЕРТАЦИИ</w:t>
      </w:r>
    </w:p>
    <w:p w14:paraId="62E31EC8" w14:textId="77777777" w:rsidR="00E10471" w:rsidRDefault="00E10471" w:rsidP="00E10471">
      <w:r>
        <w:rPr>
          <w:rFonts w:hint="eastAsia"/>
        </w:rPr>
        <w:t>кандидат</w:t>
      </w:r>
      <w:r>
        <w:t xml:space="preserve"> </w:t>
      </w:r>
      <w:r>
        <w:rPr>
          <w:rFonts w:hint="eastAsia"/>
        </w:rPr>
        <w:t>наук</w:t>
      </w:r>
      <w:r>
        <w:t xml:space="preserve"> </w:t>
      </w:r>
      <w:r>
        <w:rPr>
          <w:rFonts w:hint="eastAsia"/>
        </w:rPr>
        <w:t>Арешян</w:t>
      </w:r>
      <w:r>
        <w:t xml:space="preserve"> </w:t>
      </w:r>
      <w:r>
        <w:rPr>
          <w:rFonts w:hint="eastAsia"/>
        </w:rPr>
        <w:t>Кнарик</w:t>
      </w:r>
      <w:r>
        <w:t xml:space="preserve"> </w:t>
      </w:r>
      <w:r>
        <w:rPr>
          <w:rFonts w:hint="eastAsia"/>
        </w:rPr>
        <w:t>Арутюновна</w:t>
      </w:r>
    </w:p>
    <w:p w14:paraId="3E20B799" w14:textId="77777777" w:rsidR="00E10471" w:rsidRDefault="00E10471" w:rsidP="00E10471">
      <w:r>
        <w:rPr>
          <w:rFonts w:hint="eastAsia"/>
        </w:rPr>
        <w:t>ВВЕДЕНИЕ</w:t>
      </w:r>
    </w:p>
    <w:p w14:paraId="0830335D" w14:textId="77777777" w:rsidR="00E10471" w:rsidRDefault="00E10471" w:rsidP="00E10471"/>
    <w:p w14:paraId="3C2F34E7" w14:textId="77777777" w:rsidR="00E10471" w:rsidRDefault="00E10471" w:rsidP="00E10471">
      <w:r>
        <w:rPr>
          <w:rFonts w:hint="eastAsia"/>
        </w:rPr>
        <w:t>ГЛАВА</w:t>
      </w:r>
      <w:r>
        <w:t xml:space="preserve"> I. </w:t>
      </w:r>
      <w:r>
        <w:rPr>
          <w:rFonts w:hint="eastAsia"/>
        </w:rPr>
        <w:t>ЭНДОМЕТРИОИДНЫЕ</w:t>
      </w:r>
      <w:r>
        <w:t xml:space="preserve"> </w:t>
      </w:r>
      <w:r>
        <w:rPr>
          <w:rFonts w:hint="eastAsia"/>
        </w:rPr>
        <w:t>КИСТЫ</w:t>
      </w:r>
      <w:r>
        <w:t xml:space="preserve"> (</w:t>
      </w:r>
      <w:r>
        <w:rPr>
          <w:rFonts w:hint="eastAsia"/>
        </w:rPr>
        <w:t>ОБЗОР</w:t>
      </w:r>
      <w:r>
        <w:t xml:space="preserve"> </w:t>
      </w:r>
      <w:r>
        <w:rPr>
          <w:rFonts w:hint="eastAsia"/>
        </w:rPr>
        <w:t>ЛИТЕРАТУРЫ</w:t>
      </w:r>
      <w:r>
        <w:t>)</w:t>
      </w:r>
    </w:p>
    <w:p w14:paraId="7A0D4BA5" w14:textId="77777777" w:rsidR="00E10471" w:rsidRDefault="00E10471" w:rsidP="00E10471"/>
    <w:p w14:paraId="6B1BEEF3" w14:textId="77777777" w:rsidR="00E10471" w:rsidRDefault="00E10471" w:rsidP="00E10471">
      <w:r>
        <w:t xml:space="preserve">1.1 </w:t>
      </w:r>
      <w:r>
        <w:rPr>
          <w:rFonts w:hint="eastAsia"/>
        </w:rPr>
        <w:t>Понятие</w:t>
      </w:r>
      <w:r>
        <w:t xml:space="preserve"> </w:t>
      </w:r>
      <w:r>
        <w:rPr>
          <w:rFonts w:hint="eastAsia"/>
        </w:rPr>
        <w:t>об</w:t>
      </w:r>
      <w:r>
        <w:t xml:space="preserve"> </w:t>
      </w:r>
      <w:r>
        <w:rPr>
          <w:rFonts w:hint="eastAsia"/>
        </w:rPr>
        <w:t>эндометриозе</w:t>
      </w:r>
    </w:p>
    <w:p w14:paraId="29AAE3C7" w14:textId="77777777" w:rsidR="00E10471" w:rsidRDefault="00E10471" w:rsidP="00E10471"/>
    <w:p w14:paraId="1BF11ABE" w14:textId="77777777" w:rsidR="00E10471" w:rsidRDefault="00E10471" w:rsidP="00E10471">
      <w:r>
        <w:t xml:space="preserve">1.2 </w:t>
      </w:r>
      <w:r>
        <w:rPr>
          <w:rFonts w:hint="eastAsia"/>
        </w:rPr>
        <w:t>Эндометриоз</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роли</w:t>
      </w:r>
      <w:r>
        <w:t xml:space="preserve"> </w:t>
      </w:r>
      <w:r>
        <w:rPr>
          <w:rFonts w:hint="eastAsia"/>
        </w:rPr>
        <w:t>стволовых</w:t>
      </w:r>
      <w:r>
        <w:t xml:space="preserve"> </w:t>
      </w:r>
      <w:r>
        <w:rPr>
          <w:rFonts w:hint="eastAsia"/>
        </w:rPr>
        <w:t>клеток</w:t>
      </w:r>
    </w:p>
    <w:p w14:paraId="0B9BAF83" w14:textId="77777777" w:rsidR="00E10471" w:rsidRDefault="00E10471" w:rsidP="00E10471"/>
    <w:p w14:paraId="6EA8E8D0" w14:textId="77777777" w:rsidR="00E10471" w:rsidRDefault="00E10471" w:rsidP="00E10471">
      <w:r>
        <w:t xml:space="preserve">1.3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эндометриоидных</w:t>
      </w:r>
    </w:p>
    <w:p w14:paraId="60F8648D" w14:textId="77777777" w:rsidR="00E10471" w:rsidRDefault="00E10471" w:rsidP="00E10471"/>
    <w:p w14:paraId="34367221" w14:textId="77777777" w:rsidR="00E10471" w:rsidRDefault="00E10471" w:rsidP="00E10471">
      <w:r>
        <w:rPr>
          <w:rFonts w:hint="eastAsia"/>
        </w:rPr>
        <w:t>кистах</w:t>
      </w:r>
      <w:r>
        <w:t xml:space="preserve"> </w:t>
      </w:r>
      <w:r>
        <w:rPr>
          <w:rFonts w:hint="eastAsia"/>
        </w:rPr>
        <w:t>яичников</w:t>
      </w:r>
    </w:p>
    <w:p w14:paraId="27C52DF6" w14:textId="77777777" w:rsidR="00E10471" w:rsidRDefault="00E10471" w:rsidP="00E10471"/>
    <w:p w14:paraId="52810544" w14:textId="77777777" w:rsidR="00E10471" w:rsidRDefault="00E10471" w:rsidP="00E10471">
      <w:r>
        <w:t xml:space="preserve">1.4 </w:t>
      </w:r>
      <w:r>
        <w:rPr>
          <w:rFonts w:hint="eastAsia"/>
        </w:rPr>
        <w:t>Оперативное</w:t>
      </w:r>
      <w:r>
        <w:t xml:space="preserve"> </w:t>
      </w:r>
      <w:r>
        <w:rPr>
          <w:rFonts w:hint="eastAsia"/>
        </w:rPr>
        <w:t>лечение</w:t>
      </w:r>
      <w:r>
        <w:t xml:space="preserve"> </w:t>
      </w:r>
      <w:r>
        <w:rPr>
          <w:rFonts w:hint="eastAsia"/>
        </w:rPr>
        <w:t>эндометриоидных</w:t>
      </w:r>
      <w:r>
        <w:t xml:space="preserve"> </w:t>
      </w:r>
      <w:r>
        <w:rPr>
          <w:rFonts w:hint="eastAsia"/>
        </w:rPr>
        <w:t>кист</w:t>
      </w:r>
      <w:r>
        <w:t xml:space="preserve"> </w:t>
      </w:r>
      <w:r>
        <w:rPr>
          <w:rFonts w:hint="eastAsia"/>
        </w:rPr>
        <w:t>яичников</w:t>
      </w:r>
    </w:p>
    <w:p w14:paraId="3AB3E5CF" w14:textId="77777777" w:rsidR="00E10471" w:rsidRDefault="00E10471" w:rsidP="00E10471"/>
    <w:p w14:paraId="22840374" w14:textId="77777777" w:rsidR="00E10471" w:rsidRDefault="00E10471" w:rsidP="00E10471">
      <w:r>
        <w:rPr>
          <w:rFonts w:hint="eastAsia"/>
        </w:rPr>
        <w:t>ГЛАВА</w:t>
      </w:r>
      <w:r>
        <w:t xml:space="preserve"> 2. </w:t>
      </w:r>
      <w:r>
        <w:rPr>
          <w:rFonts w:hint="eastAsia"/>
        </w:rPr>
        <w:t>КЛИНИЧЕСКАЯ</w:t>
      </w:r>
      <w:r>
        <w:t xml:space="preserve"> </w:t>
      </w:r>
      <w:r>
        <w:rPr>
          <w:rFonts w:hint="eastAsia"/>
        </w:rPr>
        <w:t>ХАРАКТЕРИСТИКА</w:t>
      </w:r>
      <w:r>
        <w:t xml:space="preserve"> </w:t>
      </w:r>
      <w:r>
        <w:rPr>
          <w:rFonts w:hint="eastAsia"/>
        </w:rPr>
        <w:t>ПАЦИЕНТОК</w:t>
      </w:r>
    </w:p>
    <w:p w14:paraId="3D853708" w14:textId="77777777" w:rsidR="00E10471" w:rsidRDefault="00E10471" w:rsidP="00E10471"/>
    <w:p w14:paraId="3A9D0918" w14:textId="77777777" w:rsidR="00E10471" w:rsidRDefault="00E10471" w:rsidP="00E10471">
      <w:r>
        <w:rPr>
          <w:rFonts w:hint="eastAsia"/>
        </w:rPr>
        <w:t>ИССЛЕДУЕМЫХ</w:t>
      </w:r>
      <w:r>
        <w:t xml:space="preserve"> </w:t>
      </w:r>
      <w:r>
        <w:rPr>
          <w:rFonts w:hint="eastAsia"/>
        </w:rPr>
        <w:t>ГРУПП</w:t>
      </w:r>
    </w:p>
    <w:p w14:paraId="3572B9BB" w14:textId="77777777" w:rsidR="00E10471" w:rsidRDefault="00E10471" w:rsidP="00E10471"/>
    <w:p w14:paraId="0D4C16E0" w14:textId="77777777" w:rsidR="00E10471" w:rsidRDefault="00E10471" w:rsidP="00E10471">
      <w:r>
        <w:rPr>
          <w:rFonts w:hint="eastAsia"/>
        </w:rPr>
        <w:t>ГЛАВА</w:t>
      </w:r>
      <w:r>
        <w:t xml:space="preserve"> 3. </w:t>
      </w:r>
      <w:r>
        <w:rPr>
          <w:rFonts w:hint="eastAsia"/>
        </w:rPr>
        <w:t>МОРФОМЕТРИЧЕСКИЕ</w:t>
      </w:r>
      <w:r>
        <w:t xml:space="preserve"> </w:t>
      </w:r>
      <w:r>
        <w:rPr>
          <w:rFonts w:hint="eastAsia"/>
        </w:rPr>
        <w:t>ОСОБЕННОСТИ</w:t>
      </w:r>
      <w:r>
        <w:t xml:space="preserve"> </w:t>
      </w:r>
      <w:r>
        <w:rPr>
          <w:rFonts w:hint="eastAsia"/>
        </w:rPr>
        <w:t>КЛЕТОК</w:t>
      </w:r>
      <w:r>
        <w:t xml:space="preserve"> </w:t>
      </w:r>
      <w:r>
        <w:rPr>
          <w:rFonts w:hint="eastAsia"/>
        </w:rPr>
        <w:t>ЭУТОПИЧЕСКОГО</w:t>
      </w:r>
      <w:r>
        <w:t xml:space="preserve"> </w:t>
      </w:r>
      <w:r>
        <w:rPr>
          <w:rFonts w:hint="eastAsia"/>
        </w:rPr>
        <w:t>И</w:t>
      </w:r>
      <w:r>
        <w:t xml:space="preserve"> </w:t>
      </w:r>
      <w:r>
        <w:rPr>
          <w:rFonts w:hint="eastAsia"/>
        </w:rPr>
        <w:t>ЭУТОПИЧЕСКОГО</w:t>
      </w:r>
      <w:r>
        <w:t xml:space="preserve"> </w:t>
      </w:r>
      <w:r>
        <w:rPr>
          <w:rFonts w:hint="eastAsia"/>
        </w:rPr>
        <w:t>ПРИ</w:t>
      </w:r>
      <w:r>
        <w:t xml:space="preserve"> </w:t>
      </w:r>
      <w:r>
        <w:rPr>
          <w:rFonts w:hint="eastAsia"/>
        </w:rPr>
        <w:t>ЭНДОМЕТРИОИДНЫХ</w:t>
      </w:r>
      <w:r>
        <w:t xml:space="preserve"> </w:t>
      </w:r>
      <w:r>
        <w:rPr>
          <w:rFonts w:hint="eastAsia"/>
        </w:rPr>
        <w:t>КИСТАХ</w:t>
      </w:r>
      <w:r>
        <w:t xml:space="preserve"> </w:t>
      </w:r>
      <w:r>
        <w:rPr>
          <w:rFonts w:hint="eastAsia"/>
        </w:rPr>
        <w:t>ЯИЧНИКОВ</w:t>
      </w:r>
      <w:r>
        <w:t xml:space="preserve">, </w:t>
      </w:r>
      <w:r>
        <w:rPr>
          <w:rFonts w:hint="eastAsia"/>
        </w:rPr>
        <w:t>А</w:t>
      </w:r>
      <w:r>
        <w:t xml:space="preserve"> </w:t>
      </w:r>
      <w:r>
        <w:rPr>
          <w:rFonts w:hint="eastAsia"/>
        </w:rPr>
        <w:t>ТАКЖЕ</w:t>
      </w:r>
      <w:r>
        <w:t xml:space="preserve"> </w:t>
      </w:r>
      <w:r>
        <w:rPr>
          <w:rFonts w:hint="eastAsia"/>
        </w:rPr>
        <w:t>ЭУТОПИЧЕСКОГО</w:t>
      </w:r>
      <w:r>
        <w:t xml:space="preserve"> </w:t>
      </w:r>
      <w:r>
        <w:rPr>
          <w:rFonts w:hint="eastAsia"/>
        </w:rPr>
        <w:t>ЭНДОМЕТРИЯ</w:t>
      </w:r>
      <w:r>
        <w:t xml:space="preserve"> </w:t>
      </w:r>
      <w:r>
        <w:rPr>
          <w:rFonts w:hint="eastAsia"/>
        </w:rPr>
        <w:t>БЕЗ</w:t>
      </w:r>
    </w:p>
    <w:p w14:paraId="3B163DFB" w14:textId="77777777" w:rsidR="00E10471" w:rsidRDefault="00E10471" w:rsidP="00E10471"/>
    <w:p w14:paraId="5F549F46" w14:textId="77777777" w:rsidR="00E10471" w:rsidRDefault="00E10471" w:rsidP="00E10471">
      <w:r>
        <w:rPr>
          <w:rFonts w:hint="eastAsia"/>
        </w:rPr>
        <w:t>ЭНДОМЕТРИОЗА</w:t>
      </w:r>
    </w:p>
    <w:p w14:paraId="4C6F1925" w14:textId="77777777" w:rsidR="00E10471" w:rsidRDefault="00E10471" w:rsidP="00E10471"/>
    <w:p w14:paraId="5D247CAD" w14:textId="77777777" w:rsidR="00E10471" w:rsidRDefault="00E10471" w:rsidP="00E10471">
      <w:r>
        <w:t xml:space="preserve">3.1. </w:t>
      </w:r>
      <w:r>
        <w:rPr>
          <w:rFonts w:hint="eastAsia"/>
        </w:rPr>
        <w:t>Результаты</w:t>
      </w:r>
      <w:r>
        <w:t xml:space="preserve"> </w:t>
      </w:r>
      <w:r>
        <w:rPr>
          <w:rFonts w:hint="eastAsia"/>
        </w:rPr>
        <w:t>морфометрического</w:t>
      </w:r>
      <w:r>
        <w:t xml:space="preserve"> </w:t>
      </w:r>
      <w:r>
        <w:rPr>
          <w:rFonts w:hint="eastAsia"/>
        </w:rPr>
        <w:t>исследования</w:t>
      </w:r>
    </w:p>
    <w:p w14:paraId="5BCFE9B0" w14:textId="77777777" w:rsidR="00E10471" w:rsidRDefault="00E10471" w:rsidP="00E10471"/>
    <w:p w14:paraId="5244F3E8" w14:textId="77777777" w:rsidR="00E10471" w:rsidRDefault="00E10471" w:rsidP="00E10471">
      <w:r>
        <w:rPr>
          <w:rFonts w:hint="eastAsia"/>
        </w:rPr>
        <w:lastRenderedPageBreak/>
        <w:t>ГЛАВА</w:t>
      </w:r>
      <w:r>
        <w:t xml:space="preserve"> 4. </w:t>
      </w:r>
      <w:r>
        <w:rPr>
          <w:rFonts w:hint="eastAsia"/>
        </w:rPr>
        <w:t>ЭКСПРЕССИЯ</w:t>
      </w:r>
      <w:r>
        <w:t xml:space="preserve"> </w:t>
      </w:r>
      <w:r>
        <w:rPr>
          <w:rFonts w:hint="eastAsia"/>
        </w:rPr>
        <w:t>металлопротеиназ</w:t>
      </w:r>
      <w:r>
        <w:t xml:space="preserve">, </w:t>
      </w:r>
      <w:r>
        <w:rPr>
          <w:rFonts w:hint="eastAsia"/>
        </w:rPr>
        <w:t>СБ</w:t>
      </w:r>
      <w:r>
        <w:t xml:space="preserve">15 </w:t>
      </w:r>
      <w:r>
        <w:rPr>
          <w:rFonts w:hint="eastAsia"/>
        </w:rPr>
        <w:t>и</w:t>
      </w:r>
      <w:r>
        <w:t xml:space="preserve"> 45, </w:t>
      </w:r>
      <w:r>
        <w:rPr>
          <w:rFonts w:hint="eastAsia"/>
        </w:rPr>
        <w:t>РБОБКр</w:t>
      </w:r>
      <w:r>
        <w:t xml:space="preserve"> </w:t>
      </w:r>
      <w:r>
        <w:rPr>
          <w:rFonts w:hint="eastAsia"/>
        </w:rPr>
        <w:t>В</w:t>
      </w:r>
      <w:r>
        <w:t xml:space="preserve"> </w:t>
      </w:r>
      <w:r>
        <w:rPr>
          <w:rFonts w:hint="eastAsia"/>
        </w:rPr>
        <w:t>ЭКТОПИЧЕСКОМ</w:t>
      </w:r>
      <w:r>
        <w:t xml:space="preserve"> </w:t>
      </w:r>
      <w:r>
        <w:rPr>
          <w:rFonts w:hint="eastAsia"/>
        </w:rPr>
        <w:t>И</w:t>
      </w:r>
      <w:r>
        <w:t xml:space="preserve"> </w:t>
      </w:r>
      <w:r>
        <w:rPr>
          <w:rFonts w:hint="eastAsia"/>
        </w:rPr>
        <w:t>ЭУТОПИЧЕСКОМ</w:t>
      </w:r>
      <w:r>
        <w:t xml:space="preserve"> </w:t>
      </w:r>
      <w:r>
        <w:rPr>
          <w:rFonts w:hint="eastAsia"/>
        </w:rPr>
        <w:t>ЭПИТЕЛИИ</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r>
        <w:t xml:space="preserve"> </w:t>
      </w:r>
      <w:r>
        <w:rPr>
          <w:rFonts w:hint="eastAsia"/>
        </w:rPr>
        <w:t>И</w:t>
      </w:r>
      <w:r>
        <w:t xml:space="preserve"> </w:t>
      </w:r>
      <w:r>
        <w:rPr>
          <w:rFonts w:hint="eastAsia"/>
        </w:rPr>
        <w:t>БЕЗ</w:t>
      </w:r>
      <w:r>
        <w:t xml:space="preserve"> </w:t>
      </w:r>
      <w:r>
        <w:rPr>
          <w:rFonts w:hint="eastAsia"/>
        </w:rPr>
        <w:t>ЭНДОМЕТРИОЗА</w:t>
      </w:r>
    </w:p>
    <w:p w14:paraId="3A4DE57F" w14:textId="77777777" w:rsidR="00E10471" w:rsidRDefault="00E10471" w:rsidP="00E10471"/>
    <w:p w14:paraId="596A0749" w14:textId="77777777" w:rsidR="00E10471" w:rsidRDefault="00E10471" w:rsidP="00E10471">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p>
    <w:p w14:paraId="53A666AB" w14:textId="77777777" w:rsidR="00E10471" w:rsidRDefault="00E10471" w:rsidP="00E10471"/>
    <w:p w14:paraId="31BD7E38" w14:textId="77777777" w:rsidR="00E10471" w:rsidRDefault="00E10471" w:rsidP="00E10471">
      <w:r>
        <w:rPr>
          <w:rFonts w:hint="eastAsia"/>
        </w:rPr>
        <w:t>ГЛАВА</w:t>
      </w:r>
      <w:r>
        <w:t xml:space="preserve"> 6. </w:t>
      </w:r>
      <w:r>
        <w:rPr>
          <w:rFonts w:hint="eastAsia"/>
        </w:rPr>
        <w:t>ЗАКЛЮЧЕНИЕ</w:t>
      </w:r>
    </w:p>
    <w:p w14:paraId="4DA00ADA" w14:textId="77777777" w:rsidR="00E10471" w:rsidRDefault="00E10471" w:rsidP="00E10471"/>
    <w:p w14:paraId="0FCD253D" w14:textId="77777777" w:rsidR="00E10471" w:rsidRDefault="00E10471" w:rsidP="00E1047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C1A590B" w14:textId="77777777" w:rsidR="00E10471" w:rsidRDefault="00E10471" w:rsidP="00E10471"/>
    <w:p w14:paraId="29D6EA91" w14:textId="77777777" w:rsidR="00E10471" w:rsidRDefault="00E10471" w:rsidP="00E10471">
      <w:r>
        <w:rPr>
          <w:rFonts w:hint="eastAsia"/>
        </w:rPr>
        <w:t>СПИСОК</w:t>
      </w:r>
      <w:r>
        <w:t xml:space="preserve"> </w:t>
      </w:r>
      <w:r>
        <w:rPr>
          <w:rFonts w:hint="eastAsia"/>
        </w:rPr>
        <w:t>ЛИТЕРАТУРЫ</w:t>
      </w:r>
    </w:p>
    <w:p w14:paraId="34F181E9" w14:textId="77777777" w:rsidR="00E10471" w:rsidRDefault="00E10471" w:rsidP="00E10471"/>
    <w:p w14:paraId="3BC1D40A" w14:textId="30119B31" w:rsidR="00E10471" w:rsidRPr="00E10471" w:rsidRDefault="00E10471" w:rsidP="00E10471">
      <w:r>
        <w:rPr>
          <w:rFonts w:hint="eastAsia"/>
        </w:rPr>
        <w:t>ВВЕДЕНИЕ</w:t>
      </w:r>
    </w:p>
    <w:sectPr w:rsidR="00E10471" w:rsidRPr="00E1047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234B3" w14:textId="77777777" w:rsidR="0053386F" w:rsidRPr="008D1934" w:rsidRDefault="0053386F">
      <w:pPr>
        <w:spacing w:after="0" w:line="240" w:lineRule="auto"/>
      </w:pPr>
      <w:r w:rsidRPr="008D1934">
        <w:separator/>
      </w:r>
    </w:p>
  </w:endnote>
  <w:endnote w:type="continuationSeparator" w:id="0">
    <w:p w14:paraId="462DE9F1" w14:textId="77777777" w:rsidR="0053386F" w:rsidRPr="008D1934" w:rsidRDefault="0053386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6E257" w14:textId="77777777" w:rsidR="0053386F" w:rsidRPr="008D1934" w:rsidRDefault="0053386F"/>
    <w:p w14:paraId="1495EE16" w14:textId="77777777" w:rsidR="0053386F" w:rsidRPr="008D1934" w:rsidRDefault="0053386F"/>
    <w:p w14:paraId="56DB8A99" w14:textId="77777777" w:rsidR="0053386F" w:rsidRPr="008D1934" w:rsidRDefault="0053386F"/>
    <w:p w14:paraId="3F60E9CC" w14:textId="77777777" w:rsidR="0053386F" w:rsidRPr="008D1934" w:rsidRDefault="0053386F"/>
    <w:p w14:paraId="03F60543" w14:textId="77777777" w:rsidR="0053386F" w:rsidRPr="008D1934" w:rsidRDefault="0053386F"/>
    <w:p w14:paraId="1034A021" w14:textId="77777777" w:rsidR="0053386F" w:rsidRPr="008D1934" w:rsidRDefault="0053386F"/>
    <w:p w14:paraId="4DEFBBB9" w14:textId="77777777" w:rsidR="0053386F" w:rsidRPr="008D1934" w:rsidRDefault="0053386F">
      <w:pPr>
        <w:rPr>
          <w:sz w:val="2"/>
          <w:szCs w:val="2"/>
        </w:rPr>
      </w:pPr>
      <w:r>
        <w:rPr>
          <w:noProof/>
        </w:rPr>
        <mc:AlternateContent>
          <mc:Choice Requires="wps">
            <w:drawing>
              <wp:anchor distT="0" distB="0" distL="63500" distR="63500" simplePos="0" relativeHeight="251660288" behindDoc="1" locked="0" layoutInCell="1" allowOverlap="1" wp14:anchorId="2BBBF5CA" wp14:editId="64D11BC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FF70538" w14:textId="77777777" w:rsidR="0053386F" w:rsidRPr="008D1934" w:rsidRDefault="005338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BBF5C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F70538" w14:textId="77777777" w:rsidR="0053386F" w:rsidRPr="008D1934" w:rsidRDefault="005338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10188B8" w14:textId="77777777" w:rsidR="0053386F" w:rsidRPr="008D1934" w:rsidRDefault="0053386F"/>
    <w:p w14:paraId="32E6AC86" w14:textId="77777777" w:rsidR="0053386F" w:rsidRPr="008D1934" w:rsidRDefault="0053386F"/>
    <w:p w14:paraId="56755491" w14:textId="77777777" w:rsidR="0053386F" w:rsidRPr="008D1934" w:rsidRDefault="0053386F">
      <w:pPr>
        <w:rPr>
          <w:sz w:val="2"/>
          <w:szCs w:val="2"/>
        </w:rPr>
      </w:pPr>
      <w:r>
        <w:rPr>
          <w:noProof/>
        </w:rPr>
        <mc:AlternateContent>
          <mc:Choice Requires="wps">
            <w:drawing>
              <wp:anchor distT="0" distB="0" distL="63500" distR="63500" simplePos="0" relativeHeight="251659264" behindDoc="1" locked="0" layoutInCell="1" allowOverlap="1" wp14:anchorId="45246402" wp14:editId="201D871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AE87827" w14:textId="77777777" w:rsidR="0053386F" w:rsidRPr="008D1934" w:rsidRDefault="005338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4640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E87827" w14:textId="77777777" w:rsidR="0053386F" w:rsidRPr="008D1934" w:rsidRDefault="005338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3A1361" w14:textId="77777777" w:rsidR="0053386F" w:rsidRPr="008D1934" w:rsidRDefault="0053386F"/>
    <w:p w14:paraId="45066A85" w14:textId="77777777" w:rsidR="0053386F" w:rsidRPr="008D1934" w:rsidRDefault="0053386F">
      <w:pPr>
        <w:rPr>
          <w:sz w:val="2"/>
          <w:szCs w:val="2"/>
        </w:rPr>
      </w:pPr>
    </w:p>
    <w:p w14:paraId="22315AF1" w14:textId="77777777" w:rsidR="0053386F" w:rsidRPr="008D1934" w:rsidRDefault="0053386F"/>
    <w:p w14:paraId="5A7A953C" w14:textId="77777777" w:rsidR="0053386F" w:rsidRPr="008D1934" w:rsidRDefault="0053386F">
      <w:pPr>
        <w:spacing w:after="0" w:line="240" w:lineRule="auto"/>
      </w:pPr>
    </w:p>
  </w:footnote>
  <w:footnote w:type="continuationSeparator" w:id="0">
    <w:p w14:paraId="0794E977" w14:textId="77777777" w:rsidR="0053386F" w:rsidRPr="008D1934" w:rsidRDefault="0053386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6F"/>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TotalTime>
  <Pages>2</Pages>
  <Words>152</Words>
  <Characters>870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704</cp:revision>
  <cp:lastPrinted>2024-05-12T14:21:00Z</cp:lastPrinted>
  <dcterms:created xsi:type="dcterms:W3CDTF">2024-05-12T14:37:00Z</dcterms:created>
  <dcterms:modified xsi:type="dcterms:W3CDTF">2024-05-17T21:45:00Z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