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AE7F70" w:rsidRDefault="00AE7F70" w:rsidP="00AE7F70">
      <w:r w:rsidRPr="00632A5A">
        <w:rPr>
          <w:rFonts w:ascii="Times New Roman" w:eastAsia="Calibri" w:hAnsi="Times New Roman" w:cs="Times New Roman"/>
          <w:b/>
          <w:sz w:val="24"/>
          <w:szCs w:val="24"/>
        </w:rPr>
        <w:t>Настишин Святослав Юрійович</w:t>
      </w:r>
      <w:r w:rsidRPr="00632A5A">
        <w:rPr>
          <w:rFonts w:ascii="Times New Roman" w:eastAsia="Calibri" w:hAnsi="Times New Roman" w:cs="Times New Roman"/>
          <w:sz w:val="24"/>
          <w:szCs w:val="24"/>
        </w:rPr>
        <w:t>, молодший науковий співробітник кафедри загальної фізики, Львівський національний університет імені Івана Франка. Назва дисертації: «Матричні методи опису поширення світла через деформовані рідкокристалічні середовища». Шифр та назва спеціальності – 01.04.05 – оптика, лазерна фізика. Спецрада Д 35.071.01 Інституту фізичної оптики імені О.Г. Влоха Міністерства освіти і науки України</w:t>
      </w:r>
    </w:p>
    <w:sectPr w:rsidR="00706318" w:rsidRPr="00AE7F7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AE7F70" w:rsidRPr="00AE7F7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050C1-9F7F-4674-8EAF-9BDBC2DF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2486</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378</cp:revision>
  <cp:lastPrinted>2009-02-06T05:36:00Z</cp:lastPrinted>
  <dcterms:created xsi:type="dcterms:W3CDTF">2020-11-12T19:39:00Z</dcterms:created>
  <dcterms:modified xsi:type="dcterms:W3CDTF">2020-11-26T09:28:00Z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