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B0086" w14:textId="05A51A8D" w:rsidR="00895876" w:rsidRDefault="00804191" w:rsidP="00804191">
      <w:r w:rsidRPr="00804191">
        <w:rPr>
          <w:rFonts w:hint="eastAsia"/>
        </w:rPr>
        <w:t>Меткин</w:t>
      </w:r>
      <w:r w:rsidRPr="00804191">
        <w:t xml:space="preserve"> </w:t>
      </w:r>
      <w:r w:rsidRPr="00804191">
        <w:rPr>
          <w:rFonts w:hint="eastAsia"/>
        </w:rPr>
        <w:t>Дмитрий</w:t>
      </w:r>
      <w:r w:rsidRPr="00804191">
        <w:t xml:space="preserve"> </w:t>
      </w:r>
      <w:r w:rsidRPr="00804191">
        <w:rPr>
          <w:rFonts w:hint="eastAsia"/>
        </w:rPr>
        <w:t>Михайлович</w:t>
      </w:r>
      <w:r>
        <w:t xml:space="preserve"> </w:t>
      </w:r>
      <w:r w:rsidRPr="00804191">
        <w:rPr>
          <w:rFonts w:hint="eastAsia"/>
        </w:rPr>
        <w:t>Экономическое</w:t>
      </w:r>
      <w:r w:rsidRPr="00804191">
        <w:t xml:space="preserve"> </w:t>
      </w:r>
      <w:r w:rsidRPr="00804191">
        <w:rPr>
          <w:rFonts w:hint="eastAsia"/>
        </w:rPr>
        <w:t>развитие</w:t>
      </w:r>
      <w:r w:rsidRPr="00804191">
        <w:t xml:space="preserve"> </w:t>
      </w:r>
      <w:r w:rsidRPr="00804191">
        <w:rPr>
          <w:rFonts w:hint="eastAsia"/>
        </w:rPr>
        <w:t>добывающего</w:t>
      </w:r>
      <w:r w:rsidRPr="00804191">
        <w:t xml:space="preserve"> </w:t>
      </w:r>
      <w:r w:rsidRPr="00804191">
        <w:rPr>
          <w:rFonts w:hint="eastAsia"/>
        </w:rPr>
        <w:t>комплекса</w:t>
      </w:r>
      <w:r w:rsidRPr="00804191">
        <w:t xml:space="preserve"> </w:t>
      </w:r>
      <w:r w:rsidRPr="00804191">
        <w:rPr>
          <w:rFonts w:hint="eastAsia"/>
        </w:rPr>
        <w:t>освоения</w:t>
      </w:r>
      <w:r w:rsidRPr="00804191">
        <w:t xml:space="preserve"> </w:t>
      </w:r>
      <w:r w:rsidRPr="00804191">
        <w:rPr>
          <w:rFonts w:hint="eastAsia"/>
        </w:rPr>
        <w:t>невостребованных</w:t>
      </w:r>
      <w:r w:rsidRPr="00804191">
        <w:t xml:space="preserve"> </w:t>
      </w:r>
      <w:r w:rsidRPr="00804191">
        <w:rPr>
          <w:rFonts w:hint="eastAsia"/>
        </w:rPr>
        <w:t>запасов</w:t>
      </w:r>
      <w:r w:rsidRPr="00804191">
        <w:t xml:space="preserve"> </w:t>
      </w:r>
      <w:r w:rsidRPr="00804191">
        <w:rPr>
          <w:rFonts w:hint="eastAsia"/>
        </w:rPr>
        <w:t>нефти</w:t>
      </w:r>
    </w:p>
    <w:p w14:paraId="1D078E55" w14:textId="77777777" w:rsidR="00804191" w:rsidRDefault="00804191" w:rsidP="00804191">
      <w:r>
        <w:rPr>
          <w:rFonts w:hint="eastAsia"/>
        </w:rPr>
        <w:t>ОГЛАВЛЕНИЕ</w:t>
      </w:r>
      <w:r>
        <w:t xml:space="preserve"> </w:t>
      </w:r>
      <w:r>
        <w:rPr>
          <w:rFonts w:hint="eastAsia"/>
        </w:rPr>
        <w:t>ДИССЕРТАЦИИ</w:t>
      </w:r>
    </w:p>
    <w:p w14:paraId="45EC1364" w14:textId="77777777" w:rsidR="00804191" w:rsidRDefault="00804191" w:rsidP="00804191">
      <w:r>
        <w:rPr>
          <w:rFonts w:hint="eastAsia"/>
        </w:rPr>
        <w:t>кандидат</w:t>
      </w:r>
      <w:r>
        <w:t xml:space="preserve"> </w:t>
      </w:r>
      <w:r>
        <w:rPr>
          <w:rFonts w:hint="eastAsia"/>
        </w:rPr>
        <w:t>наук</w:t>
      </w:r>
      <w:r>
        <w:t xml:space="preserve"> </w:t>
      </w:r>
      <w:r>
        <w:rPr>
          <w:rFonts w:hint="eastAsia"/>
        </w:rPr>
        <w:t>Меткин</w:t>
      </w:r>
      <w:r>
        <w:t xml:space="preserve"> </w:t>
      </w:r>
      <w:r>
        <w:rPr>
          <w:rFonts w:hint="eastAsia"/>
        </w:rPr>
        <w:t>Дмитрий</w:t>
      </w:r>
      <w:r>
        <w:t xml:space="preserve"> </w:t>
      </w:r>
      <w:r>
        <w:rPr>
          <w:rFonts w:hint="eastAsia"/>
        </w:rPr>
        <w:t>Михайлович</w:t>
      </w:r>
    </w:p>
    <w:p w14:paraId="0CB0CC3B" w14:textId="77777777" w:rsidR="00804191" w:rsidRDefault="00804191" w:rsidP="00804191">
      <w:r>
        <w:rPr>
          <w:rFonts w:hint="eastAsia"/>
        </w:rPr>
        <w:t>ВВЕДЕНИЕ</w:t>
      </w:r>
    </w:p>
    <w:p w14:paraId="7597B24C" w14:textId="77777777" w:rsidR="00804191" w:rsidRDefault="00804191" w:rsidP="00804191"/>
    <w:p w14:paraId="579FF6A8" w14:textId="77777777" w:rsidR="00804191" w:rsidRDefault="00804191" w:rsidP="00804191">
      <w:r>
        <w:rPr>
          <w:rFonts w:hint="eastAsia"/>
        </w:rPr>
        <w:t>ГЛАВА</w:t>
      </w:r>
      <w:r>
        <w:t xml:space="preserve"> 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ЭКОНОМИЧЕСКОМУ</w:t>
      </w:r>
      <w:r>
        <w:t xml:space="preserve"> </w:t>
      </w:r>
      <w:r>
        <w:rPr>
          <w:rFonts w:hint="eastAsia"/>
        </w:rPr>
        <w:t>РАЗВИТИЮ</w:t>
      </w:r>
      <w:r>
        <w:t xml:space="preserve"> </w:t>
      </w:r>
      <w:r>
        <w:rPr>
          <w:rFonts w:hint="eastAsia"/>
        </w:rPr>
        <w:t>НЕФТЕДОБЫВАЮЩЕГО</w:t>
      </w:r>
      <w:r>
        <w:t xml:space="preserve"> </w:t>
      </w:r>
      <w:r>
        <w:rPr>
          <w:rFonts w:hint="eastAsia"/>
        </w:rPr>
        <w:t>КОМПЛЕКСА</w:t>
      </w:r>
      <w:r>
        <w:t xml:space="preserve"> </w:t>
      </w:r>
      <w:r>
        <w:rPr>
          <w:rFonts w:hint="eastAsia"/>
        </w:rPr>
        <w:t>ОСВОЕНИЯ</w:t>
      </w:r>
      <w:r>
        <w:t xml:space="preserve"> </w:t>
      </w:r>
      <w:r>
        <w:rPr>
          <w:rFonts w:hint="eastAsia"/>
        </w:rPr>
        <w:t>НЕВОСТРЕБОВАННЫХ</w:t>
      </w:r>
      <w:r>
        <w:t xml:space="preserve"> </w:t>
      </w:r>
      <w:r>
        <w:rPr>
          <w:rFonts w:hint="eastAsia"/>
        </w:rPr>
        <w:t>ЗАПАСОВ</w:t>
      </w:r>
      <w:r>
        <w:t xml:space="preserve"> </w:t>
      </w:r>
      <w:r>
        <w:rPr>
          <w:rFonts w:hint="eastAsia"/>
        </w:rPr>
        <w:t>НЕФТИ</w:t>
      </w:r>
    </w:p>
    <w:p w14:paraId="2EC67E59" w14:textId="77777777" w:rsidR="00804191" w:rsidRDefault="00804191" w:rsidP="00804191"/>
    <w:p w14:paraId="0FE9E4B7" w14:textId="77777777" w:rsidR="00804191" w:rsidRDefault="00804191" w:rsidP="00804191">
      <w:r>
        <w:t xml:space="preserve">1.1 </w:t>
      </w:r>
      <w:r>
        <w:rPr>
          <w:rFonts w:hint="eastAsia"/>
        </w:rPr>
        <w:t>Концептуальные</w:t>
      </w:r>
      <w:r>
        <w:t xml:space="preserve"> </w:t>
      </w:r>
      <w:r>
        <w:rPr>
          <w:rFonts w:hint="eastAsia"/>
        </w:rPr>
        <w:t>основы</w:t>
      </w:r>
      <w:r>
        <w:t xml:space="preserve"> </w:t>
      </w:r>
      <w:r>
        <w:rPr>
          <w:rFonts w:hint="eastAsia"/>
        </w:rPr>
        <w:t>освоения</w:t>
      </w:r>
      <w:r>
        <w:t xml:space="preserve"> </w:t>
      </w:r>
      <w:r>
        <w:rPr>
          <w:rFonts w:hint="eastAsia"/>
        </w:rPr>
        <w:t>углеводородных</w:t>
      </w:r>
      <w:r>
        <w:t xml:space="preserve"> </w:t>
      </w:r>
      <w:r>
        <w:rPr>
          <w:rFonts w:hint="eastAsia"/>
        </w:rPr>
        <w:t>месторождений</w:t>
      </w:r>
    </w:p>
    <w:p w14:paraId="1AF805CB" w14:textId="77777777" w:rsidR="00804191" w:rsidRDefault="00804191" w:rsidP="00804191"/>
    <w:p w14:paraId="3802F0E6" w14:textId="77777777" w:rsidR="00804191" w:rsidRDefault="00804191" w:rsidP="00804191">
      <w:r>
        <w:t xml:space="preserve">1.2 </w:t>
      </w:r>
      <w:r>
        <w:rPr>
          <w:rFonts w:hint="eastAsia"/>
        </w:rPr>
        <w:t>Обоснование</w:t>
      </w:r>
      <w:r>
        <w:t xml:space="preserve"> </w:t>
      </w:r>
      <w:r>
        <w:rPr>
          <w:rFonts w:hint="eastAsia"/>
        </w:rPr>
        <w:t>причин</w:t>
      </w:r>
      <w:r>
        <w:t xml:space="preserve"> </w:t>
      </w:r>
      <w:r>
        <w:rPr>
          <w:rFonts w:hint="eastAsia"/>
        </w:rPr>
        <w:t>невостребованности</w:t>
      </w:r>
      <w:r>
        <w:t xml:space="preserve"> </w:t>
      </w:r>
      <w:r>
        <w:rPr>
          <w:rFonts w:hint="eastAsia"/>
        </w:rPr>
        <w:t>запасов</w:t>
      </w:r>
      <w:r>
        <w:t xml:space="preserve"> </w:t>
      </w:r>
      <w:r>
        <w:rPr>
          <w:rFonts w:hint="eastAsia"/>
        </w:rPr>
        <w:t>нефти</w:t>
      </w:r>
      <w:r>
        <w:t xml:space="preserve"> </w:t>
      </w:r>
      <w:r>
        <w:rPr>
          <w:rFonts w:hint="eastAsia"/>
        </w:rPr>
        <w:t>в</w:t>
      </w:r>
      <w:r>
        <w:t xml:space="preserve"> </w:t>
      </w:r>
      <w:r>
        <w:rPr>
          <w:rFonts w:hint="eastAsia"/>
        </w:rPr>
        <w:t>условиях</w:t>
      </w:r>
      <w:r>
        <w:t xml:space="preserve"> </w:t>
      </w:r>
      <w:r>
        <w:rPr>
          <w:rFonts w:hint="eastAsia"/>
        </w:rPr>
        <w:t>необходимости</w:t>
      </w:r>
      <w:r>
        <w:t xml:space="preserve"> </w:t>
      </w:r>
      <w:r>
        <w:rPr>
          <w:rFonts w:hint="eastAsia"/>
        </w:rPr>
        <w:t>наращивания</w:t>
      </w:r>
      <w:r>
        <w:t xml:space="preserve"> </w:t>
      </w:r>
      <w:r>
        <w:rPr>
          <w:rFonts w:hint="eastAsia"/>
        </w:rPr>
        <w:t>добычного</w:t>
      </w:r>
      <w:r>
        <w:t xml:space="preserve"> </w:t>
      </w:r>
      <w:r>
        <w:rPr>
          <w:rFonts w:hint="eastAsia"/>
        </w:rPr>
        <w:t>потенциала</w:t>
      </w:r>
      <w:r>
        <w:t xml:space="preserve"> </w:t>
      </w:r>
      <w:r>
        <w:rPr>
          <w:rFonts w:hint="eastAsia"/>
        </w:rPr>
        <w:t>России</w:t>
      </w:r>
    </w:p>
    <w:p w14:paraId="63E06B37" w14:textId="77777777" w:rsidR="00804191" w:rsidRDefault="00804191" w:rsidP="00804191"/>
    <w:p w14:paraId="337DF7A5" w14:textId="77777777" w:rsidR="00804191" w:rsidRDefault="00804191" w:rsidP="00804191">
      <w:r>
        <w:t xml:space="preserve">1.3 </w:t>
      </w:r>
      <w:r>
        <w:rPr>
          <w:rFonts w:hint="eastAsia"/>
        </w:rPr>
        <w:t>Отечественный</w:t>
      </w:r>
      <w:r>
        <w:t xml:space="preserve"> </w:t>
      </w:r>
      <w:r>
        <w:rPr>
          <w:rFonts w:hint="eastAsia"/>
        </w:rPr>
        <w:t>и</w:t>
      </w:r>
      <w:r>
        <w:t xml:space="preserve"> </w:t>
      </w:r>
      <w:r>
        <w:rPr>
          <w:rFonts w:hint="eastAsia"/>
        </w:rPr>
        <w:t>зарубежный</w:t>
      </w:r>
      <w:r>
        <w:t xml:space="preserve"> </w:t>
      </w:r>
      <w:r>
        <w:rPr>
          <w:rFonts w:hint="eastAsia"/>
        </w:rPr>
        <w:t>опыт</w:t>
      </w:r>
      <w:r>
        <w:t xml:space="preserve"> </w:t>
      </w:r>
      <w:r>
        <w:rPr>
          <w:rFonts w:hint="eastAsia"/>
        </w:rPr>
        <w:t>освоения</w:t>
      </w:r>
      <w:r>
        <w:t xml:space="preserve"> </w:t>
      </w:r>
      <w:r>
        <w:rPr>
          <w:rFonts w:hint="eastAsia"/>
        </w:rPr>
        <w:t>невостребованных</w:t>
      </w:r>
      <w:r>
        <w:t xml:space="preserve"> </w:t>
      </w:r>
      <w:r>
        <w:rPr>
          <w:rFonts w:hint="eastAsia"/>
        </w:rPr>
        <w:t>запасов</w:t>
      </w:r>
      <w:r>
        <w:t xml:space="preserve"> </w:t>
      </w:r>
      <w:r>
        <w:rPr>
          <w:rFonts w:hint="eastAsia"/>
        </w:rPr>
        <w:t>нефти</w:t>
      </w:r>
    </w:p>
    <w:p w14:paraId="0292468B" w14:textId="77777777" w:rsidR="00804191" w:rsidRDefault="00804191" w:rsidP="00804191"/>
    <w:p w14:paraId="40A8EE8E" w14:textId="77777777" w:rsidR="00804191" w:rsidRDefault="00804191" w:rsidP="00804191">
      <w:r>
        <w:rPr>
          <w:rFonts w:hint="eastAsia"/>
        </w:rPr>
        <w:t>ГЛАВА</w:t>
      </w:r>
      <w:r>
        <w:t xml:space="preserve"> 2 </w:t>
      </w:r>
      <w:r>
        <w:rPr>
          <w:rFonts w:hint="eastAsia"/>
        </w:rPr>
        <w:t>АНАЛИЗ</w:t>
      </w:r>
      <w:r>
        <w:t xml:space="preserve"> </w:t>
      </w:r>
      <w:r>
        <w:rPr>
          <w:rFonts w:hint="eastAsia"/>
        </w:rPr>
        <w:t>СОСТОЯНИЯ</w:t>
      </w:r>
      <w:r>
        <w:t xml:space="preserve"> </w:t>
      </w:r>
      <w:r>
        <w:rPr>
          <w:rFonts w:hint="eastAsia"/>
        </w:rPr>
        <w:t>И</w:t>
      </w:r>
      <w:r>
        <w:t xml:space="preserve"> </w:t>
      </w:r>
      <w:r>
        <w:rPr>
          <w:rFonts w:hint="eastAsia"/>
        </w:rPr>
        <w:t>ТЕНДЕНЦИЙ</w:t>
      </w:r>
      <w:r>
        <w:t xml:space="preserve"> </w:t>
      </w:r>
      <w:r>
        <w:rPr>
          <w:rFonts w:hint="eastAsia"/>
        </w:rPr>
        <w:t>ФУНКЦИОНИРОВАНИЯ</w:t>
      </w:r>
      <w:r>
        <w:t xml:space="preserve"> </w:t>
      </w:r>
      <w:r>
        <w:rPr>
          <w:rFonts w:hint="eastAsia"/>
        </w:rPr>
        <w:t>НЕФТЕДОБЫВАЮЩЕГО</w:t>
      </w:r>
      <w:r>
        <w:t xml:space="preserve"> </w:t>
      </w:r>
      <w:r>
        <w:rPr>
          <w:rFonts w:hint="eastAsia"/>
        </w:rPr>
        <w:t>КОМПЛЕКСА</w:t>
      </w:r>
      <w:r>
        <w:t xml:space="preserve"> </w:t>
      </w:r>
      <w:r>
        <w:rPr>
          <w:rFonts w:hint="eastAsia"/>
        </w:rPr>
        <w:t>РЕСПУБЛИКИ</w:t>
      </w:r>
      <w:r>
        <w:t xml:space="preserve"> </w:t>
      </w:r>
      <w:r>
        <w:rPr>
          <w:rFonts w:hint="eastAsia"/>
        </w:rPr>
        <w:t>КОМИ</w:t>
      </w:r>
    </w:p>
    <w:p w14:paraId="2BD48FF0" w14:textId="77777777" w:rsidR="00804191" w:rsidRDefault="00804191" w:rsidP="00804191"/>
    <w:p w14:paraId="14A2A635" w14:textId="77777777" w:rsidR="00804191" w:rsidRDefault="00804191" w:rsidP="00804191">
      <w:r>
        <w:t xml:space="preserve">2.1 </w:t>
      </w:r>
      <w:r>
        <w:rPr>
          <w:rFonts w:hint="eastAsia"/>
        </w:rPr>
        <w:t>Анализ</w:t>
      </w:r>
      <w:r>
        <w:t xml:space="preserve"> </w:t>
      </w:r>
      <w:r>
        <w:rPr>
          <w:rFonts w:hint="eastAsia"/>
        </w:rPr>
        <w:t>тенденций</w:t>
      </w:r>
      <w:r>
        <w:t xml:space="preserve"> </w:t>
      </w:r>
      <w:r>
        <w:rPr>
          <w:rFonts w:hint="eastAsia"/>
        </w:rPr>
        <w:t>функционирования</w:t>
      </w:r>
      <w:r>
        <w:t xml:space="preserve"> </w:t>
      </w:r>
      <w:r>
        <w:rPr>
          <w:rFonts w:hint="eastAsia"/>
        </w:rPr>
        <w:t>нефтедобычи</w:t>
      </w:r>
      <w:r>
        <w:t xml:space="preserve"> </w:t>
      </w:r>
      <w:r>
        <w:rPr>
          <w:rFonts w:hint="eastAsia"/>
        </w:rPr>
        <w:t>для</w:t>
      </w:r>
      <w:r>
        <w:t xml:space="preserve"> </w:t>
      </w:r>
      <w:r>
        <w:rPr>
          <w:rFonts w:hint="eastAsia"/>
        </w:rPr>
        <w:t>формирования</w:t>
      </w:r>
      <w:r>
        <w:t xml:space="preserve"> </w:t>
      </w:r>
      <w:r>
        <w:rPr>
          <w:rFonts w:hint="eastAsia"/>
        </w:rPr>
        <w:t>бизнес</w:t>
      </w:r>
      <w:r>
        <w:t>-</w:t>
      </w:r>
      <w:r>
        <w:rPr>
          <w:rFonts w:hint="eastAsia"/>
        </w:rPr>
        <w:t>модели</w:t>
      </w:r>
      <w:r>
        <w:t xml:space="preserve"> </w:t>
      </w:r>
      <w:r>
        <w:rPr>
          <w:rFonts w:hint="eastAsia"/>
        </w:rPr>
        <w:t>экономического</w:t>
      </w:r>
      <w:r>
        <w:t xml:space="preserve"> </w:t>
      </w:r>
      <w:r>
        <w:rPr>
          <w:rFonts w:hint="eastAsia"/>
        </w:rPr>
        <w:t>развития</w:t>
      </w:r>
      <w:r>
        <w:t xml:space="preserve"> </w:t>
      </w:r>
      <w:r>
        <w:rPr>
          <w:rFonts w:hint="eastAsia"/>
        </w:rPr>
        <w:t>добывающего</w:t>
      </w:r>
      <w:r>
        <w:t xml:space="preserve"> </w:t>
      </w:r>
      <w:r>
        <w:rPr>
          <w:rFonts w:hint="eastAsia"/>
        </w:rPr>
        <w:t>комплекса</w:t>
      </w:r>
    </w:p>
    <w:p w14:paraId="3ECF05B0" w14:textId="77777777" w:rsidR="00804191" w:rsidRDefault="00804191" w:rsidP="00804191"/>
    <w:p w14:paraId="271A00E3" w14:textId="77777777" w:rsidR="00804191" w:rsidRDefault="00804191" w:rsidP="00804191">
      <w:r>
        <w:t xml:space="preserve">2.2 </w:t>
      </w:r>
      <w:r>
        <w:rPr>
          <w:rFonts w:hint="eastAsia"/>
        </w:rPr>
        <w:t>Критерии</w:t>
      </w:r>
      <w:r>
        <w:t xml:space="preserve"> </w:t>
      </w:r>
      <w:r>
        <w:rPr>
          <w:rFonts w:hint="eastAsia"/>
        </w:rPr>
        <w:t>экономической</w:t>
      </w:r>
      <w:r>
        <w:t xml:space="preserve"> </w:t>
      </w:r>
      <w:r>
        <w:rPr>
          <w:rFonts w:hint="eastAsia"/>
        </w:rPr>
        <w:t>оценки</w:t>
      </w:r>
      <w:r>
        <w:t xml:space="preserve"> </w:t>
      </w:r>
      <w:r>
        <w:rPr>
          <w:rFonts w:hint="eastAsia"/>
        </w:rPr>
        <w:t>проектов</w:t>
      </w:r>
      <w:r>
        <w:t xml:space="preserve"> </w:t>
      </w:r>
      <w:r>
        <w:rPr>
          <w:rFonts w:hint="eastAsia"/>
        </w:rPr>
        <w:t>освоения</w:t>
      </w:r>
      <w:r>
        <w:t xml:space="preserve"> </w:t>
      </w:r>
      <w:r>
        <w:rPr>
          <w:rFonts w:hint="eastAsia"/>
        </w:rPr>
        <w:t>нефтяных</w:t>
      </w:r>
      <w:r>
        <w:t xml:space="preserve"> </w:t>
      </w:r>
      <w:r>
        <w:rPr>
          <w:rFonts w:hint="eastAsia"/>
        </w:rPr>
        <w:t>месторождений</w:t>
      </w:r>
    </w:p>
    <w:p w14:paraId="2BA0D70A" w14:textId="77777777" w:rsidR="00804191" w:rsidRDefault="00804191" w:rsidP="00804191"/>
    <w:p w14:paraId="5466548D" w14:textId="77777777" w:rsidR="00804191" w:rsidRDefault="00804191" w:rsidP="00804191">
      <w:r>
        <w:t xml:space="preserve">2.3 </w:t>
      </w:r>
      <w:r>
        <w:rPr>
          <w:rFonts w:hint="eastAsia"/>
        </w:rPr>
        <w:t>Моделирование</w:t>
      </w:r>
      <w:r>
        <w:t xml:space="preserve"> </w:t>
      </w:r>
      <w:r>
        <w:rPr>
          <w:rFonts w:hint="eastAsia"/>
        </w:rPr>
        <w:t>экономических</w:t>
      </w:r>
      <w:r>
        <w:t xml:space="preserve"> </w:t>
      </w:r>
      <w:r>
        <w:rPr>
          <w:rFonts w:hint="eastAsia"/>
        </w:rPr>
        <w:t>процессов</w:t>
      </w:r>
      <w:r>
        <w:t xml:space="preserve"> </w:t>
      </w:r>
      <w:r>
        <w:rPr>
          <w:rFonts w:hint="eastAsia"/>
        </w:rPr>
        <w:t>освоения</w:t>
      </w:r>
      <w:r>
        <w:t xml:space="preserve"> </w:t>
      </w:r>
      <w:r>
        <w:rPr>
          <w:rFonts w:hint="eastAsia"/>
        </w:rPr>
        <w:t>невостребованных</w:t>
      </w:r>
      <w:r>
        <w:t xml:space="preserve"> </w:t>
      </w:r>
      <w:r>
        <w:rPr>
          <w:rFonts w:hint="eastAsia"/>
        </w:rPr>
        <w:t>запасов</w:t>
      </w:r>
      <w:r>
        <w:t xml:space="preserve"> </w:t>
      </w:r>
      <w:r>
        <w:rPr>
          <w:rFonts w:hint="eastAsia"/>
        </w:rPr>
        <w:t>нефти</w:t>
      </w:r>
    </w:p>
    <w:p w14:paraId="74C68EB8" w14:textId="77777777" w:rsidR="00804191" w:rsidRDefault="00804191" w:rsidP="00804191"/>
    <w:p w14:paraId="005E1F76" w14:textId="77777777" w:rsidR="00804191" w:rsidRDefault="00804191" w:rsidP="00804191">
      <w:r>
        <w:rPr>
          <w:rFonts w:hint="eastAsia"/>
        </w:rPr>
        <w:t>ГЛАВА</w:t>
      </w:r>
      <w:r>
        <w:t xml:space="preserve"> 3 </w:t>
      </w:r>
      <w:r>
        <w:rPr>
          <w:rFonts w:hint="eastAsia"/>
        </w:rPr>
        <w:t>ПЕРСПЕКТИВЫ</w:t>
      </w:r>
      <w:r>
        <w:t xml:space="preserve"> </w:t>
      </w:r>
      <w:r>
        <w:rPr>
          <w:rFonts w:hint="eastAsia"/>
        </w:rPr>
        <w:t>ЭКОНОМИЧЕСКОГО</w:t>
      </w:r>
      <w:r>
        <w:t xml:space="preserve"> </w:t>
      </w:r>
      <w:r>
        <w:rPr>
          <w:rFonts w:hint="eastAsia"/>
        </w:rPr>
        <w:t>РАЗВИТИЯ</w:t>
      </w:r>
      <w:r>
        <w:t xml:space="preserve"> </w:t>
      </w:r>
      <w:r>
        <w:rPr>
          <w:rFonts w:hint="eastAsia"/>
        </w:rPr>
        <w:t>НЕФТЕДОБЫВАЮЩЕГО</w:t>
      </w:r>
      <w:r>
        <w:t xml:space="preserve"> </w:t>
      </w:r>
      <w:r>
        <w:rPr>
          <w:rFonts w:hint="eastAsia"/>
        </w:rPr>
        <w:t>КОМПЛЕКСА</w:t>
      </w:r>
      <w:r>
        <w:t xml:space="preserve"> </w:t>
      </w:r>
      <w:r>
        <w:rPr>
          <w:rFonts w:hint="eastAsia"/>
        </w:rPr>
        <w:t>ОСВОЕНИЯ</w:t>
      </w:r>
    </w:p>
    <w:p w14:paraId="35E993A9" w14:textId="77777777" w:rsidR="00804191" w:rsidRDefault="00804191" w:rsidP="00804191"/>
    <w:p w14:paraId="5CD29129" w14:textId="77777777" w:rsidR="00804191" w:rsidRDefault="00804191" w:rsidP="00804191">
      <w:r>
        <w:rPr>
          <w:rFonts w:hint="eastAsia"/>
        </w:rPr>
        <w:t>НЕВОСТРЕБОВАННЫХ</w:t>
      </w:r>
      <w:r>
        <w:t xml:space="preserve"> </w:t>
      </w:r>
      <w:r>
        <w:rPr>
          <w:rFonts w:hint="eastAsia"/>
        </w:rPr>
        <w:t>ЗАПАСОВ</w:t>
      </w:r>
      <w:r>
        <w:t xml:space="preserve"> </w:t>
      </w:r>
      <w:r>
        <w:rPr>
          <w:rFonts w:hint="eastAsia"/>
        </w:rPr>
        <w:t>НЕФТИ</w:t>
      </w:r>
      <w:r>
        <w:t xml:space="preserve"> </w:t>
      </w:r>
      <w:r>
        <w:rPr>
          <w:rFonts w:hint="eastAsia"/>
        </w:rPr>
        <w:t>РЕСПУБЛИКИ</w:t>
      </w:r>
      <w:r>
        <w:t xml:space="preserve"> </w:t>
      </w:r>
      <w:r>
        <w:rPr>
          <w:rFonts w:hint="eastAsia"/>
        </w:rPr>
        <w:t>КОМИ</w:t>
      </w:r>
    </w:p>
    <w:p w14:paraId="1517C729" w14:textId="77777777" w:rsidR="00804191" w:rsidRDefault="00804191" w:rsidP="00804191"/>
    <w:p w14:paraId="4C402DA3" w14:textId="77777777" w:rsidR="00804191" w:rsidRDefault="00804191" w:rsidP="00804191">
      <w:r>
        <w:t xml:space="preserve">3.1 </w:t>
      </w:r>
      <w:r>
        <w:rPr>
          <w:rFonts w:hint="eastAsia"/>
        </w:rPr>
        <w:t>Формирование</w:t>
      </w:r>
      <w:r>
        <w:t xml:space="preserve"> </w:t>
      </w:r>
      <w:r>
        <w:rPr>
          <w:rFonts w:hint="eastAsia"/>
        </w:rPr>
        <w:t>информационно</w:t>
      </w:r>
      <w:r>
        <w:t>-</w:t>
      </w:r>
      <w:r>
        <w:rPr>
          <w:rFonts w:hint="eastAsia"/>
        </w:rPr>
        <w:t>нормативной</w:t>
      </w:r>
      <w:r>
        <w:t xml:space="preserve"> </w:t>
      </w:r>
      <w:r>
        <w:rPr>
          <w:rFonts w:hint="eastAsia"/>
        </w:rPr>
        <w:t>базы</w:t>
      </w:r>
      <w:r>
        <w:t xml:space="preserve"> </w:t>
      </w:r>
      <w:r>
        <w:rPr>
          <w:rFonts w:hint="eastAsia"/>
        </w:rPr>
        <w:t>реализации</w:t>
      </w:r>
      <w:r>
        <w:t xml:space="preserve"> </w:t>
      </w:r>
      <w:r>
        <w:rPr>
          <w:rFonts w:hint="eastAsia"/>
        </w:rPr>
        <w:t>проектов</w:t>
      </w:r>
      <w:r>
        <w:t xml:space="preserve"> </w:t>
      </w:r>
      <w:r>
        <w:rPr>
          <w:rFonts w:hint="eastAsia"/>
        </w:rPr>
        <w:t>освоения</w:t>
      </w:r>
      <w:r>
        <w:t xml:space="preserve"> </w:t>
      </w:r>
      <w:r>
        <w:rPr>
          <w:rFonts w:hint="eastAsia"/>
        </w:rPr>
        <w:t>невостребованных</w:t>
      </w:r>
      <w:r>
        <w:t xml:space="preserve"> </w:t>
      </w:r>
      <w:r>
        <w:rPr>
          <w:rFonts w:hint="eastAsia"/>
        </w:rPr>
        <w:t>запасов</w:t>
      </w:r>
      <w:r>
        <w:t xml:space="preserve"> </w:t>
      </w:r>
      <w:r>
        <w:rPr>
          <w:rFonts w:hint="eastAsia"/>
        </w:rPr>
        <w:t>нефти</w:t>
      </w:r>
    </w:p>
    <w:p w14:paraId="55239377" w14:textId="77777777" w:rsidR="00804191" w:rsidRDefault="00804191" w:rsidP="00804191"/>
    <w:p w14:paraId="50DD207C" w14:textId="77777777" w:rsidR="00804191" w:rsidRDefault="00804191" w:rsidP="00804191">
      <w:r>
        <w:t xml:space="preserve">3.2 </w:t>
      </w:r>
      <w:r>
        <w:rPr>
          <w:rFonts w:hint="eastAsia"/>
        </w:rPr>
        <w:t>Прогнозирование</w:t>
      </w:r>
      <w:r>
        <w:t xml:space="preserve"> </w:t>
      </w:r>
      <w:r>
        <w:rPr>
          <w:rFonts w:hint="eastAsia"/>
        </w:rPr>
        <w:t>экономического</w:t>
      </w:r>
      <w:r>
        <w:t xml:space="preserve"> </w:t>
      </w:r>
      <w:r>
        <w:rPr>
          <w:rFonts w:hint="eastAsia"/>
        </w:rPr>
        <w:t>развития</w:t>
      </w:r>
      <w:r>
        <w:t xml:space="preserve"> </w:t>
      </w:r>
      <w:r>
        <w:rPr>
          <w:rFonts w:hint="eastAsia"/>
        </w:rPr>
        <w:t>нефтедобывающего</w:t>
      </w:r>
    </w:p>
    <w:p w14:paraId="4E34103C" w14:textId="77777777" w:rsidR="00804191" w:rsidRDefault="00804191" w:rsidP="00804191"/>
    <w:p w14:paraId="3E5FA9CF" w14:textId="77777777" w:rsidR="00804191" w:rsidRDefault="00804191" w:rsidP="00804191">
      <w:r>
        <w:rPr>
          <w:rFonts w:hint="eastAsia"/>
        </w:rPr>
        <w:t>комплекса</w:t>
      </w:r>
    </w:p>
    <w:p w14:paraId="77024622" w14:textId="77777777" w:rsidR="00804191" w:rsidRDefault="00804191" w:rsidP="00804191"/>
    <w:p w14:paraId="2D4981AF" w14:textId="77777777" w:rsidR="00804191" w:rsidRDefault="00804191" w:rsidP="00804191">
      <w:r>
        <w:t xml:space="preserve">3.3 </w:t>
      </w:r>
      <w:r>
        <w:rPr>
          <w:rFonts w:hint="eastAsia"/>
        </w:rPr>
        <w:t>Дорожная</w:t>
      </w:r>
      <w:r>
        <w:t xml:space="preserve"> </w:t>
      </w:r>
      <w:r>
        <w:rPr>
          <w:rFonts w:hint="eastAsia"/>
        </w:rPr>
        <w:t>карта</w:t>
      </w:r>
      <w:r>
        <w:t xml:space="preserve"> (</w:t>
      </w:r>
      <w:r>
        <w:rPr>
          <w:rFonts w:hint="eastAsia"/>
        </w:rPr>
        <w:t>механизм</w:t>
      </w:r>
      <w:r>
        <w:t xml:space="preserve">) </w:t>
      </w:r>
      <w:r>
        <w:rPr>
          <w:rFonts w:hint="eastAsia"/>
        </w:rPr>
        <w:t>реализации</w:t>
      </w:r>
      <w:r>
        <w:t xml:space="preserve"> </w:t>
      </w:r>
      <w:r>
        <w:rPr>
          <w:rFonts w:hint="eastAsia"/>
        </w:rPr>
        <w:t>проектов</w:t>
      </w:r>
      <w:r>
        <w:t xml:space="preserve"> </w:t>
      </w:r>
      <w:r>
        <w:rPr>
          <w:rFonts w:hint="eastAsia"/>
        </w:rPr>
        <w:t>освоения</w:t>
      </w:r>
    </w:p>
    <w:p w14:paraId="7800EFD0" w14:textId="77777777" w:rsidR="00804191" w:rsidRDefault="00804191" w:rsidP="00804191"/>
    <w:p w14:paraId="56FCE537" w14:textId="77777777" w:rsidR="00804191" w:rsidRDefault="00804191" w:rsidP="00804191">
      <w:r>
        <w:rPr>
          <w:rFonts w:hint="eastAsia"/>
        </w:rPr>
        <w:t>месторождений</w:t>
      </w:r>
      <w:r>
        <w:t xml:space="preserve"> </w:t>
      </w:r>
      <w:r>
        <w:rPr>
          <w:rFonts w:hint="eastAsia"/>
        </w:rPr>
        <w:t>невостребованных</w:t>
      </w:r>
      <w:r>
        <w:t xml:space="preserve"> </w:t>
      </w:r>
      <w:r>
        <w:rPr>
          <w:rFonts w:hint="eastAsia"/>
        </w:rPr>
        <w:t>запасов</w:t>
      </w:r>
      <w:r>
        <w:t xml:space="preserve"> </w:t>
      </w:r>
      <w:r>
        <w:rPr>
          <w:rFonts w:hint="eastAsia"/>
        </w:rPr>
        <w:t>нефти</w:t>
      </w:r>
    </w:p>
    <w:p w14:paraId="3EF24320" w14:textId="77777777" w:rsidR="00804191" w:rsidRDefault="00804191" w:rsidP="00804191"/>
    <w:p w14:paraId="6F05FBCA" w14:textId="77777777" w:rsidR="00804191" w:rsidRDefault="00804191" w:rsidP="00804191">
      <w:r>
        <w:rPr>
          <w:rFonts w:hint="eastAsia"/>
        </w:rPr>
        <w:t>ЗАКЛЮЧЕНИЕ</w:t>
      </w:r>
    </w:p>
    <w:p w14:paraId="53995411" w14:textId="77777777" w:rsidR="00804191" w:rsidRDefault="00804191" w:rsidP="00804191"/>
    <w:p w14:paraId="3C3AE85E" w14:textId="77777777" w:rsidR="00804191" w:rsidRDefault="00804191" w:rsidP="00804191">
      <w:r>
        <w:rPr>
          <w:rFonts w:hint="eastAsia"/>
        </w:rPr>
        <w:t>СПИСОК</w:t>
      </w:r>
      <w:r>
        <w:t xml:space="preserve"> </w:t>
      </w:r>
      <w:r>
        <w:rPr>
          <w:rFonts w:hint="eastAsia"/>
        </w:rPr>
        <w:t>ЛИТЕРАТУРЫ</w:t>
      </w:r>
    </w:p>
    <w:p w14:paraId="3AF12FF9" w14:textId="77777777" w:rsidR="00804191" w:rsidRDefault="00804191" w:rsidP="00804191"/>
    <w:p w14:paraId="356C6AD0" w14:textId="51CA246B" w:rsidR="00804191" w:rsidRPr="00804191" w:rsidRDefault="00804191" w:rsidP="00804191">
      <w:r>
        <w:rPr>
          <w:rFonts w:hint="eastAsia"/>
        </w:rPr>
        <w:t>ПРИЛОЖЕНИЯ</w:t>
      </w:r>
    </w:p>
    <w:sectPr w:rsidR="00804191" w:rsidRPr="00804191" w:rsidSect="00334E6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1E0D" w14:textId="77777777" w:rsidR="00334E69" w:rsidRDefault="00334E69">
      <w:pPr>
        <w:spacing w:after="0" w:line="240" w:lineRule="auto"/>
      </w:pPr>
      <w:r>
        <w:separator/>
      </w:r>
    </w:p>
  </w:endnote>
  <w:endnote w:type="continuationSeparator" w:id="0">
    <w:p w14:paraId="25320FD1" w14:textId="77777777" w:rsidR="00334E69" w:rsidRDefault="0033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CF258" w14:textId="77777777" w:rsidR="00334E69" w:rsidRDefault="00334E69"/>
    <w:p w14:paraId="3CF9F7C8" w14:textId="77777777" w:rsidR="00334E69" w:rsidRDefault="00334E69"/>
    <w:p w14:paraId="5CA37704" w14:textId="77777777" w:rsidR="00334E69" w:rsidRDefault="00334E69"/>
    <w:p w14:paraId="0619B99C" w14:textId="77777777" w:rsidR="00334E69" w:rsidRDefault="00334E69"/>
    <w:p w14:paraId="23F25164" w14:textId="77777777" w:rsidR="00334E69" w:rsidRDefault="00334E69"/>
    <w:p w14:paraId="22293A41" w14:textId="77777777" w:rsidR="00334E69" w:rsidRDefault="00334E69"/>
    <w:p w14:paraId="22AC89AF" w14:textId="77777777" w:rsidR="00334E69" w:rsidRDefault="00334E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157C0C" wp14:editId="5E4492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4D040" w14:textId="77777777" w:rsidR="00334E69" w:rsidRDefault="00334E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157C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754D040" w14:textId="77777777" w:rsidR="00334E69" w:rsidRDefault="00334E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2ACFA5" w14:textId="77777777" w:rsidR="00334E69" w:rsidRDefault="00334E69"/>
    <w:p w14:paraId="156CDB50" w14:textId="77777777" w:rsidR="00334E69" w:rsidRDefault="00334E69"/>
    <w:p w14:paraId="0C2654E5" w14:textId="77777777" w:rsidR="00334E69" w:rsidRDefault="00334E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B816C7" wp14:editId="3C4E90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9C348" w14:textId="77777777" w:rsidR="00334E69" w:rsidRDefault="00334E69"/>
                          <w:p w14:paraId="498585C9" w14:textId="77777777" w:rsidR="00334E69" w:rsidRDefault="00334E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B816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8B9C348" w14:textId="77777777" w:rsidR="00334E69" w:rsidRDefault="00334E69"/>
                    <w:p w14:paraId="498585C9" w14:textId="77777777" w:rsidR="00334E69" w:rsidRDefault="00334E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939DF3" w14:textId="77777777" w:rsidR="00334E69" w:rsidRDefault="00334E69"/>
    <w:p w14:paraId="7B1F3510" w14:textId="77777777" w:rsidR="00334E69" w:rsidRDefault="00334E69">
      <w:pPr>
        <w:rPr>
          <w:sz w:val="2"/>
          <w:szCs w:val="2"/>
        </w:rPr>
      </w:pPr>
    </w:p>
    <w:p w14:paraId="77439315" w14:textId="77777777" w:rsidR="00334E69" w:rsidRDefault="00334E69"/>
    <w:p w14:paraId="766E7899" w14:textId="77777777" w:rsidR="00334E69" w:rsidRDefault="00334E69">
      <w:pPr>
        <w:spacing w:after="0" w:line="240" w:lineRule="auto"/>
      </w:pPr>
    </w:p>
  </w:footnote>
  <w:footnote w:type="continuationSeparator" w:id="0">
    <w:p w14:paraId="74D9499E" w14:textId="77777777" w:rsidR="00334E69" w:rsidRDefault="00334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69"/>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9926</TotalTime>
  <Pages>2</Pages>
  <Words>211</Words>
  <Characters>1205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1459</cp:revision>
  <cp:lastPrinted>2009-02-06T05:36:00Z</cp:lastPrinted>
  <dcterms:created xsi:type="dcterms:W3CDTF">2024-04-09T10:20:00Z</dcterms:created>
  <dcterms:modified xsi:type="dcterms:W3CDTF">2024-04-22T15:11:00Z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