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9C81"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Паленая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Елена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Михайловна</w:t>
      </w:r>
      <w:r w:rsidRPr="00FD2604">
        <w:rPr>
          <w:rFonts w:ascii="Helvetica" w:hAnsi="Helvetica"/>
          <w:b/>
          <w:bCs/>
          <w:color w:val="222222"/>
          <w:sz w:val="21"/>
          <w:szCs w:val="21"/>
        </w:rPr>
        <w:t>.</w:t>
      </w:r>
    </w:p>
    <w:p w14:paraId="434FEE2F"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Тенденции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трансформации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современного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 xml:space="preserve"> : </w:t>
      </w:r>
      <w:r w:rsidRPr="00FD2604">
        <w:rPr>
          <w:rFonts w:ascii="Helvetica" w:hAnsi="Helvetica" w:hint="eastAsia"/>
          <w:b/>
          <w:bCs/>
          <w:color w:val="222222"/>
          <w:sz w:val="21"/>
          <w:szCs w:val="21"/>
        </w:rPr>
        <w:t>диссертация</w:t>
      </w:r>
      <w:r w:rsidRPr="00FD2604">
        <w:rPr>
          <w:rFonts w:ascii="Helvetica" w:hAnsi="Helvetica"/>
          <w:b/>
          <w:bCs/>
          <w:color w:val="222222"/>
          <w:sz w:val="21"/>
          <w:szCs w:val="21"/>
        </w:rPr>
        <w:t xml:space="preserve"> ... </w:t>
      </w:r>
      <w:r w:rsidRPr="00FD2604">
        <w:rPr>
          <w:rFonts w:ascii="Helvetica" w:hAnsi="Helvetica" w:hint="eastAsia"/>
          <w:b/>
          <w:bCs/>
          <w:color w:val="222222"/>
          <w:sz w:val="21"/>
          <w:szCs w:val="21"/>
        </w:rPr>
        <w:t>кандидата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социологических</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наук</w:t>
      </w:r>
      <w:r w:rsidRPr="00FD2604">
        <w:rPr>
          <w:rFonts w:ascii="Helvetica" w:hAnsi="Helvetica"/>
          <w:b/>
          <w:bCs/>
          <w:color w:val="222222"/>
          <w:sz w:val="21"/>
          <w:szCs w:val="21"/>
        </w:rPr>
        <w:t xml:space="preserve"> : 22.00.06. - </w:t>
      </w:r>
      <w:r w:rsidRPr="00FD2604">
        <w:rPr>
          <w:rFonts w:ascii="Helvetica" w:hAnsi="Helvetica" w:hint="eastAsia"/>
          <w:b/>
          <w:bCs/>
          <w:color w:val="222222"/>
          <w:sz w:val="21"/>
          <w:szCs w:val="21"/>
        </w:rPr>
        <w:t>Ростов</w:t>
      </w:r>
      <w:r w:rsidRPr="00FD2604">
        <w:rPr>
          <w:rFonts w:ascii="Helvetica" w:hAnsi="Helvetica"/>
          <w:b/>
          <w:bCs/>
          <w:color w:val="222222"/>
          <w:sz w:val="21"/>
          <w:szCs w:val="21"/>
        </w:rPr>
        <w:t>-</w:t>
      </w:r>
      <w:r w:rsidRPr="00FD2604">
        <w:rPr>
          <w:rFonts w:ascii="Helvetica" w:hAnsi="Helvetica" w:hint="eastAsia"/>
          <w:b/>
          <w:bCs/>
          <w:color w:val="222222"/>
          <w:sz w:val="21"/>
          <w:szCs w:val="21"/>
        </w:rPr>
        <w:t>на</w:t>
      </w:r>
      <w:r w:rsidRPr="00FD2604">
        <w:rPr>
          <w:rFonts w:ascii="Helvetica" w:hAnsi="Helvetica"/>
          <w:b/>
          <w:bCs/>
          <w:color w:val="222222"/>
          <w:sz w:val="21"/>
          <w:szCs w:val="21"/>
        </w:rPr>
        <w:t>-</w:t>
      </w:r>
      <w:r w:rsidRPr="00FD2604">
        <w:rPr>
          <w:rFonts w:ascii="Helvetica" w:hAnsi="Helvetica" w:hint="eastAsia"/>
          <w:b/>
          <w:bCs/>
          <w:color w:val="222222"/>
          <w:sz w:val="21"/>
          <w:szCs w:val="21"/>
        </w:rPr>
        <w:t>Дону</w:t>
      </w:r>
      <w:r w:rsidRPr="00FD2604">
        <w:rPr>
          <w:rFonts w:ascii="Helvetica" w:hAnsi="Helvetica"/>
          <w:b/>
          <w:bCs/>
          <w:color w:val="222222"/>
          <w:sz w:val="21"/>
          <w:szCs w:val="21"/>
        </w:rPr>
        <w:t xml:space="preserve">, 2004. - 117 </w:t>
      </w:r>
      <w:r w:rsidRPr="00FD2604">
        <w:rPr>
          <w:rFonts w:ascii="Helvetica" w:hAnsi="Helvetica" w:hint="eastAsia"/>
          <w:b/>
          <w:bCs/>
          <w:color w:val="222222"/>
          <w:sz w:val="21"/>
          <w:szCs w:val="21"/>
        </w:rPr>
        <w:t>с</w:t>
      </w:r>
      <w:r w:rsidRPr="00FD2604">
        <w:rPr>
          <w:rFonts w:ascii="Helvetica" w:hAnsi="Helvetica"/>
          <w:b/>
          <w:bCs/>
          <w:color w:val="222222"/>
          <w:sz w:val="21"/>
          <w:szCs w:val="21"/>
        </w:rPr>
        <w:t>.</w:t>
      </w:r>
    </w:p>
    <w:p w14:paraId="6C715B6F"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больше</w:t>
      </w:r>
    </w:p>
    <w:p w14:paraId="53CDB3C6"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Цитаты</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из</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текста</w:t>
      </w:r>
      <w:r w:rsidRPr="00FD2604">
        <w:rPr>
          <w:rFonts w:ascii="Helvetica" w:hAnsi="Helvetica"/>
          <w:b/>
          <w:bCs/>
          <w:color w:val="222222"/>
          <w:sz w:val="21"/>
          <w:szCs w:val="21"/>
        </w:rPr>
        <w:t>:</w:t>
      </w:r>
    </w:p>
    <w:p w14:paraId="157695EA"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стр</w:t>
      </w:r>
      <w:r w:rsidRPr="00FD2604">
        <w:rPr>
          <w:rFonts w:ascii="Helvetica" w:hAnsi="Helvetica"/>
          <w:b/>
          <w:bCs/>
          <w:color w:val="222222"/>
          <w:sz w:val="21"/>
          <w:szCs w:val="21"/>
        </w:rPr>
        <w:t>. 1</w:t>
      </w:r>
    </w:p>
    <w:p w14:paraId="0161E377" w14:textId="77777777" w:rsidR="00FD2604" w:rsidRPr="00FD2604" w:rsidRDefault="00FD2604" w:rsidP="00FD2604">
      <w:pPr>
        <w:rPr>
          <w:rFonts w:ascii="Helvetica" w:hAnsi="Helvetica"/>
          <w:b/>
          <w:bCs/>
          <w:color w:val="222222"/>
          <w:sz w:val="21"/>
          <w:szCs w:val="21"/>
        </w:rPr>
      </w:pPr>
      <w:r w:rsidRPr="00FD2604">
        <w:rPr>
          <w:rFonts w:ascii="Helvetica" w:hAnsi="Helvetica"/>
          <w:b/>
          <w:bCs/>
          <w:color w:val="222222"/>
          <w:sz w:val="21"/>
          <w:szCs w:val="21"/>
        </w:rPr>
        <w:t>6f-:0i/'^</w:t>
      </w:r>
      <w:r w:rsidRPr="00FD2604">
        <w:rPr>
          <w:rFonts w:ascii="Helvetica" w:hAnsi="Helvetica" w:hint="eastAsia"/>
          <w:b/>
          <w:bCs/>
          <w:color w:val="222222"/>
          <w:sz w:val="21"/>
          <w:szCs w:val="21"/>
        </w:rPr>
        <w:t>£</w:t>
      </w:r>
      <w:r w:rsidRPr="00FD2604">
        <w:rPr>
          <w:rFonts w:ascii="Helvetica" w:hAnsi="Helvetica"/>
          <w:b/>
          <w:bCs/>
          <w:color w:val="222222"/>
          <w:sz w:val="21"/>
          <w:szCs w:val="21"/>
        </w:rPr>
        <w:t xml:space="preserve">/^Y^ </w:t>
      </w:r>
      <w:r w:rsidRPr="00FD2604">
        <w:rPr>
          <w:rFonts w:ascii="Helvetica" w:hAnsi="Helvetica" w:hint="eastAsia"/>
          <w:b/>
          <w:bCs/>
          <w:color w:val="222222"/>
          <w:sz w:val="21"/>
          <w:szCs w:val="21"/>
        </w:rPr>
        <w:t>РОСТОВСКИЙ</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ГОСУДАРСТВЕННЫЙ</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ПЕДАГОГИЧЕСКИЙ</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УНИВЕРСИТЕТ</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На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правах</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рукописи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Паленая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Елена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Михайловна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ТЕНДЕНЦИИ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ТРАНСФОРМАЦИИ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СОВРЕМЕННОГО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Специальность</w:t>
      </w:r>
      <w:r w:rsidRPr="00FD2604">
        <w:rPr>
          <w:rFonts w:ascii="Helvetica" w:hAnsi="Helvetica"/>
          <w:b/>
          <w:bCs/>
          <w:color w:val="222222"/>
          <w:sz w:val="21"/>
          <w:szCs w:val="21"/>
        </w:rPr>
        <w:t xml:space="preserve"> 22. 00. 06. </w:t>
      </w:r>
      <w:r w:rsidRPr="00FD2604">
        <w:rPr>
          <w:rFonts w:ascii="Helvetica" w:hAnsi="Helvetica" w:hint="eastAsia"/>
          <w:b/>
          <w:bCs/>
          <w:color w:val="222222"/>
          <w:sz w:val="21"/>
          <w:szCs w:val="21"/>
        </w:rPr>
        <w:t>—</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социология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культуры</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духовной</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жизни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социологические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науки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ДИССЕРТАЦИЯ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на</w:t>
      </w:r>
    </w:p>
    <w:p w14:paraId="235FFB36"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стр</w:t>
      </w:r>
      <w:r w:rsidRPr="00FD2604">
        <w:rPr>
          <w:rFonts w:ascii="Helvetica" w:hAnsi="Helvetica"/>
          <w:b/>
          <w:bCs/>
          <w:color w:val="222222"/>
          <w:sz w:val="21"/>
          <w:szCs w:val="21"/>
        </w:rPr>
        <w:t>. 2</w:t>
      </w:r>
    </w:p>
    <w:p w14:paraId="34351C30"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74 90 102 106 </w:t>
      </w:r>
      <w:r w:rsidRPr="00FD2604">
        <w:rPr>
          <w:rFonts w:ascii="Helvetica" w:hAnsi="Helvetica" w:hint="eastAsia"/>
          <w:b/>
          <w:bCs/>
          <w:color w:val="222222"/>
          <w:sz w:val="21"/>
          <w:szCs w:val="21"/>
        </w:rPr>
        <w:t>условиях</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демократизации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становления</w:t>
      </w:r>
      <w:r w:rsidRPr="00FD2604">
        <w:rPr>
          <w:rFonts w:ascii="Helvetica" w:hAnsi="Helvetica"/>
          <w:b/>
          <w:bCs/>
          <w:color w:val="222222"/>
          <w:sz w:val="21"/>
          <w:szCs w:val="21"/>
        </w:rPr>
        <w:t xml:space="preserve"> 17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40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российского</w:t>
      </w:r>
      <w:r w:rsidRPr="00FD2604">
        <w:rPr>
          <w:rFonts w:ascii="Helvetica" w:hAnsi="Helvetica"/>
          <w:b/>
          <w:bCs/>
          <w:color w:val="222222"/>
          <w:sz w:val="21"/>
          <w:szCs w:val="21"/>
        </w:rPr>
        <w:t xml:space="preserve"> 61 1.2. </w:t>
      </w:r>
      <w:r w:rsidRPr="00FD2604">
        <w:rPr>
          <w:rFonts w:ascii="Helvetica" w:hAnsi="Helvetica" w:hint="eastAsia"/>
          <w:b/>
          <w:bCs/>
          <w:color w:val="222222"/>
          <w:sz w:val="21"/>
          <w:szCs w:val="21"/>
        </w:rPr>
        <w:t>Трансформация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функций</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средств</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массовой</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в</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процессе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ЗАКЛЮЧЕНИЕ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ЛИТЕРАТУРА</w:t>
      </w:r>
      <w:r w:rsidRPr="00FD2604">
        <w:rPr>
          <w:rFonts w:ascii="Helvetica" w:hAnsi="Helvetica"/>
          <w:b/>
          <w:bCs/>
          <w:color w:val="222222"/>
          <w:sz w:val="21"/>
          <w:szCs w:val="21"/>
        </w:rPr>
        <w:t xml:space="preserve"> 2.2. </w:t>
      </w:r>
      <w:r w:rsidRPr="00FD2604">
        <w:rPr>
          <w:rFonts w:ascii="Helvetica" w:hAnsi="Helvetica" w:hint="eastAsia"/>
          <w:b/>
          <w:bCs/>
          <w:color w:val="222222"/>
          <w:sz w:val="21"/>
          <w:szCs w:val="21"/>
        </w:rPr>
        <w:t>Структура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современное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состояние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ВВЕДЕНИЕ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Актуальность</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темы</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исследования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В</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последние</w:t>
      </w:r>
      <w:r w:rsidRPr="00FD2604">
        <w:rPr>
          <w:rFonts w:ascii="Helvetica" w:hAnsi="Helvetica"/>
          <w:b/>
          <w:bCs/>
          <w:color w:val="222222"/>
          <w:sz w:val="21"/>
          <w:szCs w:val="21"/>
        </w:rPr>
        <w:t xml:space="preserve"> 10-15 </w:t>
      </w:r>
      <w:r w:rsidRPr="00FD2604">
        <w:rPr>
          <w:rFonts w:ascii="Helvetica" w:hAnsi="Helvetica" w:hint="eastAsia"/>
          <w:b/>
          <w:bCs/>
          <w:color w:val="222222"/>
          <w:sz w:val="21"/>
          <w:szCs w:val="21"/>
        </w:rPr>
        <w:t>лет</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Россия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вошла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в</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полосу</w:t>
      </w:r>
      <w:r w:rsidRPr="00FD2604">
        <w:rPr>
          <w:rFonts w:ascii="Helvetica" w:hAnsi="Helvetica"/>
          <w:b/>
          <w:bCs/>
          <w:color w:val="222222"/>
          <w:sz w:val="21"/>
          <w:szCs w:val="21"/>
        </w:rPr>
        <w:t>...</w:t>
      </w:r>
    </w:p>
    <w:p w14:paraId="74872D0C"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стр</w:t>
      </w:r>
      <w:r w:rsidRPr="00FD2604">
        <w:rPr>
          <w:rFonts w:ascii="Helvetica" w:hAnsi="Helvetica"/>
          <w:b/>
          <w:bCs/>
          <w:color w:val="222222"/>
          <w:sz w:val="21"/>
          <w:szCs w:val="21"/>
        </w:rPr>
        <w:t>. 10</w:t>
      </w:r>
    </w:p>
    <w:p w14:paraId="00D8121F"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определить</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тенденцию</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изменения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структуры</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сформировавшуюся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российского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общества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описать</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культурное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своеобразие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специфику</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процесса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современного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становления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состояния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проанализировать</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w:t>
      </w:r>
    </w:p>
    <w:p w14:paraId="7C3BE894" w14:textId="77777777" w:rsidR="00FD2604" w:rsidRPr="00FD2604" w:rsidRDefault="00FD2604" w:rsidP="00FD2604">
      <w:pPr>
        <w:rPr>
          <w:rFonts w:ascii="Helvetica" w:hAnsi="Helvetica"/>
          <w:b/>
          <w:bCs/>
          <w:color w:val="222222"/>
          <w:sz w:val="21"/>
          <w:szCs w:val="21"/>
        </w:rPr>
      </w:pPr>
    </w:p>
    <w:p w14:paraId="2156743F"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lastRenderedPageBreak/>
        <w:t>Оглавление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диссертации</w:t>
      </w:r>
    </w:p>
    <w:p w14:paraId="0CB66B48"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кандидат</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социологических</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наук</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Паленая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Елена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Михайловна</w:t>
      </w:r>
    </w:p>
    <w:p w14:paraId="4D3E6D31"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ВВЕДЕНИЕ</w:t>
      </w:r>
      <w:r w:rsidRPr="00FD2604">
        <w:rPr>
          <w:rFonts w:ascii="Helvetica" w:hAnsi="Helvetica"/>
          <w:b/>
          <w:bCs/>
          <w:color w:val="222222"/>
          <w:sz w:val="21"/>
          <w:szCs w:val="21"/>
        </w:rPr>
        <w:t>.</w:t>
      </w:r>
    </w:p>
    <w:p w14:paraId="6EEFC7F1" w14:textId="77777777" w:rsidR="00FD2604" w:rsidRPr="00FD2604" w:rsidRDefault="00FD2604" w:rsidP="00FD2604">
      <w:pPr>
        <w:rPr>
          <w:rFonts w:ascii="Helvetica" w:hAnsi="Helvetica"/>
          <w:b/>
          <w:bCs/>
          <w:color w:val="222222"/>
          <w:sz w:val="21"/>
          <w:szCs w:val="21"/>
        </w:rPr>
      </w:pPr>
    </w:p>
    <w:p w14:paraId="7FD64BE7"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Глава</w:t>
      </w:r>
      <w:r w:rsidRPr="00FD2604">
        <w:rPr>
          <w:rFonts w:ascii="Helvetica" w:hAnsi="Helvetica"/>
          <w:b/>
          <w:bCs/>
          <w:color w:val="222222"/>
          <w:sz w:val="21"/>
          <w:szCs w:val="21"/>
        </w:rPr>
        <w:t xml:space="preserve"> 1. </w:t>
      </w:r>
      <w:r w:rsidRPr="00FD2604">
        <w:rPr>
          <w:rFonts w:ascii="Helvetica" w:hAnsi="Helvetica" w:hint="eastAsia"/>
          <w:b/>
          <w:bCs/>
          <w:color w:val="222222"/>
          <w:sz w:val="21"/>
          <w:szCs w:val="21"/>
        </w:rPr>
        <w:t>МЕТОДОЛОГИЧЕСКИЕ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ПРОБЛЕМЫ</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СОЦИОЛОГИЧЕСКОГО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ИССЛЕДОВАНИЯ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w:t>
      </w:r>
    </w:p>
    <w:p w14:paraId="5B2AD7B9" w14:textId="77777777" w:rsidR="00FD2604" w:rsidRPr="00FD2604" w:rsidRDefault="00FD2604" w:rsidP="00FD2604">
      <w:pPr>
        <w:rPr>
          <w:rFonts w:ascii="Helvetica" w:hAnsi="Helvetica"/>
          <w:b/>
          <w:bCs/>
          <w:color w:val="222222"/>
          <w:sz w:val="21"/>
          <w:szCs w:val="21"/>
        </w:rPr>
      </w:pPr>
    </w:p>
    <w:p w14:paraId="15A2C953" w14:textId="77777777" w:rsidR="00FD2604" w:rsidRPr="00FD2604" w:rsidRDefault="00FD2604" w:rsidP="00FD2604">
      <w:pPr>
        <w:rPr>
          <w:rFonts w:ascii="Helvetica" w:hAnsi="Helvetica"/>
          <w:b/>
          <w:bCs/>
          <w:color w:val="222222"/>
          <w:sz w:val="21"/>
          <w:szCs w:val="21"/>
        </w:rPr>
      </w:pPr>
      <w:r w:rsidRPr="00FD2604">
        <w:rPr>
          <w:rFonts w:ascii="Helvetica" w:hAnsi="Helvetica"/>
          <w:b/>
          <w:bCs/>
          <w:color w:val="222222"/>
          <w:sz w:val="21"/>
          <w:szCs w:val="21"/>
        </w:rPr>
        <w:t xml:space="preserve">1.1. </w:t>
      </w:r>
      <w:r w:rsidRPr="00FD2604">
        <w:rPr>
          <w:rFonts w:ascii="Helvetica" w:hAnsi="Helvetica" w:hint="eastAsia"/>
          <w:b/>
          <w:bCs/>
          <w:color w:val="222222"/>
          <w:sz w:val="21"/>
          <w:szCs w:val="21"/>
        </w:rPr>
        <w:t>Информационное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основные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подходы</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разработке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понятия</w:t>
      </w:r>
      <w:r w:rsidRPr="00FD2604">
        <w:rPr>
          <w:rFonts w:ascii="Helvetica" w:hAnsi="Helvetica"/>
          <w:b/>
          <w:bCs/>
          <w:color w:val="222222"/>
          <w:sz w:val="21"/>
          <w:szCs w:val="21"/>
        </w:rPr>
        <w:t>.</w:t>
      </w:r>
    </w:p>
    <w:p w14:paraId="211224F5" w14:textId="77777777" w:rsidR="00FD2604" w:rsidRPr="00FD2604" w:rsidRDefault="00FD2604" w:rsidP="00FD2604">
      <w:pPr>
        <w:rPr>
          <w:rFonts w:ascii="Helvetica" w:hAnsi="Helvetica"/>
          <w:b/>
          <w:bCs/>
          <w:color w:val="222222"/>
          <w:sz w:val="21"/>
          <w:szCs w:val="21"/>
        </w:rPr>
      </w:pPr>
    </w:p>
    <w:p w14:paraId="5020A07F" w14:textId="77777777" w:rsidR="00FD2604" w:rsidRPr="00FD2604" w:rsidRDefault="00FD2604" w:rsidP="00FD2604">
      <w:pPr>
        <w:rPr>
          <w:rFonts w:ascii="Helvetica" w:hAnsi="Helvetica"/>
          <w:b/>
          <w:bCs/>
          <w:color w:val="222222"/>
          <w:sz w:val="21"/>
          <w:szCs w:val="21"/>
        </w:rPr>
      </w:pPr>
      <w:r w:rsidRPr="00FD2604">
        <w:rPr>
          <w:rFonts w:ascii="Helvetica" w:hAnsi="Helvetica"/>
          <w:b/>
          <w:bCs/>
          <w:color w:val="222222"/>
          <w:sz w:val="21"/>
          <w:szCs w:val="21"/>
        </w:rPr>
        <w:t xml:space="preserve">1.2. </w:t>
      </w:r>
      <w:r w:rsidRPr="00FD2604">
        <w:rPr>
          <w:rFonts w:ascii="Helvetica" w:hAnsi="Helvetica" w:hint="eastAsia"/>
          <w:b/>
          <w:bCs/>
          <w:color w:val="222222"/>
          <w:sz w:val="21"/>
          <w:szCs w:val="21"/>
        </w:rPr>
        <w:t>Трансформация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функций</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средств</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массовой</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в</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процессе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возникновения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становления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w:t>
      </w:r>
    </w:p>
    <w:p w14:paraId="0EBA0BA5" w14:textId="77777777" w:rsidR="00FD2604" w:rsidRPr="00FD2604" w:rsidRDefault="00FD2604" w:rsidP="00FD2604">
      <w:pPr>
        <w:rPr>
          <w:rFonts w:ascii="Helvetica" w:hAnsi="Helvetica"/>
          <w:b/>
          <w:bCs/>
          <w:color w:val="222222"/>
          <w:sz w:val="21"/>
          <w:szCs w:val="21"/>
        </w:rPr>
      </w:pPr>
    </w:p>
    <w:p w14:paraId="125D74D0" w14:textId="77777777" w:rsidR="00FD2604" w:rsidRPr="00FD2604" w:rsidRDefault="00FD2604" w:rsidP="00FD2604">
      <w:pPr>
        <w:rPr>
          <w:rFonts w:ascii="Helvetica" w:hAnsi="Helvetica"/>
          <w:b/>
          <w:bCs/>
          <w:color w:val="222222"/>
          <w:sz w:val="21"/>
          <w:szCs w:val="21"/>
        </w:rPr>
      </w:pPr>
      <w:r w:rsidRPr="00FD2604">
        <w:rPr>
          <w:rFonts w:ascii="Helvetica" w:hAnsi="Helvetica"/>
          <w:b/>
          <w:bCs/>
          <w:color w:val="222222"/>
          <w:sz w:val="21"/>
          <w:szCs w:val="21"/>
        </w:rPr>
        <w:t xml:space="preserve">1.3. </w:t>
      </w:r>
      <w:r w:rsidRPr="00FD2604">
        <w:rPr>
          <w:rFonts w:ascii="Helvetica" w:hAnsi="Helvetica" w:hint="eastAsia"/>
          <w:b/>
          <w:bCs/>
          <w:color w:val="222222"/>
          <w:sz w:val="21"/>
          <w:szCs w:val="21"/>
        </w:rPr>
        <w:t>Основные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тенденции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реструктуризации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в</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условиях</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демократизации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российского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общества</w:t>
      </w:r>
      <w:r w:rsidRPr="00FD2604">
        <w:rPr>
          <w:rFonts w:ascii="Helvetica" w:hAnsi="Helvetica"/>
          <w:b/>
          <w:bCs/>
          <w:color w:val="222222"/>
          <w:sz w:val="21"/>
          <w:szCs w:val="21"/>
        </w:rPr>
        <w:t>.</w:t>
      </w:r>
    </w:p>
    <w:p w14:paraId="2657080F" w14:textId="77777777" w:rsidR="00FD2604" w:rsidRPr="00FD2604" w:rsidRDefault="00FD2604" w:rsidP="00FD2604">
      <w:pPr>
        <w:rPr>
          <w:rFonts w:ascii="Helvetica" w:hAnsi="Helvetica"/>
          <w:b/>
          <w:bCs/>
          <w:color w:val="222222"/>
          <w:sz w:val="21"/>
          <w:szCs w:val="21"/>
        </w:rPr>
      </w:pPr>
    </w:p>
    <w:p w14:paraId="73DCFFA3" w14:textId="77777777" w:rsidR="00FD2604" w:rsidRPr="00FD2604" w:rsidRDefault="00FD2604" w:rsidP="00FD2604">
      <w:pPr>
        <w:rPr>
          <w:rFonts w:ascii="Helvetica" w:hAnsi="Helvetica"/>
          <w:b/>
          <w:bCs/>
          <w:color w:val="222222"/>
          <w:sz w:val="21"/>
          <w:szCs w:val="21"/>
        </w:rPr>
      </w:pPr>
      <w:r w:rsidRPr="00FD2604">
        <w:rPr>
          <w:rFonts w:ascii="Helvetica" w:hAnsi="Helvetica" w:hint="eastAsia"/>
          <w:b/>
          <w:bCs/>
          <w:color w:val="222222"/>
          <w:sz w:val="21"/>
          <w:szCs w:val="21"/>
        </w:rPr>
        <w:t>Глава</w:t>
      </w:r>
      <w:r w:rsidRPr="00FD2604">
        <w:rPr>
          <w:rFonts w:ascii="Helvetica" w:hAnsi="Helvetica"/>
          <w:b/>
          <w:bCs/>
          <w:color w:val="222222"/>
          <w:sz w:val="21"/>
          <w:szCs w:val="21"/>
        </w:rPr>
        <w:t xml:space="preserve"> 2. </w:t>
      </w:r>
      <w:r w:rsidRPr="00FD2604">
        <w:rPr>
          <w:rFonts w:ascii="Helvetica" w:hAnsi="Helvetica" w:hint="eastAsia"/>
          <w:b/>
          <w:bCs/>
          <w:color w:val="222222"/>
          <w:sz w:val="21"/>
          <w:szCs w:val="21"/>
        </w:rPr>
        <w:t>ОСОБЕННОСТИ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СТАНОВЛЕНИЯ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СОВРЕМЕННОГО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СОСТОЯНИЯ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w:t>
      </w:r>
    </w:p>
    <w:p w14:paraId="00480867" w14:textId="77777777" w:rsidR="00FD2604" w:rsidRPr="00FD2604" w:rsidRDefault="00FD2604" w:rsidP="00FD2604">
      <w:pPr>
        <w:rPr>
          <w:rFonts w:ascii="Helvetica" w:hAnsi="Helvetica"/>
          <w:b/>
          <w:bCs/>
          <w:color w:val="222222"/>
          <w:sz w:val="21"/>
          <w:szCs w:val="21"/>
        </w:rPr>
      </w:pPr>
    </w:p>
    <w:p w14:paraId="66771861" w14:textId="77777777" w:rsidR="00FD2604" w:rsidRPr="00FD2604" w:rsidRDefault="00FD2604" w:rsidP="00FD2604">
      <w:pPr>
        <w:rPr>
          <w:rFonts w:ascii="Helvetica" w:hAnsi="Helvetica"/>
          <w:b/>
          <w:bCs/>
          <w:color w:val="222222"/>
          <w:sz w:val="21"/>
          <w:szCs w:val="21"/>
        </w:rPr>
      </w:pPr>
      <w:r w:rsidRPr="00FD2604">
        <w:rPr>
          <w:rFonts w:ascii="Helvetica" w:hAnsi="Helvetica"/>
          <w:b/>
          <w:bCs/>
          <w:color w:val="222222"/>
          <w:sz w:val="21"/>
          <w:szCs w:val="21"/>
        </w:rPr>
        <w:t xml:space="preserve">2.1. </w:t>
      </w:r>
      <w:r w:rsidRPr="00FD2604">
        <w:rPr>
          <w:rFonts w:ascii="Helvetica" w:hAnsi="Helvetica" w:hint="eastAsia"/>
          <w:b/>
          <w:bCs/>
          <w:color w:val="222222"/>
          <w:sz w:val="21"/>
          <w:szCs w:val="21"/>
        </w:rPr>
        <w:t>Предпосылки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формирования</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генезис</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w:t>
      </w:r>
    </w:p>
    <w:p w14:paraId="01EF2D97" w14:textId="77777777" w:rsidR="00FD2604" w:rsidRPr="00FD2604" w:rsidRDefault="00FD2604" w:rsidP="00FD2604">
      <w:pPr>
        <w:rPr>
          <w:rFonts w:ascii="Helvetica" w:hAnsi="Helvetica"/>
          <w:b/>
          <w:bCs/>
          <w:color w:val="222222"/>
          <w:sz w:val="21"/>
          <w:szCs w:val="21"/>
        </w:rPr>
      </w:pPr>
    </w:p>
    <w:p w14:paraId="2013FB89" w14:textId="4FB4AE61" w:rsidR="00F0131B" w:rsidRPr="00FD2604" w:rsidRDefault="00FD2604" w:rsidP="00FD2604">
      <w:r w:rsidRPr="00FD2604">
        <w:rPr>
          <w:rFonts w:ascii="Helvetica" w:hAnsi="Helvetica"/>
          <w:b/>
          <w:bCs/>
          <w:color w:val="222222"/>
          <w:sz w:val="21"/>
          <w:szCs w:val="21"/>
        </w:rPr>
        <w:t xml:space="preserve">2.2. </w:t>
      </w:r>
      <w:r w:rsidRPr="00FD2604">
        <w:rPr>
          <w:rFonts w:ascii="Helvetica" w:hAnsi="Helvetica" w:hint="eastAsia"/>
          <w:b/>
          <w:bCs/>
          <w:color w:val="222222"/>
          <w:sz w:val="21"/>
          <w:szCs w:val="21"/>
        </w:rPr>
        <w:t>Структура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современное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состояние</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информационного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пространства</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Северного</w:t>
      </w:r>
      <w:r w:rsidRPr="00FD2604">
        <w:rPr>
          <w:rFonts w:ascii="Helvetica" w:hAnsi="Helvetica"/>
          <w:b/>
          <w:bCs/>
          <w:color w:val="222222"/>
          <w:sz w:val="21"/>
          <w:szCs w:val="21"/>
        </w:rPr>
        <w:t xml:space="preserve"> </w:t>
      </w:r>
      <w:r w:rsidRPr="00FD2604">
        <w:rPr>
          <w:rFonts w:ascii="Helvetica" w:hAnsi="Helvetica" w:hint="eastAsia"/>
          <w:b/>
          <w:bCs/>
          <w:color w:val="222222"/>
          <w:sz w:val="21"/>
          <w:szCs w:val="21"/>
        </w:rPr>
        <w:t>Кавказа</w:t>
      </w:r>
      <w:r w:rsidRPr="00FD2604">
        <w:rPr>
          <w:rFonts w:ascii="Helvetica" w:hAnsi="Helvetica"/>
          <w:b/>
          <w:bCs/>
          <w:color w:val="222222"/>
          <w:sz w:val="21"/>
          <w:szCs w:val="21"/>
        </w:rPr>
        <w:t>.</w:t>
      </w:r>
    </w:p>
    <w:sectPr w:rsidR="00F0131B" w:rsidRPr="00FD26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8BEF" w14:textId="77777777" w:rsidR="00EF164F" w:rsidRDefault="00EF164F">
      <w:pPr>
        <w:spacing w:after="0" w:line="240" w:lineRule="auto"/>
      </w:pPr>
      <w:r>
        <w:separator/>
      </w:r>
    </w:p>
  </w:endnote>
  <w:endnote w:type="continuationSeparator" w:id="0">
    <w:p w14:paraId="731605F4" w14:textId="77777777" w:rsidR="00EF164F" w:rsidRDefault="00EF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6644" w14:textId="77777777" w:rsidR="00EF164F" w:rsidRDefault="00EF164F"/>
    <w:p w14:paraId="2BD13E62" w14:textId="77777777" w:rsidR="00EF164F" w:rsidRDefault="00EF164F"/>
    <w:p w14:paraId="1552FCDC" w14:textId="77777777" w:rsidR="00EF164F" w:rsidRDefault="00EF164F"/>
    <w:p w14:paraId="2BBB53CC" w14:textId="77777777" w:rsidR="00EF164F" w:rsidRDefault="00EF164F"/>
    <w:p w14:paraId="4C8A84B6" w14:textId="77777777" w:rsidR="00EF164F" w:rsidRDefault="00EF164F"/>
    <w:p w14:paraId="79121E85" w14:textId="77777777" w:rsidR="00EF164F" w:rsidRDefault="00EF164F"/>
    <w:p w14:paraId="4729BD71" w14:textId="77777777" w:rsidR="00EF164F" w:rsidRDefault="00EF16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31D742" wp14:editId="5A1BF4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0E85D" w14:textId="77777777" w:rsidR="00EF164F" w:rsidRDefault="00EF16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31D7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E0E85D" w14:textId="77777777" w:rsidR="00EF164F" w:rsidRDefault="00EF16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556BE6" w14:textId="77777777" w:rsidR="00EF164F" w:rsidRDefault="00EF164F"/>
    <w:p w14:paraId="131913D9" w14:textId="77777777" w:rsidR="00EF164F" w:rsidRDefault="00EF164F"/>
    <w:p w14:paraId="441B35A3" w14:textId="77777777" w:rsidR="00EF164F" w:rsidRDefault="00EF16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926B0B" wp14:editId="75217C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D5702" w14:textId="77777777" w:rsidR="00EF164F" w:rsidRDefault="00EF164F"/>
                          <w:p w14:paraId="376FA518" w14:textId="77777777" w:rsidR="00EF164F" w:rsidRDefault="00EF16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926B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2D5702" w14:textId="77777777" w:rsidR="00EF164F" w:rsidRDefault="00EF164F"/>
                    <w:p w14:paraId="376FA518" w14:textId="77777777" w:rsidR="00EF164F" w:rsidRDefault="00EF16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E584D5" w14:textId="77777777" w:rsidR="00EF164F" w:rsidRDefault="00EF164F"/>
    <w:p w14:paraId="1A25B852" w14:textId="77777777" w:rsidR="00EF164F" w:rsidRDefault="00EF164F">
      <w:pPr>
        <w:rPr>
          <w:sz w:val="2"/>
          <w:szCs w:val="2"/>
        </w:rPr>
      </w:pPr>
    </w:p>
    <w:p w14:paraId="341CEC92" w14:textId="77777777" w:rsidR="00EF164F" w:rsidRDefault="00EF164F"/>
    <w:p w14:paraId="54AC5B27" w14:textId="77777777" w:rsidR="00EF164F" w:rsidRDefault="00EF164F">
      <w:pPr>
        <w:spacing w:after="0" w:line="240" w:lineRule="auto"/>
      </w:pPr>
    </w:p>
  </w:footnote>
  <w:footnote w:type="continuationSeparator" w:id="0">
    <w:p w14:paraId="3F7ACB17" w14:textId="77777777" w:rsidR="00EF164F" w:rsidRDefault="00EF1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4F"/>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70090</TotalTime>
  <Pages>2</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cp:revision>
  <cp:lastPrinted>2009-02-06T05:36:00Z</cp:lastPrinted>
  <dcterms:created xsi:type="dcterms:W3CDTF">2025-11-25T20:19:00Z</dcterms:created>
  <dcterms:modified xsi:type="dcterms:W3CDTF">2026-02-11T11:12:00Z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