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88" w:rsidRDefault="00221788" w:rsidP="00221788">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Горшкова Галина Володимирівна</w:t>
      </w:r>
      <w:r>
        <w:rPr>
          <w:rFonts w:ascii="Arial" w:hAnsi="Arial" w:cs="Arial"/>
          <w:kern w:val="0"/>
          <w:sz w:val="28"/>
          <w:szCs w:val="28"/>
          <w:lang w:eastAsia="ru-RU"/>
        </w:rPr>
        <w:t>, аспірант Запорізького</w:t>
      </w:r>
    </w:p>
    <w:p w:rsidR="00221788" w:rsidRDefault="00221788" w:rsidP="00221788">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національного університету, тема дисертації: «Формування готовності</w:t>
      </w:r>
    </w:p>
    <w:p w:rsidR="00221788" w:rsidRDefault="00221788" w:rsidP="00221788">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майбутніх вчителів-логопедів до застосування адаптованих фізичних</w:t>
      </w:r>
    </w:p>
    <w:p w:rsidR="00221788" w:rsidRDefault="00221788" w:rsidP="00221788">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вправ в професійній діяльності», (015 Професійна освіта</w:t>
      </w:r>
    </w:p>
    <w:p w:rsidR="00221788" w:rsidRDefault="00221788" w:rsidP="00221788">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(за спеціалізаціями). Спеціалізована вчена рада ДФ 17.051.042</w:t>
      </w:r>
    </w:p>
    <w:p w:rsidR="0074532F" w:rsidRPr="00221788" w:rsidRDefault="00221788" w:rsidP="00221788">
      <w:r>
        <w:rPr>
          <w:rFonts w:ascii="Arial" w:hAnsi="Arial" w:cs="Arial"/>
          <w:kern w:val="0"/>
          <w:sz w:val="28"/>
          <w:szCs w:val="28"/>
          <w:lang w:eastAsia="ru-RU"/>
        </w:rPr>
        <w:t>у Запорізькому національному університеті</w:t>
      </w:r>
    </w:p>
    <w:sectPr w:rsidR="0074532F" w:rsidRPr="0022178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221788" w:rsidRPr="0022178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8B1EC-165F-4D4B-B1CA-5C7E3C43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1</Pages>
  <Words>51</Words>
  <Characters>296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2022-01-22T14:48:00Z</dcterms:created>
  <dcterms:modified xsi:type="dcterms:W3CDTF">2022-01-23T18:02:00Z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