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BA5F" w14:textId="77777777" w:rsidR="00D46F37" w:rsidRDefault="00D46F37" w:rsidP="00D46F37">
      <w:r>
        <w:rPr>
          <w:rFonts w:hint="eastAsia"/>
        </w:rPr>
        <w:t>Федеральное</w:t>
      </w:r>
      <w:r>
        <w:t xml:space="preserve"> </w:t>
      </w:r>
      <w:r>
        <w:rPr>
          <w:rFonts w:hint="eastAsia"/>
        </w:rPr>
        <w:t>государственное</w:t>
      </w:r>
    </w:p>
    <w:p w14:paraId="5D919D56" w14:textId="77777777" w:rsidR="00D46F37" w:rsidRDefault="00D46F37" w:rsidP="00D46F37">
      <w:r>
        <w:rPr>
          <w:rFonts w:hint="eastAsia"/>
        </w:rPr>
        <w:t>бюджетное</w:t>
      </w:r>
      <w:r>
        <w:t xml:space="preserve"> </w:t>
      </w:r>
      <w:r>
        <w:rPr>
          <w:rFonts w:hint="eastAsia"/>
        </w:rPr>
        <w:t>образовательное</w:t>
      </w:r>
      <w:r>
        <w:t xml:space="preserve"> </w:t>
      </w:r>
      <w:r>
        <w:rPr>
          <w:rFonts w:hint="eastAsia"/>
        </w:rPr>
        <w:t>учреждение</w:t>
      </w:r>
    </w:p>
    <w:p w14:paraId="364DC961" w14:textId="77777777" w:rsidR="00D46F37" w:rsidRDefault="00D46F37" w:rsidP="00D46F37">
      <w:r>
        <w:rPr>
          <w:rFonts w:hint="eastAsia"/>
        </w:rPr>
        <w:t>высшего</w:t>
      </w:r>
      <w:r>
        <w:t xml:space="preserve"> </w:t>
      </w:r>
      <w:r>
        <w:rPr>
          <w:rFonts w:hint="eastAsia"/>
        </w:rPr>
        <w:t>образования</w:t>
      </w:r>
    </w:p>
    <w:p w14:paraId="61335F9C" w14:textId="77777777" w:rsidR="00D46F37" w:rsidRDefault="00D46F37" w:rsidP="00D46F37">
      <w:r>
        <w:rPr>
          <w:rFonts w:hint="eastAsia"/>
        </w:rPr>
        <w:t>«</w:t>
      </w:r>
      <w:r>
        <w:rPr>
          <w:rFonts w:hint="eastAsia"/>
        </w:rPr>
        <w:t>Уральский</w:t>
      </w:r>
      <w:r>
        <w:t xml:space="preserve"> </w:t>
      </w:r>
      <w:r>
        <w:rPr>
          <w:rFonts w:hint="eastAsia"/>
        </w:rPr>
        <w:t>го</w:t>
      </w:r>
      <w:r>
        <w:t xml:space="preserve"> </w:t>
      </w:r>
      <w:r>
        <w:rPr>
          <w:rFonts w:hint="eastAsia"/>
        </w:rPr>
        <w:t>суд</w:t>
      </w:r>
      <w:r>
        <w:t xml:space="preserve"> </w:t>
      </w:r>
      <w:r>
        <w:rPr>
          <w:rFonts w:hint="eastAsia"/>
        </w:rPr>
        <w:t>ар</w:t>
      </w:r>
      <w:r>
        <w:t xml:space="preserve"> </w:t>
      </w:r>
      <w:r>
        <w:rPr>
          <w:rFonts w:hint="eastAsia"/>
        </w:rPr>
        <w:t>ственный</w:t>
      </w:r>
      <w:r>
        <w:t xml:space="preserve"> </w:t>
      </w:r>
      <w:r>
        <w:rPr>
          <w:rFonts w:hint="eastAsia"/>
        </w:rPr>
        <w:t>юридический</w:t>
      </w:r>
      <w:r>
        <w:t xml:space="preserve"> </w:t>
      </w:r>
      <w:r>
        <w:rPr>
          <w:rFonts w:hint="eastAsia"/>
        </w:rPr>
        <w:t>университет</w:t>
      </w:r>
      <w:r>
        <w:rPr>
          <w:rFonts w:hint="eastAsia"/>
        </w:rPr>
        <w:t>»</w:t>
      </w:r>
    </w:p>
    <w:p w14:paraId="0AE7C78E" w14:textId="77777777" w:rsidR="00D46F37" w:rsidRDefault="00D46F37" w:rsidP="00D46F37">
      <w:r>
        <w:rPr>
          <w:rFonts w:hint="eastAsia"/>
        </w:rPr>
        <w:t>На</w:t>
      </w:r>
      <w:r>
        <w:t xml:space="preserve"> </w:t>
      </w:r>
      <w:r>
        <w:rPr>
          <w:rFonts w:hint="eastAsia"/>
        </w:rPr>
        <w:t>правах</w:t>
      </w:r>
      <w:r>
        <w:t xml:space="preserve"> </w:t>
      </w:r>
      <w:r>
        <w:rPr>
          <w:rFonts w:hint="eastAsia"/>
        </w:rPr>
        <w:t>рукописи</w:t>
      </w:r>
    </w:p>
    <w:p w14:paraId="78DF4AEE" w14:textId="77777777" w:rsidR="00D46F37" w:rsidRDefault="00D46F37" w:rsidP="00D46F37">
      <w:r>
        <w:rPr>
          <w:rFonts w:hint="eastAsia"/>
        </w:rPr>
        <w:t>Кургузиков</w:t>
      </w:r>
      <w:r>
        <w:t xml:space="preserve"> </w:t>
      </w:r>
      <w:r>
        <w:rPr>
          <w:rFonts w:hint="eastAsia"/>
        </w:rPr>
        <w:t>Максим</w:t>
      </w:r>
      <w:r>
        <w:t xml:space="preserve"> </w:t>
      </w:r>
      <w:r>
        <w:rPr>
          <w:rFonts w:hint="eastAsia"/>
        </w:rPr>
        <w:t>Сергеевич</w:t>
      </w:r>
    </w:p>
    <w:p w14:paraId="294A7D14" w14:textId="77777777" w:rsidR="00D46F37" w:rsidRDefault="00D46F37" w:rsidP="00D46F37">
      <w:r>
        <w:rPr>
          <w:rFonts w:hint="eastAsia"/>
        </w:rPr>
        <w:t>Конституционный</w:t>
      </w:r>
      <w:r>
        <w:t xml:space="preserve"> </w:t>
      </w:r>
      <w:r>
        <w:rPr>
          <w:rFonts w:hint="eastAsia"/>
        </w:rPr>
        <w:t>контроль</w:t>
      </w:r>
      <w:r>
        <w:t xml:space="preserve"> </w:t>
      </w:r>
      <w:r>
        <w:rPr>
          <w:rFonts w:hint="eastAsia"/>
        </w:rPr>
        <w:t>в</w:t>
      </w:r>
      <w:r>
        <w:t xml:space="preserve"> </w:t>
      </w:r>
      <w:r>
        <w:rPr>
          <w:rFonts w:hint="eastAsia"/>
        </w:rPr>
        <w:t>странах</w:t>
      </w:r>
      <w:r>
        <w:t xml:space="preserve"> </w:t>
      </w:r>
      <w:r>
        <w:rPr>
          <w:rFonts w:hint="eastAsia"/>
        </w:rPr>
        <w:t>Содружества</w:t>
      </w:r>
      <w:r>
        <w:t xml:space="preserve"> </w:t>
      </w:r>
      <w:r>
        <w:rPr>
          <w:rFonts w:hint="eastAsia"/>
        </w:rPr>
        <w:t>Независимых</w:t>
      </w:r>
    </w:p>
    <w:p w14:paraId="29AD4268" w14:textId="77777777" w:rsidR="00D46F37" w:rsidRDefault="00D46F37" w:rsidP="00D46F37">
      <w:r>
        <w:rPr>
          <w:rFonts w:hint="eastAsia"/>
        </w:rPr>
        <w:t>Государств</w:t>
      </w:r>
      <w:r>
        <w:t xml:space="preserve">: </w:t>
      </w:r>
      <w:r>
        <w:rPr>
          <w:rFonts w:hint="eastAsia"/>
        </w:rPr>
        <w:t>сравнительно</w:t>
      </w:r>
      <w:r>
        <w:t>-</w:t>
      </w:r>
      <w:r>
        <w:rPr>
          <w:rFonts w:hint="eastAsia"/>
        </w:rPr>
        <w:t>правовое</w:t>
      </w:r>
      <w:r>
        <w:t xml:space="preserve"> </w:t>
      </w:r>
      <w:r>
        <w:rPr>
          <w:rFonts w:hint="eastAsia"/>
        </w:rPr>
        <w:t>исследование</w:t>
      </w:r>
    </w:p>
    <w:p w14:paraId="76D956F6" w14:textId="77777777" w:rsidR="00D46F37" w:rsidRDefault="00D46F37" w:rsidP="00D46F37">
      <w:r>
        <w:rPr>
          <w:rFonts w:hint="eastAsia"/>
        </w:rPr>
        <w:t>Специальность</w:t>
      </w:r>
      <w:r>
        <w:t>: 12.00.02-</w:t>
      </w:r>
      <w:r>
        <w:rPr>
          <w:rFonts w:hint="eastAsia"/>
        </w:rPr>
        <w:t>Конституционное</w:t>
      </w:r>
      <w:r>
        <w:t xml:space="preserve"> </w:t>
      </w:r>
      <w:r>
        <w:rPr>
          <w:rFonts w:hint="eastAsia"/>
        </w:rPr>
        <w:t>право</w:t>
      </w:r>
      <w:r>
        <w:t>;</w:t>
      </w:r>
    </w:p>
    <w:p w14:paraId="0AEA0AA4" w14:textId="77777777" w:rsidR="00D46F37" w:rsidRDefault="00D46F37" w:rsidP="00D46F37">
      <w:r>
        <w:rPr>
          <w:rFonts w:hint="eastAsia"/>
        </w:rPr>
        <w:t>конституционный</w:t>
      </w:r>
      <w:r>
        <w:t xml:space="preserve"> </w:t>
      </w:r>
      <w:r>
        <w:rPr>
          <w:rFonts w:hint="eastAsia"/>
        </w:rPr>
        <w:t>судебный</w:t>
      </w:r>
      <w:r>
        <w:t xml:space="preserve"> </w:t>
      </w:r>
      <w:r>
        <w:rPr>
          <w:rFonts w:hint="eastAsia"/>
        </w:rPr>
        <w:t>процесс</w:t>
      </w:r>
      <w:r>
        <w:t>;</w:t>
      </w:r>
    </w:p>
    <w:p w14:paraId="4FA6DF03" w14:textId="77777777" w:rsidR="00D46F37" w:rsidRDefault="00D46F37" w:rsidP="00D46F37">
      <w:r>
        <w:rPr>
          <w:rFonts w:hint="eastAsia"/>
        </w:rPr>
        <w:t>муниципальное</w:t>
      </w:r>
      <w:r>
        <w:t xml:space="preserve"> </w:t>
      </w:r>
      <w:r>
        <w:rPr>
          <w:rFonts w:hint="eastAsia"/>
        </w:rPr>
        <w:t>право</w:t>
      </w:r>
    </w:p>
    <w:p w14:paraId="4FC66116" w14:textId="77777777" w:rsidR="00D46F37" w:rsidRDefault="00D46F37" w:rsidP="00D46F37">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8877185" w14:textId="77777777" w:rsidR="00D46F37" w:rsidRDefault="00D46F37" w:rsidP="00D46F37">
      <w:r>
        <w:rPr>
          <w:rFonts w:hint="eastAsia"/>
        </w:rPr>
        <w:t>кандидата</w:t>
      </w:r>
      <w:r>
        <w:t xml:space="preserve"> </w:t>
      </w:r>
      <w:r>
        <w:rPr>
          <w:rFonts w:hint="eastAsia"/>
        </w:rPr>
        <w:t>юридических</w:t>
      </w:r>
      <w:r>
        <w:t xml:space="preserve"> </w:t>
      </w:r>
      <w:r>
        <w:rPr>
          <w:rFonts w:hint="eastAsia"/>
        </w:rPr>
        <w:t>наук</w:t>
      </w:r>
    </w:p>
    <w:p w14:paraId="4F1ABDB4" w14:textId="77777777" w:rsidR="00D46F37" w:rsidRDefault="00D46F37" w:rsidP="00D46F37">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юридических</w:t>
      </w:r>
      <w:r>
        <w:t xml:space="preserve"> </w:t>
      </w:r>
      <w:r>
        <w:rPr>
          <w:rFonts w:hint="eastAsia"/>
        </w:rPr>
        <w:t>наук</w:t>
      </w:r>
      <w:r>
        <w:t xml:space="preserve">, </w:t>
      </w:r>
      <w:r>
        <w:rPr>
          <w:rFonts w:hint="eastAsia"/>
        </w:rPr>
        <w:t>профессор</w:t>
      </w:r>
      <w:r>
        <w:t xml:space="preserve"> </w:t>
      </w:r>
      <w:r>
        <w:rPr>
          <w:rFonts w:hint="eastAsia"/>
        </w:rPr>
        <w:t>С</w:t>
      </w:r>
      <w:r>
        <w:t>.</w:t>
      </w:r>
      <w:r>
        <w:rPr>
          <w:rFonts w:hint="eastAsia"/>
        </w:rPr>
        <w:t>Э</w:t>
      </w:r>
      <w:r>
        <w:t xml:space="preserve">. </w:t>
      </w:r>
      <w:r>
        <w:rPr>
          <w:rFonts w:hint="eastAsia"/>
        </w:rPr>
        <w:t>Несмеянова</w:t>
      </w:r>
    </w:p>
    <w:p w14:paraId="4FEC79AE" w14:textId="77777777" w:rsidR="00D46F37" w:rsidRDefault="00D46F37" w:rsidP="00D46F37">
      <w:r>
        <w:rPr>
          <w:rFonts w:hint="eastAsia"/>
        </w:rPr>
        <w:t>Екатеринбург</w:t>
      </w:r>
      <w:r>
        <w:t>-2016 </w:t>
      </w:r>
    </w:p>
    <w:p w14:paraId="3E04F981" w14:textId="77777777" w:rsidR="00D46F37" w:rsidRDefault="00D46F37" w:rsidP="00D46F37">
      <w:r>
        <w:rPr>
          <w:rFonts w:hint="eastAsia"/>
        </w:rPr>
        <w:t>ОГЛАВЛЕНИЕ</w:t>
      </w:r>
    </w:p>
    <w:p w14:paraId="5FE495EA" w14:textId="77777777" w:rsidR="00D46F37" w:rsidRDefault="00D46F37" w:rsidP="00D46F37">
      <w:r>
        <w:rPr>
          <w:rFonts w:hint="eastAsia"/>
        </w:rPr>
        <w:t>ВВЕДЕНИЕ</w:t>
      </w:r>
      <w:r>
        <w:tab/>
        <w:t>3</w:t>
      </w:r>
    </w:p>
    <w:p w14:paraId="5F5819DB" w14:textId="77777777" w:rsidR="00D46F37" w:rsidRDefault="00D46F37" w:rsidP="00D46F37">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ИСТОРИЧЕСКИЕ</w:t>
      </w:r>
      <w:r>
        <w:t xml:space="preserve"> </w:t>
      </w:r>
      <w:r>
        <w:rPr>
          <w:rFonts w:hint="eastAsia"/>
        </w:rPr>
        <w:t>ОСНОВЫ</w:t>
      </w:r>
      <w:r>
        <w:t xml:space="preserve"> </w:t>
      </w:r>
      <w:r>
        <w:rPr>
          <w:rFonts w:hint="eastAsia"/>
        </w:rPr>
        <w:t>КОНСШТУЦИОННОГО</w:t>
      </w:r>
      <w:r>
        <w:t xml:space="preserve"> </w:t>
      </w:r>
      <w:r>
        <w:rPr>
          <w:rFonts w:hint="eastAsia"/>
        </w:rPr>
        <w:t>КОНТРОЛЯ</w:t>
      </w:r>
      <w:r>
        <w:t xml:space="preserve"> </w:t>
      </w:r>
      <w:r>
        <w:rPr>
          <w:rFonts w:hint="eastAsia"/>
        </w:rPr>
        <w:t>В</w:t>
      </w:r>
      <w:r>
        <w:t xml:space="preserve"> </w:t>
      </w:r>
      <w:r>
        <w:rPr>
          <w:rFonts w:hint="eastAsia"/>
        </w:rPr>
        <w:t>СТРАНАХ</w:t>
      </w:r>
      <w:r>
        <w:t xml:space="preserve"> </w:t>
      </w:r>
      <w:r>
        <w:rPr>
          <w:rFonts w:hint="eastAsia"/>
        </w:rPr>
        <w:t>СОДРУЖЕСТВА</w:t>
      </w:r>
      <w:r>
        <w:t xml:space="preserve"> </w:t>
      </w:r>
      <w:r>
        <w:rPr>
          <w:rFonts w:hint="eastAsia"/>
        </w:rPr>
        <w:t>НЕЗАВИСИМЫХ</w:t>
      </w:r>
      <w:r>
        <w:t xml:space="preserve"> </w:t>
      </w:r>
      <w:r>
        <w:rPr>
          <w:rFonts w:hint="eastAsia"/>
        </w:rPr>
        <w:t>ГОСУДАРСТВ</w:t>
      </w:r>
      <w:r>
        <w:tab/>
        <w:t>14</w:t>
      </w:r>
    </w:p>
    <w:p w14:paraId="51E4DD52" w14:textId="77777777" w:rsidR="00D46F37" w:rsidRDefault="00D46F37" w:rsidP="00D46F37">
      <w:r>
        <w:rPr>
          <w:rFonts w:hint="eastAsia"/>
        </w:rPr>
        <w:t>§</w:t>
      </w:r>
      <w:r>
        <w:t xml:space="preserve">1. </w:t>
      </w:r>
      <w:r>
        <w:rPr>
          <w:rFonts w:hint="eastAsia"/>
        </w:rPr>
        <w:t>ТЕОРЕТИЧЕСКИЕ</w:t>
      </w:r>
      <w:r>
        <w:t xml:space="preserve"> </w:t>
      </w:r>
      <w:r>
        <w:rPr>
          <w:rFonts w:hint="eastAsia"/>
        </w:rPr>
        <w:t>ОСНОВЫ</w:t>
      </w:r>
      <w:r>
        <w:t xml:space="preserve"> </w:t>
      </w:r>
      <w:r>
        <w:rPr>
          <w:rFonts w:hint="eastAsia"/>
        </w:rPr>
        <w:t>КОНСТИТУЦИОННОГО</w:t>
      </w:r>
      <w:r>
        <w:t xml:space="preserve"> </w:t>
      </w:r>
      <w:r>
        <w:rPr>
          <w:rFonts w:hint="eastAsia"/>
        </w:rPr>
        <w:t>КОНТРОЛЯ</w:t>
      </w:r>
      <w:r>
        <w:t xml:space="preserve"> </w:t>
      </w:r>
      <w:r>
        <w:rPr>
          <w:rFonts w:hint="eastAsia"/>
        </w:rPr>
        <w:t>Б</w:t>
      </w:r>
      <w:r>
        <w:t xml:space="preserve"> </w:t>
      </w:r>
      <w:r>
        <w:rPr>
          <w:rFonts w:hint="eastAsia"/>
        </w:rPr>
        <w:t>СТРАНАМ</w:t>
      </w:r>
      <w:r>
        <w:t xml:space="preserve"> </w:t>
      </w:r>
      <w:r>
        <w:rPr>
          <w:rFonts w:hint="eastAsia"/>
        </w:rPr>
        <w:t>СНГ</w:t>
      </w:r>
      <w:r>
        <w:tab/>
        <w:t>14</w:t>
      </w:r>
    </w:p>
    <w:p w14:paraId="540B68CE" w14:textId="77777777" w:rsidR="00D46F37" w:rsidRDefault="00D46F37" w:rsidP="00D46F37">
      <w:r>
        <w:rPr>
          <w:rFonts w:hint="eastAsia"/>
        </w:rPr>
        <w:t>§</w:t>
      </w:r>
      <w:r>
        <w:t xml:space="preserve">2. </w:t>
      </w:r>
      <w:r>
        <w:rPr>
          <w:rFonts w:hint="eastAsia"/>
        </w:rPr>
        <w:t>ИСТОРИЧЕСКИЕ</w:t>
      </w:r>
      <w:r>
        <w:t xml:space="preserve"> </w:t>
      </w:r>
      <w:r>
        <w:rPr>
          <w:rFonts w:hint="eastAsia"/>
        </w:rPr>
        <w:t>ОСНОВЫ</w:t>
      </w:r>
      <w:r>
        <w:t xml:space="preserve"> </w:t>
      </w:r>
      <w:r>
        <w:rPr>
          <w:rFonts w:hint="eastAsia"/>
        </w:rPr>
        <w:t>КОНСТИТУЦИОННОГО</w:t>
      </w:r>
      <w:r>
        <w:t xml:space="preserve"> </w:t>
      </w:r>
      <w:r>
        <w:rPr>
          <w:rFonts w:hint="eastAsia"/>
        </w:rPr>
        <w:t>КОНТРОЛЯ</w:t>
      </w:r>
      <w:r>
        <w:t xml:space="preserve"> </w:t>
      </w:r>
      <w:r>
        <w:rPr>
          <w:rFonts w:hint="eastAsia"/>
        </w:rPr>
        <w:t>В</w:t>
      </w:r>
      <w:r>
        <w:t xml:space="preserve"> </w:t>
      </w:r>
      <w:r>
        <w:rPr>
          <w:rFonts w:hint="eastAsia"/>
        </w:rPr>
        <w:t>СТРАНАХ</w:t>
      </w:r>
      <w:r>
        <w:t xml:space="preserve"> </w:t>
      </w:r>
      <w:r>
        <w:rPr>
          <w:rFonts w:hint="eastAsia"/>
        </w:rPr>
        <w:t>СНГ</w:t>
      </w:r>
      <w:r>
        <w:tab/>
        <w:t>30</w:t>
      </w:r>
    </w:p>
    <w:p w14:paraId="54C094C1" w14:textId="77777777" w:rsidR="00D46F37" w:rsidRDefault="00D46F37" w:rsidP="00D46F37">
      <w:r>
        <w:rPr>
          <w:rFonts w:hint="eastAsia"/>
        </w:rPr>
        <w:t>ГЛАВА</w:t>
      </w:r>
      <w:r>
        <w:t xml:space="preserve"> 2. </w:t>
      </w:r>
      <w:r>
        <w:rPr>
          <w:rFonts w:hint="eastAsia"/>
        </w:rPr>
        <w:t>ОРГАНИЗАЦИОННЫЕ</w:t>
      </w:r>
      <w:r>
        <w:t xml:space="preserve"> </w:t>
      </w:r>
      <w:r>
        <w:rPr>
          <w:rFonts w:hint="eastAsia"/>
        </w:rPr>
        <w:t>НАЧАЛА</w:t>
      </w:r>
      <w:r>
        <w:t xml:space="preserve"> </w:t>
      </w:r>
      <w:r>
        <w:rPr>
          <w:rFonts w:hint="eastAsia"/>
        </w:rPr>
        <w:t>КОНСШТУЦИОННОГО</w:t>
      </w:r>
      <w:r>
        <w:t xml:space="preserve"> </w:t>
      </w:r>
      <w:r>
        <w:rPr>
          <w:rFonts w:hint="eastAsia"/>
        </w:rPr>
        <w:t>КОНТРОЛЯ</w:t>
      </w:r>
      <w:r>
        <w:t xml:space="preserve"> </w:t>
      </w:r>
      <w:r>
        <w:rPr>
          <w:rFonts w:hint="eastAsia"/>
        </w:rPr>
        <w:t>В</w:t>
      </w:r>
      <w:r>
        <w:t xml:space="preserve"> </w:t>
      </w:r>
      <w:r>
        <w:rPr>
          <w:rFonts w:hint="eastAsia"/>
        </w:rPr>
        <w:t>СТРАНАХ</w:t>
      </w:r>
      <w:r>
        <w:t xml:space="preserve"> </w:t>
      </w:r>
      <w:r>
        <w:rPr>
          <w:rFonts w:hint="eastAsia"/>
        </w:rPr>
        <w:t>СОДРУЖЕСТВА</w:t>
      </w:r>
      <w:r>
        <w:t xml:space="preserve"> </w:t>
      </w:r>
      <w:r>
        <w:rPr>
          <w:rFonts w:hint="eastAsia"/>
        </w:rPr>
        <w:t>НЕЗАВИСИМЫХ</w:t>
      </w:r>
      <w:r>
        <w:t xml:space="preserve"> </w:t>
      </w:r>
      <w:r>
        <w:rPr>
          <w:rFonts w:hint="eastAsia"/>
        </w:rPr>
        <w:t>ГОСУДАРСТВ</w:t>
      </w:r>
      <w:r>
        <w:t>. 50</w:t>
      </w:r>
    </w:p>
    <w:p w14:paraId="7B179BDB" w14:textId="77777777" w:rsidR="00D46F37" w:rsidRDefault="00D46F37" w:rsidP="00D46F37">
      <w:r>
        <w:rPr>
          <w:rFonts w:hint="eastAsia"/>
        </w:rPr>
        <w:t>§</w:t>
      </w:r>
      <w:r>
        <w:t xml:space="preserve"> 1.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В</w:t>
      </w:r>
    </w:p>
    <w:p w14:paraId="53C32867" w14:textId="77777777" w:rsidR="00D46F37" w:rsidRDefault="00D46F37" w:rsidP="00D46F37">
      <w:r>
        <w:rPr>
          <w:rFonts w:hint="eastAsia"/>
        </w:rPr>
        <w:t>СТРАНАХ</w:t>
      </w:r>
      <w:r>
        <w:t xml:space="preserve"> </w:t>
      </w:r>
      <w:r>
        <w:rPr>
          <w:rFonts w:hint="eastAsia"/>
        </w:rPr>
        <w:t>СНГ</w:t>
      </w:r>
      <w:r>
        <w:tab/>
        <w:t>50</w:t>
      </w:r>
    </w:p>
    <w:p w14:paraId="00F1DD66" w14:textId="77777777" w:rsidR="00D46F37" w:rsidRDefault="00D46F37" w:rsidP="00D46F37">
      <w:r>
        <w:rPr>
          <w:rFonts w:hint="eastAsia"/>
        </w:rPr>
        <w:t>§</w:t>
      </w:r>
      <w:r>
        <w:t xml:space="preserve">2.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ЧЛЕНОВ</w:t>
      </w:r>
      <w:r>
        <w:t xml:space="preserve"> </w:t>
      </w:r>
      <w:r>
        <w:rPr>
          <w:rFonts w:hint="eastAsia"/>
        </w:rPr>
        <w:t>ОРГАН</w:t>
      </w:r>
      <w:r>
        <w:rPr>
          <w:rFonts w:hint="eastAsia"/>
        </w:rPr>
        <w:lastRenderedPageBreak/>
        <w:t>ОВ</w:t>
      </w:r>
      <w:r>
        <w:t xml:space="preserve"> </w:t>
      </w:r>
      <w:r>
        <w:rPr>
          <w:rFonts w:hint="eastAsia"/>
        </w:rPr>
        <w:t>КОНСТИТУЦИОННОГО</w:t>
      </w:r>
      <w:r>
        <w:t xml:space="preserve"> </w:t>
      </w:r>
      <w:r>
        <w:rPr>
          <w:rFonts w:hint="eastAsia"/>
        </w:rPr>
        <w:t>КОНТРОЛЯ</w:t>
      </w:r>
      <w:r>
        <w:t xml:space="preserve"> </w:t>
      </w:r>
      <w:r>
        <w:rPr>
          <w:rFonts w:hint="eastAsia"/>
        </w:rPr>
        <w:t>В</w:t>
      </w:r>
      <w:r>
        <w:t xml:space="preserve"> </w:t>
      </w:r>
      <w:r>
        <w:rPr>
          <w:rFonts w:hint="eastAsia"/>
        </w:rPr>
        <w:t>СТРАНАХ</w:t>
      </w:r>
      <w:r>
        <w:t xml:space="preserve"> </w:t>
      </w:r>
      <w:r>
        <w:rPr>
          <w:rFonts w:hint="eastAsia"/>
        </w:rPr>
        <w:t>СНГ</w:t>
      </w:r>
      <w:r>
        <w:tab/>
        <w:t>77</w:t>
      </w:r>
    </w:p>
    <w:p w14:paraId="59C74DB2" w14:textId="77777777" w:rsidR="00D46F37" w:rsidRDefault="00D46F37" w:rsidP="00D46F37">
      <w:r>
        <w:rPr>
          <w:rFonts w:hint="eastAsia"/>
        </w:rPr>
        <w:t>ГЛАВА</w:t>
      </w:r>
      <w:r>
        <w:t xml:space="preserve"> 3. </w:t>
      </w:r>
      <w:r>
        <w:rPr>
          <w:rFonts w:hint="eastAsia"/>
        </w:rPr>
        <w:t>ПОЛНОМОЧИЯ</w:t>
      </w:r>
      <w:r>
        <w:t xml:space="preserve"> </w:t>
      </w:r>
      <w:r>
        <w:rPr>
          <w:rFonts w:hint="eastAsia"/>
        </w:rPr>
        <w:t>И</w:t>
      </w:r>
      <w:r>
        <w:t xml:space="preserve"> </w:t>
      </w:r>
      <w:r>
        <w:rPr>
          <w:rFonts w:hint="eastAsia"/>
        </w:rPr>
        <w:t>ИТОГОВЫЕ</w:t>
      </w:r>
      <w:r>
        <w:t xml:space="preserve"> </w:t>
      </w:r>
      <w:r>
        <w:rPr>
          <w:rFonts w:hint="eastAsia"/>
        </w:rPr>
        <w:t>АКТЫ</w:t>
      </w:r>
      <w:r>
        <w:t xml:space="preserve"> </w:t>
      </w:r>
      <w:r>
        <w:rPr>
          <w:rFonts w:hint="eastAsia"/>
        </w:rPr>
        <w:t>ОРГАНОВ</w:t>
      </w:r>
      <w:r>
        <w:t xml:space="preserve"> </w:t>
      </w:r>
      <w:r>
        <w:rPr>
          <w:rFonts w:hint="eastAsia"/>
        </w:rPr>
        <w:t>КОНСШТУЦИОННОГО</w:t>
      </w:r>
      <w:r>
        <w:t xml:space="preserve"> </w:t>
      </w:r>
      <w:r>
        <w:rPr>
          <w:rFonts w:hint="eastAsia"/>
        </w:rPr>
        <w:t>КОНТРОЛЯ</w:t>
      </w:r>
      <w:r>
        <w:t xml:space="preserve"> </w:t>
      </w:r>
      <w:r>
        <w:rPr>
          <w:rFonts w:hint="eastAsia"/>
        </w:rPr>
        <w:t>В</w:t>
      </w:r>
      <w:r>
        <w:t xml:space="preserve"> </w:t>
      </w:r>
      <w:r>
        <w:rPr>
          <w:rFonts w:hint="eastAsia"/>
        </w:rPr>
        <w:t>СТРАНАХ</w:t>
      </w:r>
      <w:r>
        <w:t xml:space="preserve"> </w:t>
      </w:r>
      <w:r>
        <w:rPr>
          <w:rFonts w:hint="eastAsia"/>
        </w:rPr>
        <w:t>СОДРУЖЕСТВА</w:t>
      </w:r>
      <w:r>
        <w:t xml:space="preserve"> </w:t>
      </w:r>
      <w:r>
        <w:rPr>
          <w:rFonts w:hint="eastAsia"/>
        </w:rPr>
        <w:t>НЕЗАВИСИМЫХ</w:t>
      </w:r>
      <w:r>
        <w:t xml:space="preserve"> </w:t>
      </w:r>
      <w:r>
        <w:rPr>
          <w:rFonts w:hint="eastAsia"/>
        </w:rPr>
        <w:t>ГОСУДАРСТВ</w:t>
      </w:r>
      <w:r>
        <w:tab/>
        <w:t>118</w:t>
      </w:r>
    </w:p>
    <w:p w14:paraId="4DFC95FB" w14:textId="77777777" w:rsidR="00D46F37" w:rsidRDefault="00D46F37" w:rsidP="00D46F37">
      <w:r>
        <w:rPr>
          <w:rFonts w:hint="eastAsia"/>
        </w:rPr>
        <w:t>§</w:t>
      </w:r>
      <w:r>
        <w:t xml:space="preserve">1. </w:t>
      </w:r>
      <w:r>
        <w:rPr>
          <w:rFonts w:hint="eastAsia"/>
        </w:rPr>
        <w:t>ОБЯЗАТЕЛЬНЫЕ</w:t>
      </w:r>
      <w:r>
        <w:t xml:space="preserve"> </w:t>
      </w:r>
      <w:r>
        <w:rPr>
          <w:rFonts w:hint="eastAsia"/>
        </w:rPr>
        <w:t>ПОЛНОМОЧИЯ</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В</w:t>
      </w:r>
    </w:p>
    <w:p w14:paraId="6E12AE33" w14:textId="77777777" w:rsidR="00D46F37" w:rsidRDefault="00D46F37" w:rsidP="00D46F37">
      <w:r>
        <w:rPr>
          <w:rFonts w:hint="eastAsia"/>
        </w:rPr>
        <w:t>СТРАНАХ</w:t>
      </w:r>
      <w:r>
        <w:t xml:space="preserve"> </w:t>
      </w:r>
      <w:r>
        <w:rPr>
          <w:rFonts w:hint="eastAsia"/>
        </w:rPr>
        <w:t>СНГ</w:t>
      </w:r>
      <w:r>
        <w:tab/>
        <w:t>118</w:t>
      </w:r>
    </w:p>
    <w:p w14:paraId="5DB1C992" w14:textId="77777777" w:rsidR="00D46F37" w:rsidRDefault="00D46F37" w:rsidP="00D46F37">
      <w:r>
        <w:rPr>
          <w:rFonts w:hint="eastAsia"/>
        </w:rPr>
        <w:t>§</w:t>
      </w:r>
      <w:r>
        <w:t xml:space="preserve">2. </w:t>
      </w:r>
      <w:r>
        <w:rPr>
          <w:rFonts w:hint="eastAsia"/>
        </w:rPr>
        <w:t>ФАКУЛЬТАТИВНЫЕ</w:t>
      </w:r>
      <w:r>
        <w:t xml:space="preserve"> </w:t>
      </w:r>
      <w:r>
        <w:rPr>
          <w:rFonts w:hint="eastAsia"/>
        </w:rPr>
        <w:t>ПОЛНОМОЧИЯ</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В</w:t>
      </w:r>
    </w:p>
    <w:p w14:paraId="088EC760" w14:textId="77777777" w:rsidR="00D46F37" w:rsidRDefault="00D46F37" w:rsidP="00D46F37">
      <w:r>
        <w:rPr>
          <w:rFonts w:hint="eastAsia"/>
        </w:rPr>
        <w:t>СТРАНАХ</w:t>
      </w:r>
      <w:r>
        <w:t xml:space="preserve"> </w:t>
      </w:r>
      <w:r>
        <w:rPr>
          <w:rFonts w:hint="eastAsia"/>
        </w:rPr>
        <w:t>СНГ</w:t>
      </w:r>
      <w:r>
        <w:tab/>
        <w:t>147</w:t>
      </w:r>
    </w:p>
    <w:p w14:paraId="68835F7A" w14:textId="77777777" w:rsidR="00D46F37" w:rsidRDefault="00D46F37" w:rsidP="00D46F37">
      <w:r>
        <w:rPr>
          <w:rFonts w:hint="eastAsia"/>
        </w:rPr>
        <w:t>§</w:t>
      </w:r>
      <w:r>
        <w:t xml:space="preserve">3. </w:t>
      </w:r>
      <w:r>
        <w:rPr>
          <w:rFonts w:hint="eastAsia"/>
        </w:rPr>
        <w:t>ИТОГОВЫЕ</w:t>
      </w:r>
      <w:r>
        <w:t xml:space="preserve"> </w:t>
      </w:r>
      <w:r>
        <w:rPr>
          <w:rFonts w:hint="eastAsia"/>
        </w:rPr>
        <w:t>АКТЫ</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В</w:t>
      </w:r>
      <w:r>
        <w:t xml:space="preserve"> </w:t>
      </w:r>
      <w:r>
        <w:rPr>
          <w:rFonts w:hint="eastAsia"/>
        </w:rPr>
        <w:t>СТРАНАХ</w:t>
      </w:r>
      <w:r>
        <w:t xml:space="preserve"> </w:t>
      </w:r>
      <w:r>
        <w:rPr>
          <w:rFonts w:hint="eastAsia"/>
        </w:rPr>
        <w:t>СНГ</w:t>
      </w:r>
      <w:r>
        <w:t xml:space="preserve"> . . . 184</w:t>
      </w:r>
    </w:p>
    <w:p w14:paraId="12F2AE9A" w14:textId="77777777" w:rsidR="00D46F37" w:rsidRDefault="00D46F37" w:rsidP="00D46F37">
      <w:r>
        <w:rPr>
          <w:rFonts w:hint="eastAsia"/>
        </w:rPr>
        <w:t>ЗАКЛЮЧЕНИЕ</w:t>
      </w:r>
      <w:r>
        <w:tab/>
        <w:t>202</w:t>
      </w:r>
    </w:p>
    <w:p w14:paraId="22E75E46" w14:textId="03211746" w:rsidR="00D46F37" w:rsidRDefault="00D46F37" w:rsidP="00D46F37">
      <w:r>
        <w:rPr>
          <w:rFonts w:hint="eastAsia"/>
        </w:rPr>
        <w:t>СПИСОК</w:t>
      </w:r>
      <w:r>
        <w:t xml:space="preserve"> </w:t>
      </w:r>
      <w:r>
        <w:rPr>
          <w:rFonts w:hint="eastAsia"/>
        </w:rPr>
        <w:t>ЛИТЕРАТУРЫ</w:t>
      </w:r>
      <w:r>
        <w:t> </w:t>
      </w:r>
    </w:p>
    <w:p w14:paraId="19571D2F" w14:textId="77777777" w:rsidR="00D46F37" w:rsidRDefault="00D46F37" w:rsidP="00D46F37"/>
    <w:p w14:paraId="3B5E9AB8" w14:textId="77777777" w:rsidR="00D46F37" w:rsidRDefault="00D46F37" w:rsidP="00D46F37"/>
    <w:p w14:paraId="1F1A7079" w14:textId="77777777" w:rsidR="00D46F37" w:rsidRDefault="00D46F37" w:rsidP="00D46F37">
      <w:r>
        <w:rPr>
          <w:rFonts w:hint="eastAsia"/>
        </w:rPr>
        <w:t>ЗАКЛЮЧЕНИЕ</w:t>
      </w:r>
    </w:p>
    <w:p w14:paraId="5459A281" w14:textId="77777777" w:rsidR="00D46F37" w:rsidRDefault="00D46F37" w:rsidP="00D46F37">
      <w:r>
        <w:rPr>
          <w:rFonts w:hint="eastAsia"/>
        </w:rPr>
        <w:t>Наличие</w:t>
      </w:r>
      <w:r>
        <w:t xml:space="preserve"> </w:t>
      </w:r>
      <w:r>
        <w:rPr>
          <w:rFonts w:hint="eastAsia"/>
        </w:rPr>
        <w:t>конституции</w:t>
      </w:r>
      <w:r>
        <w:t xml:space="preserve"> </w:t>
      </w:r>
      <w:r>
        <w:rPr>
          <w:rFonts w:hint="eastAsia"/>
        </w:rPr>
        <w:t>в</w:t>
      </w:r>
      <w:r>
        <w:t xml:space="preserve"> </w:t>
      </w:r>
      <w:r>
        <w:rPr>
          <w:rFonts w:hint="eastAsia"/>
        </w:rPr>
        <w:t>государстве</w:t>
      </w:r>
      <w:r>
        <w:t xml:space="preserve"> </w:t>
      </w:r>
      <w:r>
        <w:rPr>
          <w:rFonts w:hint="eastAsia"/>
        </w:rPr>
        <w:t>не</w:t>
      </w:r>
      <w:r>
        <w:t xml:space="preserve"> </w:t>
      </w:r>
      <w:r>
        <w:rPr>
          <w:rFonts w:hint="eastAsia"/>
        </w:rPr>
        <w:t>всегда</w:t>
      </w:r>
      <w:r>
        <w:t xml:space="preserve"> </w:t>
      </w:r>
      <w:r>
        <w:rPr>
          <w:rFonts w:hint="eastAsia"/>
        </w:rPr>
        <w:t>обеспечивает</w:t>
      </w:r>
      <w:r>
        <w:t xml:space="preserve"> </w:t>
      </w:r>
      <w:r>
        <w:rPr>
          <w:rFonts w:hint="eastAsia"/>
        </w:rPr>
        <w:t>полное</w:t>
      </w:r>
      <w:r>
        <w:t xml:space="preserve"> </w:t>
      </w:r>
      <w:r>
        <w:rPr>
          <w:rFonts w:hint="eastAsia"/>
        </w:rPr>
        <w:t>верховенство</w:t>
      </w:r>
      <w:r>
        <w:t xml:space="preserve"> </w:t>
      </w:r>
      <w:r>
        <w:rPr>
          <w:rFonts w:hint="eastAsia"/>
        </w:rPr>
        <w:t>этого</w:t>
      </w:r>
      <w:r>
        <w:t xml:space="preserve"> </w:t>
      </w:r>
      <w:r>
        <w:rPr>
          <w:rFonts w:hint="eastAsia"/>
        </w:rPr>
        <w:t>акта</w:t>
      </w:r>
      <w:r>
        <w:t xml:space="preserve"> </w:t>
      </w:r>
      <w:r>
        <w:rPr>
          <w:rFonts w:hint="eastAsia"/>
        </w:rPr>
        <w:t>и</w:t>
      </w:r>
      <w:r>
        <w:t xml:space="preserve"> </w:t>
      </w:r>
      <w:r>
        <w:rPr>
          <w:rFonts w:hint="eastAsia"/>
        </w:rPr>
        <w:t>нередко</w:t>
      </w:r>
      <w:r>
        <w:t xml:space="preserve">, </w:t>
      </w:r>
      <w:r>
        <w:rPr>
          <w:rFonts w:hint="eastAsia"/>
        </w:rPr>
        <w:t>как</w:t>
      </w:r>
      <w:r>
        <w:t xml:space="preserve"> </w:t>
      </w:r>
      <w:r>
        <w:rPr>
          <w:rFonts w:hint="eastAsia"/>
        </w:rPr>
        <w:t>свидетельствует</w:t>
      </w:r>
      <w:r>
        <w:t xml:space="preserve"> </w:t>
      </w:r>
      <w:r>
        <w:rPr>
          <w:rFonts w:hint="eastAsia"/>
        </w:rPr>
        <w:t>опыт</w:t>
      </w:r>
      <w:r>
        <w:t xml:space="preserve"> </w:t>
      </w:r>
      <w:r>
        <w:rPr>
          <w:rFonts w:hint="eastAsia"/>
        </w:rPr>
        <w:t>практически</w:t>
      </w:r>
      <w:r>
        <w:t xml:space="preserve"> </w:t>
      </w:r>
      <w:r>
        <w:rPr>
          <w:rFonts w:hint="eastAsia"/>
        </w:rPr>
        <w:t>всех</w:t>
      </w:r>
      <w:r>
        <w:t xml:space="preserve"> </w:t>
      </w:r>
      <w:r>
        <w:rPr>
          <w:rFonts w:hint="eastAsia"/>
        </w:rPr>
        <w:t>государств</w:t>
      </w:r>
      <w:r>
        <w:t xml:space="preserve">, </w:t>
      </w:r>
      <w:r>
        <w:rPr>
          <w:rFonts w:hint="eastAsia"/>
        </w:rPr>
        <w:t>текущее</w:t>
      </w:r>
      <w:r>
        <w:t xml:space="preserve"> </w:t>
      </w:r>
      <w:r>
        <w:rPr>
          <w:rFonts w:hint="eastAsia"/>
        </w:rPr>
        <w:t>законодательство</w:t>
      </w:r>
      <w:r>
        <w:t xml:space="preserve"> </w:t>
      </w:r>
      <w:r>
        <w:rPr>
          <w:rFonts w:hint="eastAsia"/>
        </w:rPr>
        <w:t>не</w:t>
      </w:r>
      <w:r>
        <w:t xml:space="preserve"> </w:t>
      </w:r>
      <w:r>
        <w:rPr>
          <w:rFonts w:hint="eastAsia"/>
        </w:rPr>
        <w:t>всегда</w:t>
      </w:r>
      <w:r>
        <w:t xml:space="preserve"> </w:t>
      </w:r>
      <w:r>
        <w:rPr>
          <w:rFonts w:hint="eastAsia"/>
        </w:rPr>
        <w:t>соответствует</w:t>
      </w:r>
      <w:r>
        <w:t xml:space="preserve"> </w:t>
      </w:r>
      <w:r>
        <w:rPr>
          <w:rFonts w:hint="eastAsia"/>
        </w:rPr>
        <w:t>основному</w:t>
      </w:r>
      <w:r>
        <w:t xml:space="preserve"> </w:t>
      </w:r>
      <w:r>
        <w:rPr>
          <w:rFonts w:hint="eastAsia"/>
        </w:rPr>
        <w:t>нормативному</w:t>
      </w:r>
      <w:r>
        <w:t xml:space="preserve"> </w:t>
      </w:r>
      <w:r>
        <w:rPr>
          <w:rFonts w:hint="eastAsia"/>
        </w:rPr>
        <w:t>правовому</w:t>
      </w:r>
      <w:r>
        <w:t xml:space="preserve"> </w:t>
      </w:r>
      <w:r>
        <w:rPr>
          <w:rFonts w:hint="eastAsia"/>
        </w:rPr>
        <w:t>акту</w:t>
      </w:r>
      <w:r>
        <w:t xml:space="preserve">. </w:t>
      </w:r>
      <w:r>
        <w:rPr>
          <w:rFonts w:hint="eastAsia"/>
        </w:rPr>
        <w:t>Для</w:t>
      </w:r>
      <w:r>
        <w:t xml:space="preserve"> </w:t>
      </w:r>
      <w:r>
        <w:rPr>
          <w:rFonts w:hint="eastAsia"/>
        </w:rPr>
        <w:t>разрешения</w:t>
      </w:r>
      <w:r>
        <w:t xml:space="preserve"> </w:t>
      </w:r>
      <w:r>
        <w:rPr>
          <w:rFonts w:hint="eastAsia"/>
        </w:rPr>
        <w:t>подобных</w:t>
      </w:r>
      <w:r>
        <w:t xml:space="preserve"> </w:t>
      </w:r>
      <w:r>
        <w:rPr>
          <w:rFonts w:hint="eastAsia"/>
        </w:rPr>
        <w:t>ситуаций</w:t>
      </w:r>
      <w:r>
        <w:t xml:space="preserve"> </w:t>
      </w:r>
      <w:r>
        <w:rPr>
          <w:rFonts w:hint="eastAsia"/>
        </w:rPr>
        <w:t>современные</w:t>
      </w:r>
      <w:r>
        <w:t xml:space="preserve"> </w:t>
      </w:r>
      <w:r>
        <w:rPr>
          <w:rFonts w:hint="eastAsia"/>
        </w:rPr>
        <w:t>страны</w:t>
      </w:r>
      <w:r>
        <w:t xml:space="preserve"> </w:t>
      </w:r>
      <w:r>
        <w:rPr>
          <w:rFonts w:hint="eastAsia"/>
        </w:rPr>
        <w:t>создают</w:t>
      </w:r>
      <w:r>
        <w:t xml:space="preserve"> </w:t>
      </w:r>
      <w:r>
        <w:rPr>
          <w:rFonts w:hint="eastAsia"/>
        </w:rPr>
        <w:t>органы</w:t>
      </w:r>
      <w:r>
        <w:t xml:space="preserve"> </w:t>
      </w:r>
      <w:r>
        <w:rPr>
          <w:rFonts w:hint="eastAsia"/>
        </w:rPr>
        <w:t>конституционного</w:t>
      </w:r>
      <w:r>
        <w:t xml:space="preserve"> </w:t>
      </w:r>
      <w:r>
        <w:rPr>
          <w:rFonts w:hint="eastAsia"/>
        </w:rPr>
        <w:t>контроля</w:t>
      </w:r>
      <w:r>
        <w:t xml:space="preserve">. </w:t>
      </w:r>
      <w:r>
        <w:rPr>
          <w:rFonts w:hint="eastAsia"/>
        </w:rPr>
        <w:t>Наличие</w:t>
      </w:r>
      <w:r>
        <w:t xml:space="preserve"> </w:t>
      </w:r>
      <w:r>
        <w:rPr>
          <w:rFonts w:hint="eastAsia"/>
        </w:rPr>
        <w:t>указанных</w:t>
      </w:r>
      <w:r>
        <w:t xml:space="preserve"> </w:t>
      </w:r>
      <w:r>
        <w:rPr>
          <w:rFonts w:hint="eastAsia"/>
        </w:rPr>
        <w:t>органов</w:t>
      </w:r>
      <w:r>
        <w:t xml:space="preserve"> </w:t>
      </w:r>
      <w:r>
        <w:rPr>
          <w:rFonts w:hint="eastAsia"/>
        </w:rPr>
        <w:t>в</w:t>
      </w:r>
      <w:r>
        <w:t xml:space="preserve"> </w:t>
      </w:r>
      <w:r>
        <w:rPr>
          <w:rFonts w:hint="eastAsia"/>
        </w:rPr>
        <w:t>системе</w:t>
      </w:r>
      <w:r>
        <w:t xml:space="preserve"> </w:t>
      </w:r>
      <w:r>
        <w:rPr>
          <w:rFonts w:hint="eastAsia"/>
        </w:rPr>
        <w:t>государственной</w:t>
      </w:r>
      <w:r>
        <w:t xml:space="preserve"> </w:t>
      </w:r>
      <w:r>
        <w:rPr>
          <w:rFonts w:hint="eastAsia"/>
        </w:rPr>
        <w:t>власти</w:t>
      </w:r>
      <w:r>
        <w:t xml:space="preserve"> </w:t>
      </w:r>
      <w:r>
        <w:rPr>
          <w:rFonts w:hint="eastAsia"/>
        </w:rPr>
        <w:t>обеспечивает</w:t>
      </w:r>
      <w:r>
        <w:t xml:space="preserve"> </w:t>
      </w:r>
      <w:r>
        <w:rPr>
          <w:rFonts w:hint="eastAsia"/>
        </w:rPr>
        <w:t>ее</w:t>
      </w:r>
      <w:r>
        <w:t xml:space="preserve"> </w:t>
      </w:r>
      <w:r>
        <w:rPr>
          <w:rFonts w:hint="eastAsia"/>
        </w:rPr>
        <w:t>стабильность</w:t>
      </w:r>
      <w:r>
        <w:t xml:space="preserve">, </w:t>
      </w:r>
      <w:r>
        <w:rPr>
          <w:rFonts w:hint="eastAsia"/>
        </w:rPr>
        <w:t>а</w:t>
      </w:r>
      <w:r>
        <w:t xml:space="preserve"> </w:t>
      </w:r>
      <w:r>
        <w:rPr>
          <w:rFonts w:hint="eastAsia"/>
        </w:rPr>
        <w:t>также</w:t>
      </w:r>
      <w:r>
        <w:t xml:space="preserve"> </w:t>
      </w:r>
      <w:r>
        <w:rPr>
          <w:rFonts w:hint="eastAsia"/>
        </w:rPr>
        <w:t>единство</w:t>
      </w:r>
      <w:r>
        <w:t xml:space="preserve"> </w:t>
      </w:r>
      <w:r>
        <w:rPr>
          <w:rFonts w:hint="eastAsia"/>
        </w:rPr>
        <w:t>и</w:t>
      </w:r>
      <w:r>
        <w:t xml:space="preserve"> </w:t>
      </w:r>
      <w:r>
        <w:rPr>
          <w:rFonts w:hint="eastAsia"/>
        </w:rPr>
        <w:t>сбалансированность</w:t>
      </w:r>
      <w:r>
        <w:t xml:space="preserve"> </w:t>
      </w:r>
      <w:r>
        <w:rPr>
          <w:rFonts w:hint="eastAsia"/>
        </w:rPr>
        <w:t>всей</w:t>
      </w:r>
      <w:r>
        <w:t xml:space="preserve"> </w:t>
      </w:r>
      <w:r>
        <w:rPr>
          <w:rFonts w:hint="eastAsia"/>
        </w:rPr>
        <w:t>правовой</w:t>
      </w:r>
      <w:r>
        <w:t xml:space="preserve"> </w:t>
      </w:r>
      <w:r>
        <w:rPr>
          <w:rFonts w:hint="eastAsia"/>
        </w:rPr>
        <w:t>системы</w:t>
      </w:r>
      <w:r>
        <w:t xml:space="preserve">. </w:t>
      </w:r>
      <w:r>
        <w:rPr>
          <w:rFonts w:hint="eastAsia"/>
        </w:rPr>
        <w:t>В</w:t>
      </w:r>
      <w:r>
        <w:t xml:space="preserve"> </w:t>
      </w:r>
      <w:r>
        <w:rPr>
          <w:rFonts w:hint="eastAsia"/>
        </w:rPr>
        <w:t>СССР</w:t>
      </w:r>
      <w:r>
        <w:t xml:space="preserve"> </w:t>
      </w:r>
      <w:r>
        <w:rPr>
          <w:rFonts w:hint="eastAsia"/>
        </w:rPr>
        <w:t>долгое</w:t>
      </w:r>
      <w:r>
        <w:t xml:space="preserve"> </w:t>
      </w:r>
      <w:r>
        <w:rPr>
          <w:rFonts w:hint="eastAsia"/>
        </w:rPr>
        <w:t>время</w:t>
      </w:r>
      <w:r>
        <w:t xml:space="preserve"> </w:t>
      </w:r>
      <w:r>
        <w:rPr>
          <w:rFonts w:hint="eastAsia"/>
        </w:rPr>
        <w:t>отрицалась</w:t>
      </w:r>
      <w:r>
        <w:t xml:space="preserve"> </w:t>
      </w:r>
      <w:r>
        <w:rPr>
          <w:rFonts w:hint="eastAsia"/>
        </w:rPr>
        <w:t>необходимость</w:t>
      </w:r>
      <w:r>
        <w:t xml:space="preserve"> </w:t>
      </w:r>
      <w:r>
        <w:rPr>
          <w:rFonts w:hint="eastAsia"/>
        </w:rPr>
        <w:t>наличия</w:t>
      </w:r>
      <w:r>
        <w:t xml:space="preserve"> </w:t>
      </w:r>
      <w:r>
        <w:rPr>
          <w:rFonts w:hint="eastAsia"/>
        </w:rPr>
        <w:t>самостоятельного</w:t>
      </w:r>
      <w:r>
        <w:t xml:space="preserve"> </w:t>
      </w:r>
      <w:r>
        <w:rPr>
          <w:rFonts w:hint="eastAsia"/>
        </w:rPr>
        <w:t>органа</w:t>
      </w:r>
      <w:r>
        <w:t xml:space="preserve">, </w:t>
      </w:r>
      <w:r>
        <w:rPr>
          <w:rFonts w:hint="eastAsia"/>
        </w:rPr>
        <w:t>наделенного</w:t>
      </w:r>
      <w:r>
        <w:t xml:space="preserve"> </w:t>
      </w:r>
      <w:r>
        <w:rPr>
          <w:rFonts w:hint="eastAsia"/>
        </w:rPr>
        <w:t>полномочием</w:t>
      </w:r>
      <w:r>
        <w:t xml:space="preserve"> </w:t>
      </w:r>
      <w:r>
        <w:rPr>
          <w:rFonts w:hint="eastAsia"/>
        </w:rPr>
        <w:t>по</w:t>
      </w:r>
      <w:r>
        <w:t xml:space="preserve"> </w:t>
      </w:r>
      <w:r>
        <w:rPr>
          <w:rFonts w:hint="eastAsia"/>
        </w:rPr>
        <w:t>осуществлению</w:t>
      </w:r>
      <w:r>
        <w:t xml:space="preserve"> </w:t>
      </w:r>
      <w:r>
        <w:rPr>
          <w:rFonts w:hint="eastAsia"/>
        </w:rPr>
        <w:t>проверки</w:t>
      </w:r>
      <w:r>
        <w:t xml:space="preserve"> </w:t>
      </w:r>
      <w:r>
        <w:rPr>
          <w:rFonts w:hint="eastAsia"/>
        </w:rPr>
        <w:t>конституционности</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действующих</w:t>
      </w:r>
      <w:r>
        <w:t xml:space="preserve"> </w:t>
      </w:r>
      <w:r>
        <w:rPr>
          <w:rFonts w:hint="eastAsia"/>
        </w:rPr>
        <w:t>в</w:t>
      </w:r>
      <w:r>
        <w:t xml:space="preserve"> </w:t>
      </w:r>
      <w:r>
        <w:rPr>
          <w:rFonts w:hint="eastAsia"/>
        </w:rPr>
        <w:t>стране</w:t>
      </w:r>
      <w:r>
        <w:t>.</w:t>
      </w:r>
    </w:p>
    <w:p w14:paraId="0DBC12D2" w14:textId="77777777" w:rsidR="00D46F37" w:rsidRDefault="00D46F37" w:rsidP="00D46F37">
      <w:r>
        <w:rPr>
          <w:rFonts w:hint="eastAsia"/>
        </w:rPr>
        <w:t>После</w:t>
      </w:r>
      <w:r>
        <w:t xml:space="preserve"> </w:t>
      </w:r>
      <w:r>
        <w:rPr>
          <w:rFonts w:hint="eastAsia"/>
        </w:rPr>
        <w:t>распада</w:t>
      </w:r>
      <w:r>
        <w:t xml:space="preserve"> </w:t>
      </w:r>
      <w:r>
        <w:rPr>
          <w:rFonts w:hint="eastAsia"/>
        </w:rPr>
        <w:t>СССР</w:t>
      </w:r>
      <w:r>
        <w:t xml:space="preserve"> </w:t>
      </w:r>
      <w:r>
        <w:rPr>
          <w:rFonts w:hint="eastAsia"/>
        </w:rPr>
        <w:t>его</w:t>
      </w:r>
      <w:r>
        <w:t xml:space="preserve"> </w:t>
      </w:r>
      <w:r>
        <w:rPr>
          <w:rFonts w:hint="eastAsia"/>
        </w:rPr>
        <w:t>бывшими</w:t>
      </w:r>
      <w:r>
        <w:t xml:space="preserve"> </w:t>
      </w:r>
      <w:r>
        <w:rPr>
          <w:rFonts w:hint="eastAsia"/>
        </w:rPr>
        <w:t>республиками</w:t>
      </w:r>
      <w:r>
        <w:t xml:space="preserve"> </w:t>
      </w:r>
      <w:r>
        <w:rPr>
          <w:rFonts w:hint="eastAsia"/>
        </w:rPr>
        <w:t>была</w:t>
      </w:r>
      <w:r>
        <w:t xml:space="preserve"> </w:t>
      </w:r>
      <w:r>
        <w:rPr>
          <w:rFonts w:hint="eastAsia"/>
        </w:rPr>
        <w:t>учреждена</w:t>
      </w:r>
      <w:r>
        <w:t xml:space="preserve"> </w:t>
      </w:r>
      <w:r>
        <w:rPr>
          <w:rFonts w:hint="eastAsia"/>
        </w:rPr>
        <w:t>международная</w:t>
      </w:r>
      <w:r>
        <w:t xml:space="preserve"> </w:t>
      </w:r>
      <w:r>
        <w:rPr>
          <w:rFonts w:hint="eastAsia"/>
        </w:rPr>
        <w:t>организация</w:t>
      </w:r>
      <w:r>
        <w:t xml:space="preserve"> </w:t>
      </w:r>
      <w:r>
        <w:rPr>
          <w:rFonts w:hint="eastAsia"/>
        </w:rPr>
        <w:t>Содружество</w:t>
      </w:r>
      <w:r>
        <w:t xml:space="preserve"> </w:t>
      </w:r>
      <w:r>
        <w:rPr>
          <w:rFonts w:hint="eastAsia"/>
        </w:rPr>
        <w:t>Независимых</w:t>
      </w:r>
      <w:r>
        <w:t xml:space="preserve"> </w:t>
      </w:r>
      <w:r>
        <w:rPr>
          <w:rFonts w:hint="eastAsia"/>
        </w:rPr>
        <w:t>Государств</w:t>
      </w:r>
      <w:r>
        <w:t xml:space="preserve">, </w:t>
      </w:r>
      <w:r>
        <w:rPr>
          <w:rFonts w:hint="eastAsia"/>
        </w:rPr>
        <w:t>участники</w:t>
      </w:r>
      <w:r>
        <w:t xml:space="preserve"> </w:t>
      </w:r>
      <w:r>
        <w:rPr>
          <w:rFonts w:hint="eastAsia"/>
        </w:rPr>
        <w:t>которой</w:t>
      </w:r>
      <w:r>
        <w:t xml:space="preserve"> </w:t>
      </w:r>
      <w:r>
        <w:rPr>
          <w:rFonts w:hint="eastAsia"/>
        </w:rPr>
        <w:t>восприняли</w:t>
      </w:r>
      <w:r>
        <w:t xml:space="preserve"> </w:t>
      </w:r>
      <w:r>
        <w:rPr>
          <w:rFonts w:hint="eastAsia"/>
        </w:rPr>
        <w:t>передовой</w:t>
      </w:r>
      <w:r>
        <w:t xml:space="preserve"> </w:t>
      </w:r>
      <w:r>
        <w:rPr>
          <w:rFonts w:hint="eastAsia"/>
        </w:rPr>
        <w:t>опыт</w:t>
      </w:r>
      <w:r>
        <w:t xml:space="preserve"> </w:t>
      </w:r>
      <w:r>
        <w:rPr>
          <w:rFonts w:hint="eastAsia"/>
        </w:rPr>
        <w:t>европейских</w:t>
      </w:r>
      <w:r>
        <w:t xml:space="preserve"> </w:t>
      </w:r>
      <w:r>
        <w:rPr>
          <w:rFonts w:hint="eastAsia"/>
        </w:rPr>
        <w:t>государств</w:t>
      </w:r>
      <w:r>
        <w:t xml:space="preserve"> </w:t>
      </w:r>
      <w:r>
        <w:rPr>
          <w:rFonts w:hint="eastAsia"/>
        </w:rPr>
        <w:t>в</w:t>
      </w:r>
      <w:r>
        <w:t xml:space="preserve"> </w:t>
      </w:r>
      <w:r>
        <w:rPr>
          <w:rFonts w:hint="eastAsia"/>
        </w:rPr>
        <w:t>области</w:t>
      </w:r>
      <w:r>
        <w:t xml:space="preserve"> </w:t>
      </w:r>
      <w:r>
        <w:rPr>
          <w:rFonts w:hint="eastAsia"/>
        </w:rPr>
        <w:t>создания</w:t>
      </w:r>
      <w:r>
        <w:t xml:space="preserve"> </w:t>
      </w:r>
      <w:r>
        <w:rPr>
          <w:rFonts w:hint="eastAsia"/>
        </w:rPr>
        <w:t>самостоятельного</w:t>
      </w:r>
      <w:r>
        <w:tab/>
      </w:r>
      <w:r>
        <w:rPr>
          <w:rFonts w:hint="eastAsia"/>
        </w:rPr>
        <w:t>судебного</w:t>
      </w:r>
      <w:r>
        <w:tab/>
      </w:r>
      <w:r>
        <w:rPr>
          <w:rFonts w:hint="eastAsia"/>
        </w:rPr>
        <w:t>органа</w:t>
      </w:r>
      <w:r>
        <w:t>,</w:t>
      </w:r>
      <w:r>
        <w:tab/>
      </w:r>
      <w:r>
        <w:rPr>
          <w:rFonts w:hint="eastAsia"/>
        </w:rPr>
        <w:t>осуществляющего</w:t>
      </w:r>
      <w:r>
        <w:tab/>
      </w:r>
      <w:r>
        <w:rPr>
          <w:rFonts w:hint="eastAsia"/>
        </w:rPr>
        <w:t>проверку</w:t>
      </w:r>
    </w:p>
    <w:p w14:paraId="032AC19C" w14:textId="77777777" w:rsidR="00D46F37" w:rsidRDefault="00D46F37" w:rsidP="00D46F37">
      <w:r>
        <w:rPr>
          <w:rFonts w:hint="eastAsia"/>
        </w:rPr>
        <w:t>конституционности</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Практически</w:t>
      </w:r>
      <w:r>
        <w:t xml:space="preserve"> </w:t>
      </w:r>
      <w:r>
        <w:rPr>
          <w:rFonts w:hint="eastAsia"/>
        </w:rPr>
        <w:t>во</w:t>
      </w:r>
      <w:r>
        <w:t xml:space="preserve"> </w:t>
      </w:r>
      <w:r>
        <w:rPr>
          <w:rFonts w:hint="eastAsia"/>
        </w:rPr>
        <w:t>всех</w:t>
      </w:r>
      <w:r>
        <w:t xml:space="preserve"> </w:t>
      </w:r>
      <w:r>
        <w:rPr>
          <w:rFonts w:hint="eastAsia"/>
        </w:rPr>
        <w:t>странах</w:t>
      </w:r>
      <w:r>
        <w:t xml:space="preserve"> </w:t>
      </w:r>
      <w:r>
        <w:rPr>
          <w:rFonts w:hint="eastAsia"/>
        </w:rPr>
        <w:t>СНГ</w:t>
      </w:r>
      <w:r>
        <w:t xml:space="preserve"> </w:t>
      </w:r>
      <w:r>
        <w:rPr>
          <w:rFonts w:hint="eastAsia"/>
        </w:rPr>
        <w:t>были</w:t>
      </w:r>
      <w:r>
        <w:t xml:space="preserve"> </w:t>
      </w:r>
      <w:r>
        <w:rPr>
          <w:rFonts w:hint="eastAsia"/>
        </w:rPr>
        <w:t>созданы</w:t>
      </w:r>
      <w:r>
        <w:t xml:space="preserve"> </w:t>
      </w:r>
      <w:r>
        <w:rPr>
          <w:rFonts w:hint="eastAsia"/>
        </w:rPr>
        <w:t>специализированные</w:t>
      </w:r>
      <w:r>
        <w:t xml:space="preserve"> </w:t>
      </w:r>
      <w:r>
        <w:rPr>
          <w:rFonts w:hint="eastAsia"/>
        </w:rPr>
        <w:t>обособленные</w:t>
      </w:r>
      <w:r>
        <w:t xml:space="preserve">, </w:t>
      </w:r>
      <w:r>
        <w:rPr>
          <w:rFonts w:hint="eastAsia"/>
        </w:rPr>
        <w:t>независимые</w:t>
      </w:r>
      <w:r>
        <w:t xml:space="preserve"> </w:t>
      </w:r>
      <w:r>
        <w:rPr>
          <w:rFonts w:hint="eastAsia"/>
        </w:rPr>
        <w:t>органы</w:t>
      </w:r>
      <w:r>
        <w:t xml:space="preserve"> </w:t>
      </w:r>
      <w:r>
        <w:rPr>
          <w:rFonts w:hint="eastAsia"/>
        </w:rPr>
        <w:t>конституционного</w:t>
      </w:r>
      <w:r>
        <w:t xml:space="preserve"> </w:t>
      </w:r>
      <w:r>
        <w:rPr>
          <w:rFonts w:hint="eastAsia"/>
        </w:rPr>
        <w:t>контроля</w:t>
      </w:r>
      <w:r>
        <w:t xml:space="preserve">, </w:t>
      </w:r>
      <w:r>
        <w:rPr>
          <w:rFonts w:hint="eastAsia"/>
        </w:rPr>
        <w:t>наделенные</w:t>
      </w:r>
      <w:r>
        <w:t xml:space="preserve"> </w:t>
      </w:r>
      <w:r>
        <w:rPr>
          <w:rFonts w:hint="eastAsia"/>
        </w:rPr>
        <w:t>особыми</w:t>
      </w:r>
      <w:r>
        <w:t xml:space="preserve"> </w:t>
      </w:r>
      <w:r>
        <w:rPr>
          <w:rFonts w:hint="eastAsia"/>
        </w:rPr>
        <w:t>полно</w:t>
      </w:r>
      <w:r>
        <w:rPr>
          <w:rFonts w:hint="eastAsia"/>
        </w:rPr>
        <w:lastRenderedPageBreak/>
        <w:t>мочиями</w:t>
      </w:r>
      <w:r>
        <w:t xml:space="preserve">, </w:t>
      </w:r>
      <w:r>
        <w:rPr>
          <w:rFonts w:hint="eastAsia"/>
        </w:rPr>
        <w:t>принимающие</w:t>
      </w:r>
      <w:r>
        <w:t xml:space="preserve"> </w:t>
      </w:r>
      <w:r>
        <w:rPr>
          <w:rFonts w:hint="eastAsia"/>
        </w:rPr>
        <w:t>обязательные</w:t>
      </w:r>
      <w:r>
        <w:t xml:space="preserve"> </w:t>
      </w:r>
      <w:r>
        <w:rPr>
          <w:rFonts w:hint="eastAsia"/>
        </w:rPr>
        <w:t>и</w:t>
      </w:r>
      <w:r>
        <w:t xml:space="preserve"> </w:t>
      </w:r>
      <w:r>
        <w:rPr>
          <w:rFonts w:hint="eastAsia"/>
        </w:rPr>
        <w:t>не</w:t>
      </w:r>
      <w:r>
        <w:t xml:space="preserve"> </w:t>
      </w:r>
      <w:r>
        <w:rPr>
          <w:rFonts w:hint="eastAsia"/>
        </w:rPr>
        <w:t>подлежащие</w:t>
      </w:r>
      <w:r>
        <w:t xml:space="preserve"> </w:t>
      </w:r>
      <w:r>
        <w:rPr>
          <w:rFonts w:hint="eastAsia"/>
        </w:rPr>
        <w:t>пересмотру</w:t>
      </w:r>
      <w:r>
        <w:t xml:space="preserve"> </w:t>
      </w:r>
      <w:r>
        <w:rPr>
          <w:rFonts w:hint="eastAsia"/>
        </w:rPr>
        <w:t>итоговые</w:t>
      </w:r>
      <w:r>
        <w:t xml:space="preserve"> </w:t>
      </w:r>
      <w:r>
        <w:rPr>
          <w:rFonts w:hint="eastAsia"/>
        </w:rPr>
        <w:t>акты</w:t>
      </w:r>
      <w:r>
        <w:t xml:space="preserve">. </w:t>
      </w:r>
      <w:r>
        <w:rPr>
          <w:rFonts w:hint="eastAsia"/>
        </w:rPr>
        <w:t>Более</w:t>
      </w:r>
      <w:r>
        <w:t xml:space="preserve"> </w:t>
      </w:r>
      <w:r>
        <w:rPr>
          <w:rFonts w:hint="eastAsia"/>
        </w:rPr>
        <w:t>того</w:t>
      </w:r>
      <w:r>
        <w:t xml:space="preserve">, </w:t>
      </w:r>
      <w:r>
        <w:rPr>
          <w:rFonts w:hint="eastAsia"/>
        </w:rPr>
        <w:t>даже</w:t>
      </w:r>
      <w:r>
        <w:t xml:space="preserve"> </w:t>
      </w:r>
      <w:r>
        <w:rPr>
          <w:rFonts w:hint="eastAsia"/>
        </w:rPr>
        <w:t>Конституционная</w:t>
      </w:r>
      <w:r>
        <w:t xml:space="preserve"> </w:t>
      </w:r>
      <w:r>
        <w:rPr>
          <w:rFonts w:hint="eastAsia"/>
        </w:rPr>
        <w:t>палата</w:t>
      </w:r>
      <w:r>
        <w:t xml:space="preserve"> </w:t>
      </w:r>
      <w:r>
        <w:rPr>
          <w:rFonts w:hint="eastAsia"/>
        </w:rPr>
        <w:t>Верховного</w:t>
      </w:r>
      <w:r>
        <w:t xml:space="preserve"> </w:t>
      </w:r>
      <w:r>
        <w:rPr>
          <w:rFonts w:hint="eastAsia"/>
        </w:rPr>
        <w:t>суда</w:t>
      </w:r>
      <w:r>
        <w:t xml:space="preserve"> </w:t>
      </w:r>
      <w:r>
        <w:rPr>
          <w:rFonts w:hint="eastAsia"/>
        </w:rPr>
        <w:t>Кыргызстана</w:t>
      </w:r>
      <w:r>
        <w:t xml:space="preserve"> (</w:t>
      </w:r>
      <w:r>
        <w:rPr>
          <w:rFonts w:hint="eastAsia"/>
        </w:rPr>
        <w:t>несмотря</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согласно</w:t>
      </w:r>
      <w:r>
        <w:t xml:space="preserve"> </w:t>
      </w:r>
      <w:r>
        <w:rPr>
          <w:rFonts w:hint="eastAsia"/>
        </w:rPr>
        <w:t>Конституции</w:t>
      </w:r>
      <w:r>
        <w:t xml:space="preserve"> </w:t>
      </w:r>
      <w:r>
        <w:rPr>
          <w:rFonts w:hint="eastAsia"/>
        </w:rPr>
        <w:t>Кыргызстана</w:t>
      </w:r>
      <w:r>
        <w:t xml:space="preserve"> </w:t>
      </w:r>
      <w:r>
        <w:rPr>
          <w:rFonts w:hint="eastAsia"/>
        </w:rPr>
        <w:t>является</w:t>
      </w:r>
      <w:r>
        <w:t xml:space="preserve"> </w:t>
      </w:r>
      <w:r>
        <w:rPr>
          <w:rFonts w:hint="eastAsia"/>
        </w:rPr>
        <w:t>структурным</w:t>
      </w:r>
      <w:r>
        <w:t xml:space="preserve"> </w:t>
      </w:r>
      <w:r>
        <w:rPr>
          <w:rFonts w:hint="eastAsia"/>
        </w:rPr>
        <w:t>подразделением</w:t>
      </w:r>
      <w:r>
        <w:t xml:space="preserve"> </w:t>
      </w:r>
      <w:r>
        <w:rPr>
          <w:rFonts w:hint="eastAsia"/>
        </w:rPr>
        <w:t>Верховного</w:t>
      </w:r>
      <w:r>
        <w:t xml:space="preserve"> </w:t>
      </w:r>
      <w:r>
        <w:rPr>
          <w:rFonts w:hint="eastAsia"/>
        </w:rPr>
        <w:t>суда</w:t>
      </w:r>
      <w:r>
        <w:t xml:space="preserve">) </w:t>
      </w:r>
      <w:r>
        <w:rPr>
          <w:rFonts w:hint="eastAsia"/>
        </w:rPr>
        <w:t>фактически</w:t>
      </w:r>
      <w:r>
        <w:t xml:space="preserve"> </w:t>
      </w:r>
      <w:r>
        <w:rPr>
          <w:rFonts w:hint="eastAsia"/>
        </w:rPr>
        <w:t>является</w:t>
      </w:r>
      <w:r>
        <w:t xml:space="preserve"> </w:t>
      </w:r>
      <w:r>
        <w:rPr>
          <w:rFonts w:hint="eastAsia"/>
        </w:rPr>
        <w:t>самостоятельным</w:t>
      </w:r>
      <w:r>
        <w:t xml:space="preserve"> </w:t>
      </w:r>
      <w:r>
        <w:rPr>
          <w:rFonts w:hint="eastAsia"/>
        </w:rPr>
        <w:t>и</w:t>
      </w:r>
      <w:r>
        <w:t xml:space="preserve"> </w:t>
      </w:r>
      <w:r>
        <w:rPr>
          <w:rFonts w:hint="eastAsia"/>
        </w:rPr>
        <w:t>обособленным</w:t>
      </w:r>
      <w:r>
        <w:t xml:space="preserve"> </w:t>
      </w:r>
      <w:r>
        <w:rPr>
          <w:rFonts w:hint="eastAsia"/>
        </w:rPr>
        <w:t>органом</w:t>
      </w:r>
      <w:r>
        <w:t xml:space="preserve"> </w:t>
      </w:r>
      <w:r>
        <w:rPr>
          <w:rFonts w:hint="eastAsia"/>
        </w:rPr>
        <w:t>конституционного</w:t>
      </w:r>
      <w:r>
        <w:t xml:space="preserve"> </w:t>
      </w:r>
      <w:r>
        <w:rPr>
          <w:rFonts w:hint="eastAsia"/>
        </w:rPr>
        <w:t>контроля</w:t>
      </w:r>
      <w:r>
        <w:t xml:space="preserve"> </w:t>
      </w:r>
      <w:r>
        <w:rPr>
          <w:rFonts w:hint="eastAsia"/>
        </w:rPr>
        <w:t>Единственным</w:t>
      </w:r>
      <w:r>
        <w:t xml:space="preserve"> </w:t>
      </w:r>
      <w:r>
        <w:rPr>
          <w:rFonts w:hint="eastAsia"/>
        </w:rPr>
        <w:t>государством</w:t>
      </w:r>
      <w:r>
        <w:t xml:space="preserve"> </w:t>
      </w:r>
      <w:r>
        <w:rPr>
          <w:rFonts w:hint="eastAsia"/>
        </w:rPr>
        <w:t>СНГ</w:t>
      </w:r>
      <w:r>
        <w:t xml:space="preserve">, </w:t>
      </w:r>
      <w:r>
        <w:rPr>
          <w:rFonts w:hint="eastAsia"/>
        </w:rPr>
        <w:t>в</w:t>
      </w:r>
      <w:r>
        <w:t xml:space="preserve"> </w:t>
      </w:r>
      <w:r>
        <w:rPr>
          <w:rFonts w:hint="eastAsia"/>
        </w:rPr>
        <w:t>котором</w:t>
      </w:r>
      <w:r>
        <w:t xml:space="preserve"> </w:t>
      </w:r>
      <w:r>
        <w:rPr>
          <w:rFonts w:hint="eastAsia"/>
        </w:rPr>
        <w:t>по</w:t>
      </w:r>
      <w:r>
        <w:t xml:space="preserve"> </w:t>
      </w:r>
      <w:r>
        <w:rPr>
          <w:rFonts w:hint="eastAsia"/>
        </w:rPr>
        <w:t>состоянию</w:t>
      </w:r>
      <w:r>
        <w:t xml:space="preserve"> </w:t>
      </w:r>
      <w:r>
        <w:rPr>
          <w:rFonts w:hint="eastAsia"/>
        </w:rPr>
        <w:t>на</w:t>
      </w:r>
      <w:r>
        <w:t xml:space="preserve"> 2016 </w:t>
      </w:r>
      <w:r>
        <w:rPr>
          <w:rFonts w:hint="eastAsia"/>
        </w:rPr>
        <w:t>год</w:t>
      </w:r>
      <w:r>
        <w:t xml:space="preserve"> </w:t>
      </w:r>
      <w:r>
        <w:rPr>
          <w:rFonts w:hint="eastAsia"/>
        </w:rPr>
        <w:t>не</w:t>
      </w:r>
      <w:r>
        <w:t xml:space="preserve"> </w:t>
      </w:r>
      <w:r>
        <w:rPr>
          <w:rFonts w:hint="eastAsia"/>
        </w:rPr>
        <w:t>создан</w:t>
      </w:r>
      <w:r>
        <w:t xml:space="preserve"> </w:t>
      </w:r>
      <w:r>
        <w:rPr>
          <w:rFonts w:hint="eastAsia"/>
        </w:rPr>
        <w:t>орган</w:t>
      </w:r>
      <w:r>
        <w:t xml:space="preserve"> </w:t>
      </w:r>
      <w:r>
        <w:rPr>
          <w:rFonts w:hint="eastAsia"/>
        </w:rPr>
        <w:t>конституционного</w:t>
      </w:r>
      <w:r>
        <w:t xml:space="preserve"> </w:t>
      </w:r>
      <w:r>
        <w:rPr>
          <w:rFonts w:hint="eastAsia"/>
        </w:rPr>
        <w:t>контроля</w:t>
      </w:r>
      <w:r>
        <w:t xml:space="preserve">, </w:t>
      </w:r>
      <w:r>
        <w:rPr>
          <w:rFonts w:hint="eastAsia"/>
        </w:rPr>
        <w:t>является</w:t>
      </w:r>
      <w:r>
        <w:t xml:space="preserve"> </w:t>
      </w:r>
      <w:r>
        <w:rPr>
          <w:rFonts w:hint="eastAsia"/>
        </w:rPr>
        <w:t>Туркменистан</w:t>
      </w:r>
      <w:r>
        <w:t xml:space="preserve">, </w:t>
      </w:r>
      <w:r>
        <w:rPr>
          <w:rFonts w:hint="eastAsia"/>
        </w:rPr>
        <w:t>проверку</w:t>
      </w:r>
      <w:r>
        <w:t xml:space="preserve"> </w:t>
      </w:r>
      <w:r>
        <w:rPr>
          <w:rFonts w:hint="eastAsia"/>
        </w:rPr>
        <w:t>конституционности</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в</w:t>
      </w:r>
      <w:r>
        <w:t xml:space="preserve"> </w:t>
      </w:r>
      <w:r>
        <w:rPr>
          <w:rFonts w:hint="eastAsia"/>
        </w:rPr>
        <w:t>данном</w:t>
      </w:r>
      <w:r>
        <w:t xml:space="preserve"> </w:t>
      </w:r>
      <w:r>
        <w:rPr>
          <w:rFonts w:hint="eastAsia"/>
        </w:rPr>
        <w:t>государстве</w:t>
      </w:r>
      <w:r>
        <w:t xml:space="preserve"> </w:t>
      </w:r>
      <w:r>
        <w:rPr>
          <w:rFonts w:hint="eastAsia"/>
        </w:rPr>
        <w:t>осуществляет</w:t>
      </w:r>
      <w:r>
        <w:t xml:space="preserve"> </w:t>
      </w:r>
      <w:r>
        <w:rPr>
          <w:rFonts w:hint="eastAsia"/>
        </w:rPr>
        <w:t>парламент</w:t>
      </w:r>
      <w:r>
        <w:t xml:space="preserve"> (</w:t>
      </w:r>
      <w:r>
        <w:rPr>
          <w:rFonts w:hint="eastAsia"/>
        </w:rPr>
        <w:t>«</w:t>
      </w:r>
      <w:r>
        <w:rPr>
          <w:rFonts w:hint="eastAsia"/>
        </w:rPr>
        <w:t>советская</w:t>
      </w:r>
      <w:r>
        <w:rPr>
          <w:rFonts w:hint="eastAsia"/>
        </w:rPr>
        <w:t>»</w:t>
      </w:r>
      <w:r>
        <w:t xml:space="preserve"> </w:t>
      </w:r>
      <w:r>
        <w:rPr>
          <w:rFonts w:hint="eastAsia"/>
        </w:rPr>
        <w:t>модель</w:t>
      </w:r>
      <w:r>
        <w:t>).</w:t>
      </w:r>
    </w:p>
    <w:p w14:paraId="1A521D72" w14:textId="77777777" w:rsidR="00D46F37" w:rsidRDefault="00D46F37" w:rsidP="00D46F37">
      <w:r>
        <w:rPr>
          <w:rFonts w:hint="eastAsia"/>
        </w:rPr>
        <w:t>Во</w:t>
      </w:r>
      <w:r>
        <w:t xml:space="preserve"> </w:t>
      </w:r>
      <w:r>
        <w:rPr>
          <w:rFonts w:hint="eastAsia"/>
        </w:rPr>
        <w:t>всех</w:t>
      </w:r>
      <w:r>
        <w:t xml:space="preserve"> </w:t>
      </w:r>
      <w:r>
        <w:rPr>
          <w:rFonts w:hint="eastAsia"/>
        </w:rPr>
        <w:t>странах</w:t>
      </w:r>
      <w:r>
        <w:t xml:space="preserve"> </w:t>
      </w:r>
      <w:r>
        <w:rPr>
          <w:rFonts w:hint="eastAsia"/>
        </w:rPr>
        <w:t>СНГ</w:t>
      </w:r>
      <w:r>
        <w:t xml:space="preserve"> </w:t>
      </w:r>
      <w:r>
        <w:rPr>
          <w:rFonts w:hint="eastAsia"/>
        </w:rPr>
        <w:t>конституционньгй</w:t>
      </w:r>
      <w:r>
        <w:t xml:space="preserve"> </w:t>
      </w:r>
      <w:r>
        <w:rPr>
          <w:rFonts w:hint="eastAsia"/>
        </w:rPr>
        <w:t>контроль</w:t>
      </w:r>
      <w:r>
        <w:t xml:space="preserve"> </w:t>
      </w:r>
      <w:r>
        <w:rPr>
          <w:rFonts w:hint="eastAsia"/>
        </w:rPr>
        <w:t>базируется</w:t>
      </w:r>
      <w:r>
        <w:t xml:space="preserve"> </w:t>
      </w:r>
      <w:r>
        <w:rPr>
          <w:rFonts w:hint="eastAsia"/>
        </w:rPr>
        <w:t>на</w:t>
      </w:r>
      <w:r>
        <w:t xml:space="preserve"> </w:t>
      </w:r>
      <w:r>
        <w:rPr>
          <w:rFonts w:hint="eastAsia"/>
        </w:rPr>
        <w:t>принципах</w:t>
      </w:r>
      <w:r>
        <w:t xml:space="preserve"> </w:t>
      </w:r>
      <w:r>
        <w:rPr>
          <w:rFonts w:hint="eastAsia"/>
        </w:rPr>
        <w:t>законности</w:t>
      </w:r>
      <w:r>
        <w:t xml:space="preserve">, </w:t>
      </w:r>
      <w:r>
        <w:rPr>
          <w:rFonts w:hint="eastAsia"/>
        </w:rPr>
        <w:t>верховенства</w:t>
      </w:r>
      <w:r>
        <w:t xml:space="preserve"> </w:t>
      </w:r>
      <w:r>
        <w:rPr>
          <w:rFonts w:hint="eastAsia"/>
        </w:rPr>
        <w:t>конституции</w:t>
      </w:r>
      <w:r>
        <w:t xml:space="preserve">, </w:t>
      </w:r>
      <w:r>
        <w:rPr>
          <w:rFonts w:hint="eastAsia"/>
        </w:rPr>
        <w:t>на</w:t>
      </w:r>
      <w:r>
        <w:t xml:space="preserve"> </w:t>
      </w:r>
      <w:r>
        <w:rPr>
          <w:rFonts w:hint="eastAsia"/>
        </w:rPr>
        <w:t>приоритете</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гласности</w:t>
      </w:r>
      <w:r>
        <w:t xml:space="preserve">, </w:t>
      </w:r>
      <w:r>
        <w:rPr>
          <w:rFonts w:hint="eastAsia"/>
        </w:rPr>
        <w:t>независимости</w:t>
      </w:r>
      <w:r>
        <w:t xml:space="preserve"> </w:t>
      </w:r>
      <w:r>
        <w:rPr>
          <w:rFonts w:hint="eastAsia"/>
        </w:rPr>
        <w:t>и</w:t>
      </w:r>
      <w:r>
        <w:t xml:space="preserve"> </w:t>
      </w:r>
      <w:r>
        <w:rPr>
          <w:rFonts w:hint="eastAsia"/>
        </w:rPr>
        <w:t>общеобязательности</w:t>
      </w:r>
      <w:r>
        <w:t xml:space="preserve"> </w:t>
      </w:r>
      <w:r>
        <w:rPr>
          <w:rFonts w:hint="eastAsia"/>
        </w:rPr>
        <w:t>итоговых</w:t>
      </w:r>
      <w:r>
        <w:t xml:space="preserve"> </w:t>
      </w:r>
      <w:r>
        <w:rPr>
          <w:rFonts w:hint="eastAsia"/>
        </w:rPr>
        <w:t>актов</w:t>
      </w:r>
      <w:r>
        <w:t xml:space="preserve"> </w:t>
      </w:r>
      <w:r>
        <w:rPr>
          <w:rFonts w:hint="eastAsia"/>
        </w:rPr>
        <w:t>органов</w:t>
      </w:r>
    </w:p>
    <w:p w14:paraId="5B40527D" w14:textId="77777777" w:rsidR="00D46F37" w:rsidRDefault="00D46F37" w:rsidP="00D46F37">
      <w:r>
        <w:rPr>
          <w:rFonts w:hint="eastAsia"/>
        </w:rPr>
        <w:t>конституционного</w:t>
      </w:r>
      <w:r>
        <w:tab/>
      </w:r>
      <w:r>
        <w:rPr>
          <w:rFonts w:hint="eastAsia"/>
        </w:rPr>
        <w:t>контроля</w:t>
      </w:r>
      <w:r>
        <w:tab/>
      </w:r>
      <w:r>
        <w:rPr>
          <w:rFonts w:hint="eastAsia"/>
        </w:rPr>
        <w:t>Несмотря</w:t>
      </w:r>
      <w:r>
        <w:tab/>
      </w:r>
      <w:r>
        <w:rPr>
          <w:rFonts w:hint="eastAsia"/>
        </w:rPr>
        <w:t>на</w:t>
      </w:r>
      <w:r>
        <w:t xml:space="preserve"> </w:t>
      </w:r>
      <w:r>
        <w:rPr>
          <w:rFonts w:hint="eastAsia"/>
        </w:rPr>
        <w:t>одинаковые</w:t>
      </w:r>
      <w:r>
        <w:tab/>
      </w:r>
      <w:r>
        <w:rPr>
          <w:rFonts w:hint="eastAsia"/>
        </w:rPr>
        <w:t>начала</w:t>
      </w:r>
      <w:r>
        <w:t>,</w:t>
      </w:r>
      <w:r>
        <w:tab/>
      </w:r>
      <w:r>
        <w:rPr>
          <w:rFonts w:hint="eastAsia"/>
        </w:rPr>
        <w:t>органы</w:t>
      </w:r>
    </w:p>
    <w:p w14:paraId="4DA97F78" w14:textId="77777777" w:rsidR="00D46F37" w:rsidRDefault="00D46F37" w:rsidP="00D46F37">
      <w:r>
        <w:rPr>
          <w:rFonts w:hint="eastAsia"/>
        </w:rPr>
        <w:t>конституционного</w:t>
      </w:r>
      <w:r>
        <w:tab/>
      </w:r>
      <w:r>
        <w:rPr>
          <w:rFonts w:hint="eastAsia"/>
        </w:rPr>
        <w:t>контроля</w:t>
      </w:r>
      <w:r>
        <w:tab/>
      </w:r>
      <w:r>
        <w:rPr>
          <w:rFonts w:hint="eastAsia"/>
        </w:rPr>
        <w:t>в</w:t>
      </w:r>
      <w:r>
        <w:t xml:space="preserve"> </w:t>
      </w:r>
      <w:r>
        <w:rPr>
          <w:rFonts w:hint="eastAsia"/>
        </w:rPr>
        <w:t>странах</w:t>
      </w:r>
      <w:r>
        <w:tab/>
      </w:r>
      <w:r>
        <w:rPr>
          <w:rFonts w:hint="eastAsia"/>
        </w:rPr>
        <w:t>СНГ</w:t>
      </w:r>
      <w:r>
        <w:t xml:space="preserve"> </w:t>
      </w:r>
      <w:r>
        <w:rPr>
          <w:rFonts w:hint="eastAsia"/>
        </w:rPr>
        <w:t>по</w:t>
      </w:r>
      <w:r>
        <w:t xml:space="preserve"> </w:t>
      </w:r>
      <w:r>
        <w:rPr>
          <w:rFonts w:hint="eastAsia"/>
        </w:rPr>
        <w:t>ряду</w:t>
      </w:r>
      <w:r>
        <w:tab/>
      </w:r>
      <w:r>
        <w:rPr>
          <w:rFonts w:hint="eastAsia"/>
        </w:rPr>
        <w:t>вопросов</w:t>
      </w:r>
      <w:r>
        <w:tab/>
      </w:r>
      <w:r>
        <w:rPr>
          <w:rFonts w:hint="eastAsia"/>
        </w:rPr>
        <w:t>имеют</w:t>
      </w:r>
    </w:p>
    <w:p w14:paraId="7A8BF44F" w14:textId="77777777" w:rsidR="00D46F37" w:rsidRDefault="00D46F37" w:rsidP="00D46F37">
      <w:r>
        <w:rPr>
          <w:rFonts w:hint="eastAsia"/>
        </w:rPr>
        <w:t>принципиальные</w:t>
      </w:r>
      <w:r>
        <w:t xml:space="preserve"> </w:t>
      </w:r>
      <w:r>
        <w:rPr>
          <w:rFonts w:hint="eastAsia"/>
        </w:rPr>
        <w:t>различия</w:t>
      </w:r>
      <w:r>
        <w:t xml:space="preserve">. </w:t>
      </w:r>
      <w:r>
        <w:rPr>
          <w:rFonts w:hint="eastAsia"/>
        </w:rPr>
        <w:t>Отличается</w:t>
      </w:r>
      <w:r>
        <w:t xml:space="preserve"> </w:t>
      </w:r>
      <w:r>
        <w:rPr>
          <w:rFonts w:hint="eastAsia"/>
        </w:rPr>
        <w:t>порядок</w:t>
      </w:r>
      <w:r>
        <w:t xml:space="preserve"> </w:t>
      </w:r>
      <w:r>
        <w:rPr>
          <w:rFonts w:hint="eastAsia"/>
        </w:rPr>
        <w:t>формирования</w:t>
      </w:r>
      <w:r>
        <w:t xml:space="preserve"> </w:t>
      </w:r>
      <w:r>
        <w:rPr>
          <w:rFonts w:hint="eastAsia"/>
        </w:rPr>
        <w:t>указанных</w:t>
      </w:r>
      <w:r>
        <w:t xml:space="preserve"> </w:t>
      </w:r>
      <w:r>
        <w:rPr>
          <w:rFonts w:hint="eastAsia"/>
        </w:rPr>
        <w:t>органов</w:t>
      </w:r>
      <w:r>
        <w:t xml:space="preserve">. </w:t>
      </w:r>
      <w:r>
        <w:rPr>
          <w:rFonts w:hint="eastAsia"/>
        </w:rPr>
        <w:t>При</w:t>
      </w:r>
      <w:r>
        <w:t xml:space="preserve"> </w:t>
      </w:r>
      <w:r>
        <w:rPr>
          <w:rFonts w:hint="eastAsia"/>
        </w:rPr>
        <w:t>этом</w:t>
      </w:r>
      <w:r>
        <w:t xml:space="preserve"> </w:t>
      </w:r>
      <w:r>
        <w:rPr>
          <w:rFonts w:hint="eastAsia"/>
        </w:rPr>
        <w:t>способ</w:t>
      </w:r>
      <w:r>
        <w:t xml:space="preserve">, </w:t>
      </w:r>
      <w:r>
        <w:rPr>
          <w:rFonts w:hint="eastAsia"/>
        </w:rPr>
        <w:t>реализованный</w:t>
      </w:r>
      <w:r>
        <w:t xml:space="preserve"> </w:t>
      </w:r>
      <w:r>
        <w:rPr>
          <w:rFonts w:hint="eastAsia"/>
        </w:rPr>
        <w:t>в</w:t>
      </w:r>
      <w:r>
        <w:t xml:space="preserve"> </w:t>
      </w:r>
      <w:r>
        <w:rPr>
          <w:rFonts w:hint="eastAsia"/>
        </w:rPr>
        <w:t>Республиках</w:t>
      </w:r>
      <w:r>
        <w:t xml:space="preserve"> </w:t>
      </w:r>
      <w:r>
        <w:rPr>
          <w:rFonts w:hint="eastAsia"/>
        </w:rPr>
        <w:t>Азербайджан</w:t>
      </w:r>
      <w:r>
        <w:t xml:space="preserve">, </w:t>
      </w:r>
      <w:r>
        <w:rPr>
          <w:rFonts w:hint="eastAsia"/>
        </w:rPr>
        <w:t>Кыргызстан</w:t>
      </w:r>
      <w:r>
        <w:t xml:space="preserve">, </w:t>
      </w:r>
      <w:r>
        <w:rPr>
          <w:rFonts w:hint="eastAsia"/>
        </w:rPr>
        <w:t>Таджикистан</w:t>
      </w:r>
      <w:r>
        <w:t xml:space="preserve">, </w:t>
      </w:r>
      <w:r>
        <w:rPr>
          <w:rFonts w:hint="eastAsia"/>
        </w:rPr>
        <w:t>Узбекистан</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при</w:t>
      </w:r>
      <w:r>
        <w:t xml:space="preserve"> </w:t>
      </w:r>
      <w:r>
        <w:rPr>
          <w:rFonts w:hint="eastAsia"/>
        </w:rPr>
        <w:t>котором</w:t>
      </w:r>
      <w:r>
        <w:t xml:space="preserve"> </w:t>
      </w:r>
      <w:r>
        <w:rPr>
          <w:rFonts w:hint="eastAsia"/>
        </w:rPr>
        <w:t>представительный</w:t>
      </w:r>
      <w:r>
        <w:t xml:space="preserve"> </w:t>
      </w:r>
      <w:r>
        <w:rPr>
          <w:rFonts w:hint="eastAsia"/>
        </w:rPr>
        <w:t>орган</w:t>
      </w:r>
      <w:r>
        <w:t xml:space="preserve"> </w:t>
      </w:r>
      <w:r>
        <w:rPr>
          <w:rFonts w:hint="eastAsia"/>
        </w:rPr>
        <w:t>назначает</w:t>
      </w:r>
      <w:r>
        <w:t xml:space="preserve"> </w:t>
      </w:r>
      <w:r>
        <w:rPr>
          <w:rFonts w:hint="eastAsia"/>
        </w:rPr>
        <w:t>членов</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является</w:t>
      </w:r>
      <w:r>
        <w:t xml:space="preserve"> </w:t>
      </w:r>
      <w:r>
        <w:rPr>
          <w:rFonts w:hint="eastAsia"/>
        </w:rPr>
        <w:t>наиболее</w:t>
      </w:r>
      <w:r>
        <w:t xml:space="preserve"> </w:t>
      </w:r>
      <w:r>
        <w:rPr>
          <w:rFonts w:hint="eastAsia"/>
        </w:rPr>
        <w:t>предпочтительным</w:t>
      </w:r>
      <w:r>
        <w:t xml:space="preserve"> </w:t>
      </w:r>
      <w:r>
        <w:rPr>
          <w:rFonts w:hint="eastAsia"/>
        </w:rPr>
        <w:t>для</w:t>
      </w:r>
      <w:r>
        <w:t xml:space="preserve"> </w:t>
      </w:r>
      <w:r>
        <w:rPr>
          <w:rFonts w:hint="eastAsia"/>
        </w:rPr>
        <w:t>обеспечения</w:t>
      </w:r>
      <w:r>
        <w:t xml:space="preserve"> </w:t>
      </w:r>
      <w:r>
        <w:rPr>
          <w:rFonts w:hint="eastAsia"/>
        </w:rPr>
        <w:t>независимости</w:t>
      </w:r>
      <w:r>
        <w:t xml:space="preserve"> </w:t>
      </w:r>
      <w:r>
        <w:rPr>
          <w:rFonts w:hint="eastAsia"/>
        </w:rPr>
        <w:t>указанного</w:t>
      </w:r>
      <w:r>
        <w:t xml:space="preserve"> </w:t>
      </w:r>
      <w:r>
        <w:rPr>
          <w:rFonts w:hint="eastAsia"/>
        </w:rPr>
        <w:t>органа</w:t>
      </w:r>
      <w:r>
        <w:t xml:space="preserve"> </w:t>
      </w:r>
      <w:r>
        <w:rPr>
          <w:rFonts w:hint="eastAsia"/>
        </w:rPr>
        <w:t>от</w:t>
      </w:r>
      <w:r>
        <w:t xml:space="preserve"> </w:t>
      </w:r>
      <w:r>
        <w:rPr>
          <w:rFonts w:hint="eastAsia"/>
        </w:rPr>
        <w:t>других</w:t>
      </w:r>
      <w:r>
        <w:t xml:space="preserve"> </w:t>
      </w:r>
      <w:r>
        <w:rPr>
          <w:rFonts w:hint="eastAsia"/>
        </w:rPr>
        <w:t>ветвей</w:t>
      </w:r>
      <w:r>
        <w:t xml:space="preserve"> </w:t>
      </w:r>
      <w:r>
        <w:rPr>
          <w:rFonts w:hint="eastAsia"/>
        </w:rPr>
        <w:t>государственной</w:t>
      </w:r>
      <w:r>
        <w:t xml:space="preserve"> </w:t>
      </w:r>
      <w:r>
        <w:rPr>
          <w:rFonts w:hint="eastAsia"/>
        </w:rPr>
        <w:t>власти</w:t>
      </w:r>
      <w:r>
        <w:t xml:space="preserve">. </w:t>
      </w:r>
      <w:r>
        <w:rPr>
          <w:rFonts w:hint="eastAsia"/>
        </w:rPr>
        <w:t>Кроме</w:t>
      </w:r>
      <w:r>
        <w:t xml:space="preserve"> </w:t>
      </w:r>
      <w:r>
        <w:rPr>
          <w:rFonts w:hint="eastAsia"/>
        </w:rPr>
        <w:t>этого</w:t>
      </w:r>
      <w:r>
        <w:t xml:space="preserve">, </w:t>
      </w:r>
      <w:r>
        <w:rPr>
          <w:rFonts w:hint="eastAsia"/>
        </w:rPr>
        <w:t>органы</w:t>
      </w:r>
      <w:r>
        <w:t xml:space="preserve"> </w:t>
      </w:r>
      <w:r>
        <w:rPr>
          <w:rFonts w:hint="eastAsia"/>
        </w:rPr>
        <w:t>конституционного</w:t>
      </w:r>
      <w:r>
        <w:tab/>
      </w:r>
      <w:r>
        <w:rPr>
          <w:rFonts w:hint="eastAsia"/>
        </w:rPr>
        <w:t>контроля</w:t>
      </w:r>
      <w:r>
        <w:tab/>
      </w:r>
      <w:r>
        <w:rPr>
          <w:rFonts w:hint="eastAsia"/>
        </w:rPr>
        <w:t>отличаются</w:t>
      </w:r>
      <w:r>
        <w:tab/>
      </w:r>
      <w:r>
        <w:rPr>
          <w:rFonts w:hint="eastAsia"/>
        </w:rPr>
        <w:t>количественным</w:t>
      </w:r>
      <w:r>
        <w:tab/>
      </w:r>
      <w:r>
        <w:rPr>
          <w:rFonts w:hint="eastAsia"/>
        </w:rPr>
        <w:t>составом</w:t>
      </w:r>
      <w:r>
        <w:t>,</w:t>
      </w:r>
      <w:r>
        <w:tab/>
      </w:r>
      <w:r>
        <w:rPr>
          <w:rFonts w:hint="eastAsia"/>
        </w:rPr>
        <w:t>сроком</w:t>
      </w:r>
    </w:p>
    <w:p w14:paraId="6628731B" w14:textId="77777777" w:rsidR="00D46F37" w:rsidRDefault="00D46F37" w:rsidP="00D46F37">
      <w:r>
        <w:rPr>
          <w:rFonts w:hint="eastAsia"/>
        </w:rPr>
        <w:t>пребывания</w:t>
      </w:r>
      <w:r>
        <w:t xml:space="preserve"> </w:t>
      </w:r>
      <w:r>
        <w:rPr>
          <w:rFonts w:hint="eastAsia"/>
        </w:rPr>
        <w:t>членов</w:t>
      </w:r>
      <w:r>
        <w:t xml:space="preserve"> </w:t>
      </w:r>
      <w:r>
        <w:rPr>
          <w:rFonts w:hint="eastAsia"/>
        </w:rPr>
        <w:t>органов</w:t>
      </w:r>
      <w:r>
        <w:t xml:space="preserve"> </w:t>
      </w:r>
      <w:r>
        <w:rPr>
          <w:rFonts w:hint="eastAsia"/>
        </w:rPr>
        <w:t>в</w:t>
      </w:r>
      <w:r>
        <w:t xml:space="preserve"> </w:t>
      </w:r>
      <w:r>
        <w:rPr>
          <w:rFonts w:hint="eastAsia"/>
        </w:rPr>
        <w:t>должности</w:t>
      </w:r>
      <w:r>
        <w:t xml:space="preserve">, </w:t>
      </w:r>
      <w:r>
        <w:rPr>
          <w:rFonts w:hint="eastAsia"/>
        </w:rPr>
        <w:t>предельным</w:t>
      </w:r>
      <w:r>
        <w:t xml:space="preserve"> </w:t>
      </w:r>
      <w:r>
        <w:rPr>
          <w:rFonts w:hint="eastAsia"/>
        </w:rPr>
        <w:t>возрастом</w:t>
      </w:r>
      <w:r>
        <w:t xml:space="preserve">, </w:t>
      </w:r>
      <w:r>
        <w:rPr>
          <w:rFonts w:hint="eastAsia"/>
        </w:rPr>
        <w:t>квалнфикацноннымн</w:t>
      </w:r>
      <w:r>
        <w:t xml:space="preserve"> </w:t>
      </w:r>
      <w:r>
        <w:rPr>
          <w:rFonts w:hint="eastAsia"/>
        </w:rPr>
        <w:t>требованиями</w:t>
      </w:r>
      <w:r>
        <w:t xml:space="preserve">, </w:t>
      </w:r>
      <w:r>
        <w:rPr>
          <w:rFonts w:hint="eastAsia"/>
        </w:rPr>
        <w:t>а</w:t>
      </w:r>
      <w:r>
        <w:t xml:space="preserve"> </w:t>
      </w:r>
      <w:r>
        <w:rPr>
          <w:rFonts w:hint="eastAsia"/>
        </w:rPr>
        <w:t>также</w:t>
      </w:r>
      <w:r>
        <w:t xml:space="preserve"> </w:t>
      </w:r>
      <w:r>
        <w:rPr>
          <w:rFonts w:hint="eastAsia"/>
        </w:rPr>
        <w:t>основаниями</w:t>
      </w:r>
      <w:r>
        <w:t xml:space="preserve"> </w:t>
      </w:r>
      <w:r>
        <w:rPr>
          <w:rFonts w:hint="eastAsia"/>
        </w:rPr>
        <w:t>и</w:t>
      </w:r>
      <w:r>
        <w:t xml:space="preserve"> </w:t>
      </w:r>
      <w:r>
        <w:rPr>
          <w:rFonts w:hint="eastAsia"/>
        </w:rPr>
        <w:t>порядком</w:t>
      </w:r>
      <w:r>
        <w:t xml:space="preserve"> </w:t>
      </w:r>
      <w:r>
        <w:rPr>
          <w:rFonts w:hint="eastAsia"/>
        </w:rPr>
        <w:t>приостановления</w:t>
      </w:r>
      <w:r>
        <w:t xml:space="preserve"> </w:t>
      </w:r>
      <w:r>
        <w:rPr>
          <w:rFonts w:hint="eastAsia"/>
        </w:rPr>
        <w:t>и</w:t>
      </w:r>
      <w:r>
        <w:t xml:space="preserve"> </w:t>
      </w:r>
      <w:r>
        <w:rPr>
          <w:rFonts w:hint="eastAsia"/>
        </w:rPr>
        <w:t>прекращения</w:t>
      </w:r>
      <w:r>
        <w:t xml:space="preserve"> </w:t>
      </w:r>
      <w:r>
        <w:rPr>
          <w:rFonts w:hint="eastAsia"/>
        </w:rPr>
        <w:t>полномочий</w:t>
      </w:r>
      <w:r>
        <w:t>.</w:t>
      </w:r>
    </w:p>
    <w:p w14:paraId="38D4CF1E" w14:textId="77777777" w:rsidR="00D46F37" w:rsidRDefault="00D46F37" w:rsidP="00D46F37">
      <w:r>
        <w:rPr>
          <w:rFonts w:hint="eastAsia"/>
        </w:rPr>
        <w:t>Основной</w:t>
      </w:r>
      <w:r>
        <w:t xml:space="preserve"> </w:t>
      </w:r>
      <w:r>
        <w:rPr>
          <w:rFonts w:hint="eastAsia"/>
        </w:rPr>
        <w:t>функцией</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является</w:t>
      </w:r>
      <w:r>
        <w:t xml:space="preserve"> </w:t>
      </w:r>
      <w:r>
        <w:rPr>
          <w:rFonts w:hint="eastAsia"/>
        </w:rPr>
        <w:t>проверка</w:t>
      </w:r>
      <w:r>
        <w:t xml:space="preserve"> </w:t>
      </w:r>
      <w:r>
        <w:rPr>
          <w:rFonts w:hint="eastAsia"/>
        </w:rPr>
        <w:t>конституционности</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и</w:t>
      </w:r>
      <w:r>
        <w:t xml:space="preserve"> </w:t>
      </w:r>
      <w:r>
        <w:rPr>
          <w:rFonts w:hint="eastAsia"/>
        </w:rPr>
        <w:t>международных</w:t>
      </w:r>
      <w:r>
        <w:t xml:space="preserve"> </w:t>
      </w:r>
      <w:r>
        <w:rPr>
          <w:rFonts w:hint="eastAsia"/>
        </w:rPr>
        <w:t>договоров</w:t>
      </w:r>
      <w:r>
        <w:t xml:space="preserve">. </w:t>
      </w:r>
      <w:r>
        <w:rPr>
          <w:rFonts w:hint="eastAsia"/>
        </w:rPr>
        <w:t>Указанные</w:t>
      </w:r>
      <w:r>
        <w:t xml:space="preserve"> </w:t>
      </w:r>
      <w:r>
        <w:rPr>
          <w:rFonts w:hint="eastAsia"/>
        </w:rPr>
        <w:t>полномочия</w:t>
      </w:r>
      <w:r>
        <w:t xml:space="preserve"> </w:t>
      </w:r>
      <w:r>
        <w:rPr>
          <w:rFonts w:hint="eastAsia"/>
        </w:rPr>
        <w:t>являются</w:t>
      </w:r>
      <w:r>
        <w:t xml:space="preserve"> </w:t>
      </w:r>
      <w:r>
        <w:rPr>
          <w:rFonts w:hint="eastAsia"/>
        </w:rPr>
        <w:t>обязательными</w:t>
      </w:r>
      <w:r>
        <w:t xml:space="preserve">, </w:t>
      </w:r>
      <w:r>
        <w:rPr>
          <w:rFonts w:hint="eastAsia"/>
        </w:rPr>
        <w:t>так</w:t>
      </w:r>
      <w:r>
        <w:t xml:space="preserve"> </w:t>
      </w:r>
      <w:r>
        <w:rPr>
          <w:rFonts w:hint="eastAsia"/>
        </w:rPr>
        <w:t>как</w:t>
      </w:r>
      <w:r>
        <w:t xml:space="preserve"> </w:t>
      </w:r>
      <w:r>
        <w:rPr>
          <w:rFonts w:hint="eastAsia"/>
        </w:rPr>
        <w:t>отражают</w:t>
      </w:r>
      <w:r>
        <w:t xml:space="preserve"> </w:t>
      </w:r>
      <w:r>
        <w:rPr>
          <w:rFonts w:hint="eastAsia"/>
        </w:rPr>
        <w:t>их</w:t>
      </w:r>
      <w:r>
        <w:t xml:space="preserve"> </w:t>
      </w:r>
      <w:r>
        <w:rPr>
          <w:rFonts w:hint="eastAsia"/>
        </w:rPr>
        <w:t>главную</w:t>
      </w:r>
      <w:r>
        <w:t xml:space="preserve"> </w:t>
      </w:r>
      <w:r>
        <w:rPr>
          <w:rFonts w:hint="eastAsia"/>
        </w:rPr>
        <w:t>функцию</w:t>
      </w:r>
      <w:r>
        <w:t xml:space="preserve">, </w:t>
      </w:r>
      <w:r>
        <w:rPr>
          <w:rFonts w:hint="eastAsia"/>
        </w:rPr>
        <w:t>но</w:t>
      </w:r>
      <w:r>
        <w:t xml:space="preserve"> </w:t>
      </w:r>
      <w:r>
        <w:rPr>
          <w:rFonts w:hint="eastAsia"/>
        </w:rPr>
        <w:t>кроме</w:t>
      </w:r>
      <w:r>
        <w:t xml:space="preserve"> </w:t>
      </w:r>
      <w:r>
        <w:rPr>
          <w:rFonts w:hint="eastAsia"/>
        </w:rPr>
        <w:t>этого</w:t>
      </w:r>
      <w:r>
        <w:t xml:space="preserve"> </w:t>
      </w:r>
      <w:r>
        <w:rPr>
          <w:rFonts w:hint="eastAsia"/>
        </w:rPr>
        <w:t>рассматриваемые</w:t>
      </w:r>
      <w:r>
        <w:t xml:space="preserve"> </w:t>
      </w:r>
      <w:r>
        <w:rPr>
          <w:rFonts w:hint="eastAsia"/>
        </w:rPr>
        <w:t>органы</w:t>
      </w:r>
      <w:r>
        <w:t xml:space="preserve"> </w:t>
      </w:r>
      <w:r>
        <w:rPr>
          <w:rFonts w:hint="eastAsia"/>
        </w:rPr>
        <w:t>наделяются</w:t>
      </w:r>
      <w:r>
        <w:t xml:space="preserve"> </w:t>
      </w:r>
      <w:r>
        <w:rPr>
          <w:rFonts w:hint="eastAsia"/>
        </w:rPr>
        <w:t>н</w:t>
      </w:r>
      <w:r>
        <w:t xml:space="preserve"> </w:t>
      </w:r>
      <w:r>
        <w:rPr>
          <w:rFonts w:hint="eastAsia"/>
        </w:rPr>
        <w:t>другими</w:t>
      </w:r>
      <w:r>
        <w:t xml:space="preserve"> (</w:t>
      </w:r>
      <w:r>
        <w:rPr>
          <w:rFonts w:hint="eastAsia"/>
        </w:rPr>
        <w:t>факультативными</w:t>
      </w:r>
      <w:r>
        <w:t xml:space="preserve">) </w:t>
      </w:r>
      <w:r>
        <w:rPr>
          <w:rFonts w:hint="eastAsia"/>
        </w:rPr>
        <w:t>полномочиями</w:t>
      </w:r>
      <w:r>
        <w:t xml:space="preserve">, </w:t>
      </w:r>
      <w:r>
        <w:rPr>
          <w:rFonts w:hint="eastAsia"/>
        </w:rPr>
        <w:t>которые</w:t>
      </w:r>
      <w:r>
        <w:t xml:space="preserve"> </w:t>
      </w:r>
      <w:r>
        <w:rPr>
          <w:rFonts w:hint="eastAsia"/>
        </w:rPr>
        <w:t>встречаются</w:t>
      </w:r>
      <w:r>
        <w:t xml:space="preserve"> </w:t>
      </w:r>
      <w:r>
        <w:rPr>
          <w:rFonts w:hint="eastAsia"/>
        </w:rPr>
        <w:t>не</w:t>
      </w:r>
      <w:r>
        <w:t xml:space="preserve"> </w:t>
      </w:r>
      <w:r>
        <w:rPr>
          <w:rFonts w:hint="eastAsia"/>
        </w:rPr>
        <w:t>у</w:t>
      </w:r>
      <w:r>
        <w:t xml:space="preserve"> </w:t>
      </w:r>
      <w:r>
        <w:rPr>
          <w:rFonts w:hint="eastAsia"/>
        </w:rPr>
        <w:t>всех</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стран</w:t>
      </w:r>
      <w:r>
        <w:t xml:space="preserve"> </w:t>
      </w:r>
      <w:r>
        <w:rPr>
          <w:rFonts w:hint="eastAsia"/>
        </w:rPr>
        <w:t>СНГ</w:t>
      </w:r>
      <w:r>
        <w:t xml:space="preserve">, </w:t>
      </w:r>
      <w:r>
        <w:rPr>
          <w:rFonts w:hint="eastAsia"/>
        </w:rPr>
        <w:t>при</w:t>
      </w:r>
      <w:r>
        <w:t xml:space="preserve"> </w:t>
      </w:r>
      <w:r>
        <w:rPr>
          <w:rFonts w:hint="eastAsia"/>
        </w:rPr>
        <w:t>этом</w:t>
      </w:r>
      <w:r>
        <w:t xml:space="preserve"> </w:t>
      </w:r>
      <w:r>
        <w:rPr>
          <w:rFonts w:hint="eastAsia"/>
        </w:rPr>
        <w:t>обосновано</w:t>
      </w:r>
      <w:r>
        <w:t xml:space="preserve">, </w:t>
      </w:r>
      <w:r>
        <w:rPr>
          <w:rFonts w:hint="eastAsia"/>
        </w:rPr>
        <w:t>что</w:t>
      </w:r>
      <w:r>
        <w:t xml:space="preserve"> </w:t>
      </w:r>
      <w:r>
        <w:rPr>
          <w:rFonts w:hint="eastAsia"/>
        </w:rPr>
        <w:t>наличие</w:t>
      </w:r>
      <w:r>
        <w:t xml:space="preserve"> </w:t>
      </w:r>
      <w:r>
        <w:rPr>
          <w:rFonts w:hint="eastAsia"/>
        </w:rPr>
        <w:t>таких</w:t>
      </w:r>
      <w:r>
        <w:t xml:space="preserve"> </w:t>
      </w:r>
      <w:r>
        <w:rPr>
          <w:rFonts w:hint="eastAsia"/>
        </w:rPr>
        <w:t>полномочий</w:t>
      </w:r>
      <w:r>
        <w:t xml:space="preserve"> </w:t>
      </w:r>
      <w:r>
        <w:rPr>
          <w:rFonts w:hint="eastAsia"/>
        </w:rPr>
        <w:t>также</w:t>
      </w:r>
      <w:r>
        <w:t xml:space="preserve"> </w:t>
      </w:r>
      <w:r>
        <w:rPr>
          <w:rFonts w:hint="eastAsia"/>
        </w:rPr>
        <w:t>способствует</w:t>
      </w:r>
      <w:r>
        <w:t xml:space="preserve"> </w:t>
      </w:r>
      <w:r>
        <w:rPr>
          <w:rFonts w:hint="eastAsia"/>
        </w:rPr>
        <w:t>правовой</w:t>
      </w:r>
      <w:r>
        <w:t xml:space="preserve"> </w:t>
      </w:r>
      <w:r>
        <w:rPr>
          <w:rFonts w:hint="eastAsia"/>
        </w:rPr>
        <w:t>охране</w:t>
      </w:r>
      <w:r>
        <w:t xml:space="preserve"> </w:t>
      </w:r>
      <w:r>
        <w:rPr>
          <w:rFonts w:hint="eastAsia"/>
        </w:rPr>
        <w:t>конституции</w:t>
      </w:r>
      <w:r>
        <w:t xml:space="preserve"> </w:t>
      </w:r>
      <w:r>
        <w:rPr>
          <w:rFonts w:hint="eastAsia"/>
        </w:rPr>
        <w:t>и</w:t>
      </w:r>
      <w:r>
        <w:t xml:space="preserve"> </w:t>
      </w:r>
      <w:r>
        <w:rPr>
          <w:rFonts w:hint="eastAsia"/>
        </w:rPr>
        <w:t>защите</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r>
        <w:t>.</w:t>
      </w:r>
    </w:p>
    <w:p w14:paraId="571A727C" w14:textId="77777777" w:rsidR="00D46F37" w:rsidRDefault="00D46F37" w:rsidP="00D46F37">
      <w:r>
        <w:rPr>
          <w:rFonts w:hint="eastAsia"/>
        </w:rPr>
        <w:lastRenderedPageBreak/>
        <w:t>В</w:t>
      </w:r>
      <w:r>
        <w:t xml:space="preserve"> </w:t>
      </w:r>
      <w:r>
        <w:rPr>
          <w:rFonts w:hint="eastAsia"/>
        </w:rPr>
        <w:t>работе</w:t>
      </w:r>
      <w:r>
        <w:t xml:space="preserve"> </w:t>
      </w:r>
      <w:r>
        <w:rPr>
          <w:rFonts w:hint="eastAsia"/>
        </w:rPr>
        <w:t>выявлены</w:t>
      </w:r>
      <w:r>
        <w:t xml:space="preserve"> </w:t>
      </w:r>
      <w:r>
        <w:rPr>
          <w:rFonts w:hint="eastAsia"/>
        </w:rPr>
        <w:t>сходства</w:t>
      </w:r>
      <w:r>
        <w:t xml:space="preserve"> </w:t>
      </w:r>
      <w:r>
        <w:rPr>
          <w:rFonts w:hint="eastAsia"/>
        </w:rPr>
        <w:t>н</w:t>
      </w:r>
      <w:r>
        <w:t xml:space="preserve"> </w:t>
      </w:r>
      <w:r>
        <w:rPr>
          <w:rFonts w:hint="eastAsia"/>
        </w:rPr>
        <w:t>различия</w:t>
      </w:r>
      <w:r>
        <w:t xml:space="preserve"> </w:t>
      </w:r>
      <w:r>
        <w:rPr>
          <w:rFonts w:hint="eastAsia"/>
        </w:rPr>
        <w:t>в</w:t>
      </w:r>
      <w:r>
        <w:t xml:space="preserve"> </w:t>
      </w:r>
      <w:r>
        <w:rPr>
          <w:rFonts w:hint="eastAsia"/>
        </w:rPr>
        <w:t>структуре</w:t>
      </w:r>
      <w:r>
        <w:t xml:space="preserve">, </w:t>
      </w:r>
      <w:r>
        <w:rPr>
          <w:rFonts w:hint="eastAsia"/>
        </w:rPr>
        <w:t>порядке</w:t>
      </w:r>
      <w:r>
        <w:t xml:space="preserve"> </w:t>
      </w:r>
      <w:r>
        <w:rPr>
          <w:rFonts w:hint="eastAsia"/>
        </w:rPr>
        <w:t>формирования</w:t>
      </w:r>
      <w:r>
        <w:t xml:space="preserve"> </w:t>
      </w:r>
      <w:r>
        <w:rPr>
          <w:rFonts w:hint="eastAsia"/>
        </w:rPr>
        <w:t>и</w:t>
      </w:r>
      <w:r>
        <w:t xml:space="preserve"> </w:t>
      </w:r>
      <w:r>
        <w:rPr>
          <w:rFonts w:hint="eastAsia"/>
        </w:rPr>
        <w:t>объеме</w:t>
      </w:r>
      <w:r>
        <w:t xml:space="preserve"> </w:t>
      </w:r>
      <w:r>
        <w:rPr>
          <w:rFonts w:hint="eastAsia"/>
        </w:rPr>
        <w:t>полномочий</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При</w:t>
      </w:r>
      <w:r>
        <w:t xml:space="preserve"> </w:t>
      </w:r>
      <w:r>
        <w:rPr>
          <w:rFonts w:hint="eastAsia"/>
        </w:rPr>
        <w:t>этом</w:t>
      </w:r>
      <w:r>
        <w:t xml:space="preserve"> </w:t>
      </w:r>
      <w:r>
        <w:rPr>
          <w:rFonts w:hint="eastAsia"/>
        </w:rPr>
        <w:t>отмечено</w:t>
      </w:r>
      <w:r>
        <w:t xml:space="preserve">, </w:t>
      </w:r>
      <w:r>
        <w:rPr>
          <w:rFonts w:hint="eastAsia"/>
        </w:rPr>
        <w:t>что</w:t>
      </w:r>
      <w:r>
        <w:t xml:space="preserve"> </w:t>
      </w:r>
      <w:r>
        <w:rPr>
          <w:rFonts w:hint="eastAsia"/>
        </w:rPr>
        <w:t>имеет</w:t>
      </w:r>
      <w:r>
        <w:t xml:space="preserve"> </w:t>
      </w:r>
      <w:r>
        <w:rPr>
          <w:rFonts w:hint="eastAsia"/>
        </w:rPr>
        <w:t>место</w:t>
      </w:r>
      <w:r>
        <w:t xml:space="preserve"> </w:t>
      </w:r>
      <w:r>
        <w:rPr>
          <w:rFonts w:hint="eastAsia"/>
        </w:rPr>
        <w:t>недостаточное</w:t>
      </w:r>
      <w:r>
        <w:t xml:space="preserve"> </w:t>
      </w:r>
      <w:r>
        <w:rPr>
          <w:rFonts w:hint="eastAsia"/>
        </w:rPr>
        <w:t>правовое</w:t>
      </w:r>
      <w:r>
        <w:t xml:space="preserve"> </w:t>
      </w:r>
      <w:r>
        <w:rPr>
          <w:rFonts w:hint="eastAsia"/>
        </w:rPr>
        <w:t>регулирование</w:t>
      </w:r>
      <w:r>
        <w:t xml:space="preserve"> </w:t>
      </w:r>
      <w:r>
        <w:rPr>
          <w:rFonts w:hint="eastAsia"/>
        </w:rPr>
        <w:t>статуса</w:t>
      </w:r>
      <w:r>
        <w:t xml:space="preserve"> </w:t>
      </w:r>
      <w:r>
        <w:rPr>
          <w:rFonts w:hint="eastAsia"/>
        </w:rPr>
        <w:t>членов</w:t>
      </w:r>
      <w:r>
        <w:t xml:space="preserve"> </w:t>
      </w:r>
      <w:r>
        <w:rPr>
          <w:rFonts w:hint="eastAsia"/>
        </w:rPr>
        <w:t>соответствующих</w:t>
      </w:r>
      <w:r>
        <w:t xml:space="preserve"> </w:t>
      </w:r>
      <w:r>
        <w:rPr>
          <w:rFonts w:hint="eastAsia"/>
        </w:rPr>
        <w:t>органов</w:t>
      </w:r>
      <w:r>
        <w:t xml:space="preserve">, </w:t>
      </w:r>
      <w:r>
        <w:rPr>
          <w:rFonts w:hint="eastAsia"/>
        </w:rPr>
        <w:t>порядка</w:t>
      </w:r>
      <w:r>
        <w:t xml:space="preserve"> </w:t>
      </w:r>
      <w:r>
        <w:rPr>
          <w:rFonts w:hint="eastAsia"/>
        </w:rPr>
        <w:t>их</w:t>
      </w:r>
      <w:r>
        <w:t xml:space="preserve"> </w:t>
      </w:r>
      <w:r>
        <w:rPr>
          <w:rFonts w:hint="eastAsia"/>
        </w:rPr>
        <w:t>назначения</w:t>
      </w:r>
      <w:r>
        <w:t xml:space="preserve">, </w:t>
      </w:r>
      <w:r>
        <w:rPr>
          <w:rFonts w:hint="eastAsia"/>
        </w:rPr>
        <w:t>срока</w:t>
      </w:r>
      <w:r>
        <w:t xml:space="preserve"> </w:t>
      </w:r>
      <w:r>
        <w:rPr>
          <w:rFonts w:hint="eastAsia"/>
        </w:rPr>
        <w:t>пребывания</w:t>
      </w:r>
      <w:r>
        <w:t xml:space="preserve"> </w:t>
      </w:r>
      <w:r>
        <w:rPr>
          <w:rFonts w:hint="eastAsia"/>
        </w:rPr>
        <w:t>в</w:t>
      </w:r>
      <w:r>
        <w:t xml:space="preserve"> </w:t>
      </w:r>
      <w:r>
        <w:rPr>
          <w:rFonts w:hint="eastAsia"/>
        </w:rPr>
        <w:t>должности</w:t>
      </w:r>
      <w:r>
        <w:t xml:space="preserve">, </w:t>
      </w:r>
      <w:r>
        <w:rPr>
          <w:rFonts w:hint="eastAsia"/>
        </w:rPr>
        <w:t>основания</w:t>
      </w:r>
      <w:r>
        <w:t xml:space="preserve"> </w:t>
      </w:r>
      <w:r>
        <w:rPr>
          <w:rFonts w:hint="eastAsia"/>
        </w:rPr>
        <w:t>для</w:t>
      </w:r>
      <w:r>
        <w:t xml:space="preserve"> </w:t>
      </w:r>
      <w:r>
        <w:rPr>
          <w:rFonts w:hint="eastAsia"/>
        </w:rPr>
        <w:t>приостановления</w:t>
      </w:r>
      <w:r>
        <w:t xml:space="preserve"> </w:t>
      </w:r>
      <w:r>
        <w:rPr>
          <w:rFonts w:hint="eastAsia"/>
        </w:rPr>
        <w:t>и</w:t>
      </w:r>
      <w:r>
        <w:t xml:space="preserve"> </w:t>
      </w:r>
      <w:r>
        <w:rPr>
          <w:rFonts w:hint="eastAsia"/>
        </w:rPr>
        <w:t>прекращения</w:t>
      </w:r>
      <w:r>
        <w:t xml:space="preserve"> </w:t>
      </w:r>
      <w:r>
        <w:rPr>
          <w:rFonts w:hint="eastAsia"/>
        </w:rPr>
        <w:t>полномочий</w:t>
      </w:r>
      <w:r>
        <w:t xml:space="preserve">. </w:t>
      </w:r>
      <w:r>
        <w:rPr>
          <w:rFonts w:hint="eastAsia"/>
        </w:rPr>
        <w:t>Более</w:t>
      </w:r>
      <w:r>
        <w:t xml:space="preserve"> </w:t>
      </w:r>
      <w:r>
        <w:rPr>
          <w:rFonts w:hint="eastAsia"/>
        </w:rPr>
        <w:t>того</w:t>
      </w:r>
      <w:r>
        <w:t xml:space="preserve">, </w:t>
      </w:r>
      <w:r>
        <w:rPr>
          <w:rFonts w:hint="eastAsia"/>
        </w:rPr>
        <w:t>выявлена</w:t>
      </w:r>
      <w:r>
        <w:t xml:space="preserve"> </w:t>
      </w:r>
      <w:r>
        <w:rPr>
          <w:rFonts w:hint="eastAsia"/>
        </w:rPr>
        <w:t>общая</w:t>
      </w:r>
      <w:r>
        <w:t xml:space="preserve"> </w:t>
      </w:r>
      <w:r>
        <w:rPr>
          <w:rFonts w:hint="eastAsia"/>
        </w:rPr>
        <w:t>проблема</w:t>
      </w:r>
      <w:r>
        <w:t xml:space="preserve"> </w:t>
      </w:r>
      <w:r>
        <w:rPr>
          <w:rFonts w:hint="eastAsia"/>
        </w:rPr>
        <w:t>для</w:t>
      </w:r>
      <w:r>
        <w:t xml:space="preserve"> </w:t>
      </w:r>
      <w:r>
        <w:rPr>
          <w:rFonts w:hint="eastAsia"/>
        </w:rPr>
        <w:t>всех</w:t>
      </w:r>
      <w:r>
        <w:t xml:space="preserve"> </w:t>
      </w:r>
      <w:r>
        <w:rPr>
          <w:rFonts w:hint="eastAsia"/>
        </w:rPr>
        <w:t>стран</w:t>
      </w:r>
      <w:r>
        <w:t xml:space="preserve"> </w:t>
      </w:r>
      <w:r>
        <w:rPr>
          <w:rFonts w:hint="eastAsia"/>
        </w:rPr>
        <w:t>СНГ</w:t>
      </w:r>
      <w:r>
        <w:t xml:space="preserve">, </w:t>
      </w:r>
      <w:r>
        <w:rPr>
          <w:rFonts w:hint="eastAsia"/>
        </w:rPr>
        <w:t>которая</w:t>
      </w:r>
      <w:r>
        <w:t xml:space="preserve"> </w:t>
      </w:r>
      <w:r>
        <w:rPr>
          <w:rFonts w:hint="eastAsia"/>
        </w:rPr>
        <w:t>заключается</w:t>
      </w:r>
      <w:r>
        <w:t xml:space="preserve"> </w:t>
      </w:r>
      <w:r>
        <w:rPr>
          <w:rFonts w:hint="eastAsia"/>
        </w:rPr>
        <w:t>в</w:t>
      </w:r>
      <w:r>
        <w:t xml:space="preserve"> </w:t>
      </w:r>
      <w:r>
        <w:rPr>
          <w:rFonts w:hint="eastAsia"/>
        </w:rPr>
        <w:t>неисполнении</w:t>
      </w:r>
      <w:r>
        <w:t xml:space="preserve"> </w:t>
      </w:r>
      <w:r>
        <w:rPr>
          <w:rFonts w:hint="eastAsia"/>
        </w:rPr>
        <w:t>итоговых</w:t>
      </w:r>
      <w:r>
        <w:t xml:space="preserve"> </w:t>
      </w:r>
      <w:r>
        <w:rPr>
          <w:rFonts w:hint="eastAsia"/>
        </w:rPr>
        <w:t>актов</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другими</w:t>
      </w:r>
      <w:r>
        <w:t xml:space="preserve"> </w:t>
      </w:r>
      <w:r>
        <w:rPr>
          <w:rFonts w:hint="eastAsia"/>
        </w:rPr>
        <w:t>органами</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предложены</w:t>
      </w:r>
      <w:r>
        <w:t xml:space="preserve"> </w:t>
      </w:r>
      <w:r>
        <w:rPr>
          <w:rFonts w:hint="eastAsia"/>
        </w:rPr>
        <w:t>варианты</w:t>
      </w:r>
      <w:r>
        <w:t xml:space="preserve"> </w:t>
      </w:r>
      <w:r>
        <w:rPr>
          <w:rFonts w:hint="eastAsia"/>
        </w:rPr>
        <w:t>ее</w:t>
      </w:r>
      <w:r>
        <w:t xml:space="preserve"> </w:t>
      </w:r>
      <w:r>
        <w:rPr>
          <w:rFonts w:hint="eastAsia"/>
        </w:rPr>
        <w:t>решения</w:t>
      </w:r>
      <w:r>
        <w:t>.</w:t>
      </w:r>
    </w:p>
    <w:p w14:paraId="2CA6EEEB" w14:textId="77777777" w:rsidR="00D46F37" w:rsidRDefault="00D46F37" w:rsidP="00D46F37">
      <w:r>
        <w:rPr>
          <w:rFonts w:hint="eastAsia"/>
        </w:rPr>
        <w:t>В</w:t>
      </w:r>
      <w:r>
        <w:t xml:space="preserve"> 2011 </w:t>
      </w:r>
      <w:r>
        <w:rPr>
          <w:rFonts w:hint="eastAsia"/>
        </w:rPr>
        <w:t>году</w:t>
      </w:r>
      <w:r>
        <w:t xml:space="preserve"> </w:t>
      </w:r>
      <w:r>
        <w:rPr>
          <w:rFonts w:hint="eastAsia"/>
        </w:rPr>
        <w:t>в</w:t>
      </w:r>
      <w:r>
        <w:t xml:space="preserve"> </w:t>
      </w:r>
      <w:r>
        <w:rPr>
          <w:rFonts w:hint="eastAsia"/>
        </w:rPr>
        <w:t>целях</w:t>
      </w:r>
      <w:r>
        <w:t xml:space="preserve"> </w:t>
      </w:r>
      <w:r>
        <w:rPr>
          <w:rFonts w:hint="eastAsia"/>
        </w:rPr>
        <w:t>сближения</w:t>
      </w:r>
      <w:r>
        <w:t xml:space="preserve"> </w:t>
      </w:r>
      <w:r>
        <w:rPr>
          <w:rFonts w:hint="eastAsia"/>
        </w:rPr>
        <w:t>законодательства</w:t>
      </w:r>
      <w:r>
        <w:t xml:space="preserve"> </w:t>
      </w:r>
      <w:r>
        <w:rPr>
          <w:rFonts w:hint="eastAsia"/>
        </w:rPr>
        <w:t>стран</w:t>
      </w:r>
      <w:r>
        <w:t xml:space="preserve"> </w:t>
      </w:r>
      <w:r>
        <w:rPr>
          <w:rFonts w:hint="eastAsia"/>
        </w:rPr>
        <w:t>СНГ</w:t>
      </w:r>
      <w:r>
        <w:t xml:space="preserve"> </w:t>
      </w:r>
      <w:r>
        <w:rPr>
          <w:rFonts w:hint="eastAsia"/>
        </w:rPr>
        <w:t>по</w:t>
      </w:r>
      <w:r>
        <w:t xml:space="preserve"> </w:t>
      </w:r>
      <w:r>
        <w:rPr>
          <w:rFonts w:hint="eastAsia"/>
        </w:rPr>
        <w:t>вопросам</w:t>
      </w:r>
      <w:r>
        <w:t xml:space="preserve"> </w:t>
      </w:r>
      <w:r>
        <w:rPr>
          <w:rFonts w:hint="eastAsia"/>
        </w:rPr>
        <w:t>судоустройства</w:t>
      </w:r>
      <w:r>
        <w:t xml:space="preserve"> </w:t>
      </w:r>
      <w:r>
        <w:rPr>
          <w:rFonts w:hint="eastAsia"/>
        </w:rPr>
        <w:t>Межпарламентская</w:t>
      </w:r>
      <w:r>
        <w:t xml:space="preserve"> </w:t>
      </w:r>
      <w:r>
        <w:rPr>
          <w:rFonts w:hint="eastAsia"/>
        </w:rPr>
        <w:t>Ассамблея</w:t>
      </w:r>
      <w:r>
        <w:t xml:space="preserve"> </w:t>
      </w:r>
      <w:r>
        <w:rPr>
          <w:rFonts w:hint="eastAsia"/>
        </w:rPr>
        <w:t>СНГ</w:t>
      </w:r>
      <w:r>
        <w:t xml:space="preserve"> </w:t>
      </w:r>
      <w:r>
        <w:rPr>
          <w:rFonts w:hint="eastAsia"/>
        </w:rPr>
        <w:t>приняла</w:t>
      </w:r>
      <w:r>
        <w:t xml:space="preserve"> </w:t>
      </w:r>
      <w:r>
        <w:rPr>
          <w:rFonts w:hint="eastAsia"/>
        </w:rPr>
        <w:t>Модельный</w:t>
      </w:r>
      <w:r>
        <w:t xml:space="preserve"> </w:t>
      </w:r>
      <w:r>
        <w:rPr>
          <w:rFonts w:hint="eastAsia"/>
        </w:rPr>
        <w:t>Кодекс</w:t>
      </w:r>
      <w:r>
        <w:t xml:space="preserve"> </w:t>
      </w:r>
      <w:r>
        <w:rPr>
          <w:rFonts w:hint="eastAsia"/>
        </w:rPr>
        <w:t>о</w:t>
      </w:r>
      <w:r>
        <w:t xml:space="preserve"> </w:t>
      </w:r>
      <w:r>
        <w:rPr>
          <w:rFonts w:hint="eastAsia"/>
        </w:rPr>
        <w:t>судоустройстве</w:t>
      </w:r>
      <w:r>
        <w:t xml:space="preserve"> </w:t>
      </w:r>
      <w:r>
        <w:rPr>
          <w:rFonts w:hint="eastAsia"/>
        </w:rPr>
        <w:t>н</w:t>
      </w:r>
      <w:r>
        <w:t xml:space="preserve"> </w:t>
      </w:r>
      <w:r>
        <w:rPr>
          <w:rFonts w:hint="eastAsia"/>
        </w:rPr>
        <w:t>статусе</w:t>
      </w:r>
      <w:r>
        <w:t xml:space="preserve"> </w:t>
      </w:r>
      <w:r>
        <w:rPr>
          <w:rFonts w:hint="eastAsia"/>
        </w:rPr>
        <w:t>судей</w:t>
      </w:r>
      <w:r>
        <w:t xml:space="preserve"> </w:t>
      </w:r>
      <w:r>
        <w:rPr>
          <w:rFonts w:hint="eastAsia"/>
        </w:rPr>
        <w:t>для</w:t>
      </w:r>
      <w:r>
        <w:t xml:space="preserve"> </w:t>
      </w:r>
      <w:r>
        <w:rPr>
          <w:rFonts w:hint="eastAsia"/>
        </w:rPr>
        <w:t>государств</w:t>
      </w:r>
      <w:r>
        <w:t>-</w:t>
      </w:r>
      <w:r>
        <w:rPr>
          <w:rFonts w:hint="eastAsia"/>
        </w:rPr>
        <w:t>участников</w:t>
      </w:r>
      <w:r>
        <w:t xml:space="preserve"> </w:t>
      </w:r>
      <w:r>
        <w:rPr>
          <w:rFonts w:hint="eastAsia"/>
        </w:rPr>
        <w:t>СНГ</w:t>
      </w:r>
      <w:r>
        <w:t xml:space="preserve">. </w:t>
      </w:r>
      <w:r>
        <w:rPr>
          <w:rFonts w:hint="eastAsia"/>
        </w:rPr>
        <w:t>Этот</w:t>
      </w:r>
      <w:r>
        <w:t xml:space="preserve"> </w:t>
      </w:r>
      <w:r>
        <w:rPr>
          <w:rFonts w:hint="eastAsia"/>
        </w:rPr>
        <w:t>рекомендательный</w:t>
      </w:r>
      <w:r>
        <w:t xml:space="preserve"> </w:t>
      </w:r>
      <w:r>
        <w:rPr>
          <w:rFonts w:hint="eastAsia"/>
        </w:rPr>
        <w:t>акт</w:t>
      </w:r>
      <w:r>
        <w:t xml:space="preserve"> </w:t>
      </w:r>
      <w:r>
        <w:rPr>
          <w:rFonts w:hint="eastAsia"/>
        </w:rPr>
        <w:t>определил</w:t>
      </w:r>
      <w:r>
        <w:t xml:space="preserve"> </w:t>
      </w:r>
      <w:r>
        <w:rPr>
          <w:rFonts w:hint="eastAsia"/>
        </w:rPr>
        <w:t>основные</w:t>
      </w:r>
      <w:r>
        <w:t xml:space="preserve"> </w:t>
      </w:r>
      <w:r>
        <w:rPr>
          <w:rFonts w:hint="eastAsia"/>
        </w:rPr>
        <w:t>характеристики</w:t>
      </w:r>
      <w:r>
        <w:t xml:space="preserve"> </w:t>
      </w:r>
      <w:r>
        <w:rPr>
          <w:rFonts w:hint="eastAsia"/>
        </w:rPr>
        <w:t>организации</w:t>
      </w:r>
      <w:r>
        <w:t xml:space="preserve"> </w:t>
      </w:r>
      <w:r>
        <w:rPr>
          <w:rFonts w:hint="eastAsia"/>
        </w:rPr>
        <w:t>всех</w:t>
      </w:r>
      <w:r>
        <w:t xml:space="preserve"> </w:t>
      </w:r>
      <w:r>
        <w:rPr>
          <w:rFonts w:hint="eastAsia"/>
        </w:rPr>
        <w:t>судов</w:t>
      </w:r>
      <w:r>
        <w:t xml:space="preserve"> </w:t>
      </w:r>
      <w:r>
        <w:rPr>
          <w:rFonts w:hint="eastAsia"/>
        </w:rPr>
        <w:t>стран</w:t>
      </w:r>
      <w:r>
        <w:t xml:space="preserve"> </w:t>
      </w:r>
      <w:r>
        <w:rPr>
          <w:rFonts w:hint="eastAsia"/>
        </w:rPr>
        <w:t>СНГ</w:t>
      </w:r>
      <w:r>
        <w:t xml:space="preserve"> (</w:t>
      </w:r>
      <w:r>
        <w:rPr>
          <w:rFonts w:hint="eastAsia"/>
        </w:rPr>
        <w:t>судов</w:t>
      </w:r>
      <w:r>
        <w:t xml:space="preserve"> </w:t>
      </w:r>
      <w:r>
        <w:rPr>
          <w:rFonts w:hint="eastAsia"/>
        </w:rPr>
        <w:t>общей</w:t>
      </w:r>
      <w:r>
        <w:t xml:space="preserve"> </w:t>
      </w:r>
      <w:r>
        <w:rPr>
          <w:rFonts w:hint="eastAsia"/>
        </w:rPr>
        <w:t>юрисдикции</w:t>
      </w:r>
      <w:r>
        <w:t xml:space="preserve">, </w:t>
      </w:r>
      <w:r>
        <w:rPr>
          <w:rFonts w:hint="eastAsia"/>
        </w:rPr>
        <w:t>судов</w:t>
      </w:r>
      <w:r>
        <w:t xml:space="preserve"> </w:t>
      </w:r>
      <w:r>
        <w:rPr>
          <w:rFonts w:hint="eastAsia"/>
        </w:rPr>
        <w:t>по</w:t>
      </w:r>
      <w:r>
        <w:t xml:space="preserve"> </w:t>
      </w:r>
      <w:r>
        <w:rPr>
          <w:rFonts w:hint="eastAsia"/>
        </w:rPr>
        <w:t>экономическим</w:t>
      </w:r>
      <w:r>
        <w:t xml:space="preserve"> </w:t>
      </w:r>
      <w:r>
        <w:rPr>
          <w:rFonts w:hint="eastAsia"/>
        </w:rPr>
        <w:t>спорам</w:t>
      </w:r>
      <w:r>
        <w:t xml:space="preserve">) </w:t>
      </w:r>
      <w:r>
        <w:rPr>
          <w:rFonts w:hint="eastAsia"/>
        </w:rPr>
        <w:t>и</w:t>
      </w:r>
      <w:r>
        <w:t xml:space="preserve"> </w:t>
      </w:r>
      <w:r>
        <w:rPr>
          <w:rFonts w:hint="eastAsia"/>
        </w:rPr>
        <w:t>основы</w:t>
      </w:r>
      <w:r>
        <w:t xml:space="preserve"> </w:t>
      </w:r>
      <w:r>
        <w:rPr>
          <w:rFonts w:hint="eastAsia"/>
        </w:rPr>
        <w:t>правового</w:t>
      </w:r>
      <w:r>
        <w:t xml:space="preserve"> </w:t>
      </w:r>
      <w:r>
        <w:rPr>
          <w:rFonts w:hint="eastAsia"/>
        </w:rPr>
        <w:t>статуса</w:t>
      </w:r>
      <w:r>
        <w:t xml:space="preserve"> </w:t>
      </w:r>
      <w:r>
        <w:rPr>
          <w:rFonts w:hint="eastAsia"/>
        </w:rPr>
        <w:t>судей</w:t>
      </w:r>
      <w:r>
        <w:t xml:space="preserve">, </w:t>
      </w:r>
      <w:r>
        <w:rPr>
          <w:rFonts w:hint="eastAsia"/>
        </w:rPr>
        <w:t>кроме</w:t>
      </w:r>
      <w:r>
        <w:t xml:space="preserve"> </w:t>
      </w:r>
      <w:r>
        <w:rPr>
          <w:rFonts w:hint="eastAsia"/>
        </w:rPr>
        <w:t>того</w:t>
      </w:r>
      <w:r>
        <w:t xml:space="preserve"> </w:t>
      </w:r>
      <w:r>
        <w:rPr>
          <w:rFonts w:hint="eastAsia"/>
        </w:rPr>
        <w:t>в</w:t>
      </w:r>
      <w:r>
        <w:t xml:space="preserve"> </w:t>
      </w:r>
      <w:r>
        <w:rPr>
          <w:rFonts w:hint="eastAsia"/>
        </w:rPr>
        <w:t>нем</w:t>
      </w:r>
      <w:r>
        <w:t xml:space="preserve"> </w:t>
      </w:r>
      <w:r>
        <w:rPr>
          <w:rFonts w:hint="eastAsia"/>
        </w:rPr>
        <w:t>закреплен</w:t>
      </w:r>
      <w:r>
        <w:t xml:space="preserve"> </w:t>
      </w:r>
      <w:r>
        <w:rPr>
          <w:rFonts w:hint="eastAsia"/>
        </w:rPr>
        <w:t>порядок</w:t>
      </w:r>
      <w:r>
        <w:t xml:space="preserve"> </w:t>
      </w:r>
      <w:r>
        <w:rPr>
          <w:rFonts w:hint="eastAsia"/>
        </w:rPr>
        <w:t>формирования</w:t>
      </w:r>
      <w:r>
        <w:t xml:space="preserve"> </w:t>
      </w:r>
      <w:r>
        <w:rPr>
          <w:rFonts w:hint="eastAsia"/>
        </w:rPr>
        <w:t>н</w:t>
      </w:r>
      <w:r>
        <w:t xml:space="preserve"> </w:t>
      </w:r>
      <w:r>
        <w:rPr>
          <w:rFonts w:hint="eastAsia"/>
        </w:rPr>
        <w:t>компетенция</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r>
        <w:t xml:space="preserve">, </w:t>
      </w:r>
      <w:r>
        <w:rPr>
          <w:rFonts w:hint="eastAsia"/>
        </w:rPr>
        <w:t>а</w:t>
      </w:r>
      <w:r>
        <w:t xml:space="preserve"> </w:t>
      </w:r>
      <w:r>
        <w:rPr>
          <w:rFonts w:hint="eastAsia"/>
        </w:rPr>
        <w:t>также</w:t>
      </w:r>
      <w:r>
        <w:t xml:space="preserve"> </w:t>
      </w:r>
      <w:r>
        <w:rPr>
          <w:rFonts w:hint="eastAsia"/>
        </w:rPr>
        <w:t>статус</w:t>
      </w:r>
      <w:r>
        <w:t xml:space="preserve"> </w:t>
      </w:r>
      <w:r>
        <w:rPr>
          <w:rFonts w:hint="eastAsia"/>
        </w:rPr>
        <w:t>их</w:t>
      </w:r>
      <w:r>
        <w:t xml:space="preserve"> </w:t>
      </w:r>
      <w:r>
        <w:rPr>
          <w:rFonts w:hint="eastAsia"/>
        </w:rPr>
        <w:t>должностных</w:t>
      </w:r>
      <w:r>
        <w:t xml:space="preserve"> </w:t>
      </w:r>
      <w:r>
        <w:rPr>
          <w:rFonts w:hint="eastAsia"/>
        </w:rPr>
        <w:t>лиц</w:t>
      </w:r>
      <w:r>
        <w:t xml:space="preserve">. </w:t>
      </w:r>
      <w:r>
        <w:rPr>
          <w:rFonts w:hint="eastAsia"/>
        </w:rPr>
        <w:t>Данный</w:t>
      </w:r>
      <w:r>
        <w:t xml:space="preserve"> </w:t>
      </w:r>
      <w:r>
        <w:rPr>
          <w:rFonts w:hint="eastAsia"/>
        </w:rPr>
        <w:t>акт</w:t>
      </w:r>
      <w:r>
        <w:t xml:space="preserve">, </w:t>
      </w:r>
      <w:r>
        <w:rPr>
          <w:rFonts w:hint="eastAsia"/>
        </w:rPr>
        <w:t>к</w:t>
      </w:r>
      <w:r>
        <w:t xml:space="preserve"> </w:t>
      </w:r>
      <w:r>
        <w:rPr>
          <w:rFonts w:hint="eastAsia"/>
        </w:rPr>
        <w:t>сожалению</w:t>
      </w:r>
      <w:r>
        <w:t xml:space="preserve">, </w:t>
      </w:r>
      <w:r>
        <w:rPr>
          <w:rFonts w:hint="eastAsia"/>
        </w:rPr>
        <w:t>не</w:t>
      </w:r>
      <w:r>
        <w:t xml:space="preserve"> </w:t>
      </w:r>
      <w:r>
        <w:rPr>
          <w:rFonts w:hint="eastAsia"/>
        </w:rPr>
        <w:t>учитывает</w:t>
      </w:r>
      <w:r>
        <w:t xml:space="preserve"> </w:t>
      </w:r>
      <w:r>
        <w:rPr>
          <w:rFonts w:hint="eastAsia"/>
        </w:rPr>
        <w:t>особенности</w:t>
      </w:r>
      <w:r>
        <w:t xml:space="preserve"> </w:t>
      </w:r>
      <w:r>
        <w:rPr>
          <w:rFonts w:hint="eastAsia"/>
        </w:rPr>
        <w:t>всех</w:t>
      </w:r>
      <w:r>
        <w:t xml:space="preserve"> </w:t>
      </w:r>
      <w:r>
        <w:rPr>
          <w:rFonts w:hint="eastAsia"/>
        </w:rPr>
        <w:t>государств</w:t>
      </w:r>
      <w:r>
        <w:t xml:space="preserve"> - </w:t>
      </w:r>
      <w:r>
        <w:rPr>
          <w:rFonts w:hint="eastAsia"/>
        </w:rPr>
        <w:t>участников</w:t>
      </w:r>
      <w:r>
        <w:t xml:space="preserve"> </w:t>
      </w:r>
      <w:r>
        <w:rPr>
          <w:rFonts w:hint="eastAsia"/>
        </w:rPr>
        <w:t>СНГ</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ряд</w:t>
      </w:r>
      <w:r>
        <w:t xml:space="preserve"> </w:t>
      </w:r>
      <w:r>
        <w:rPr>
          <w:rFonts w:hint="eastAsia"/>
        </w:rPr>
        <w:t>его</w:t>
      </w:r>
      <w:r>
        <w:t xml:space="preserve"> </w:t>
      </w:r>
      <w:r>
        <w:rPr>
          <w:rFonts w:hint="eastAsia"/>
        </w:rPr>
        <w:t>положений</w:t>
      </w:r>
      <w:r>
        <w:t xml:space="preserve"> </w:t>
      </w:r>
      <w:r>
        <w:rPr>
          <w:rFonts w:hint="eastAsia"/>
        </w:rPr>
        <w:t>не</w:t>
      </w:r>
      <w:r>
        <w:t xml:space="preserve"> </w:t>
      </w:r>
      <w:r>
        <w:rPr>
          <w:rFonts w:hint="eastAsia"/>
        </w:rPr>
        <w:t>применим</w:t>
      </w:r>
      <w:r>
        <w:t xml:space="preserve"> </w:t>
      </w:r>
      <w:r>
        <w:rPr>
          <w:rFonts w:hint="eastAsia"/>
        </w:rPr>
        <w:t>в</w:t>
      </w:r>
      <w:r>
        <w:t xml:space="preserve"> </w:t>
      </w:r>
      <w:r>
        <w:rPr>
          <w:rFonts w:hint="eastAsia"/>
        </w:rPr>
        <w:t>ряде</w:t>
      </w:r>
      <w:r>
        <w:t xml:space="preserve"> </w:t>
      </w:r>
      <w:r>
        <w:rPr>
          <w:rFonts w:hint="eastAsia"/>
        </w:rPr>
        <w:t>стран</w:t>
      </w:r>
      <w:r>
        <w:t xml:space="preserve">, </w:t>
      </w:r>
      <w:r>
        <w:rPr>
          <w:rFonts w:hint="eastAsia"/>
        </w:rPr>
        <w:t>поэтому</w:t>
      </w:r>
      <w:r>
        <w:t xml:space="preserve">, </w:t>
      </w:r>
      <w:r>
        <w:rPr>
          <w:rFonts w:hint="eastAsia"/>
        </w:rPr>
        <w:t>возможно</w:t>
      </w:r>
      <w:r>
        <w:t xml:space="preserve">, </w:t>
      </w:r>
      <w:r>
        <w:rPr>
          <w:rFonts w:hint="eastAsia"/>
        </w:rPr>
        <w:t>необходимо</w:t>
      </w:r>
      <w:r>
        <w:t xml:space="preserve"> </w:t>
      </w:r>
      <w:r>
        <w:rPr>
          <w:rFonts w:hint="eastAsia"/>
        </w:rPr>
        <w:t>принять</w:t>
      </w:r>
      <w:r>
        <w:t xml:space="preserve"> </w:t>
      </w:r>
      <w:r>
        <w:rPr>
          <w:rFonts w:hint="eastAsia"/>
        </w:rPr>
        <w:t>модельный</w:t>
      </w:r>
      <w:r>
        <w:t xml:space="preserve"> </w:t>
      </w:r>
      <w:r>
        <w:rPr>
          <w:rFonts w:hint="eastAsia"/>
        </w:rPr>
        <w:t>кодекс</w:t>
      </w:r>
      <w:r>
        <w:t xml:space="preserve">, </w:t>
      </w:r>
      <w:r>
        <w:rPr>
          <w:rFonts w:hint="eastAsia"/>
        </w:rPr>
        <w:t>который</w:t>
      </w:r>
      <w:r>
        <w:t xml:space="preserve"> </w:t>
      </w:r>
      <w:r>
        <w:rPr>
          <w:rFonts w:hint="eastAsia"/>
        </w:rPr>
        <w:t>будет</w:t>
      </w:r>
      <w:r>
        <w:t xml:space="preserve"> </w:t>
      </w:r>
      <w:r>
        <w:rPr>
          <w:rFonts w:hint="eastAsia"/>
        </w:rPr>
        <w:t>посвящен</w:t>
      </w:r>
      <w:r>
        <w:t xml:space="preserve"> </w:t>
      </w:r>
      <w:r>
        <w:rPr>
          <w:rFonts w:hint="eastAsia"/>
        </w:rPr>
        <w:t>исключительно</w:t>
      </w:r>
      <w:r>
        <w:t xml:space="preserve"> </w:t>
      </w:r>
      <w:r>
        <w:rPr>
          <w:rFonts w:hint="eastAsia"/>
        </w:rPr>
        <w:t>органам</w:t>
      </w:r>
      <w:r>
        <w:t xml:space="preserve"> </w:t>
      </w:r>
      <w:r>
        <w:rPr>
          <w:rFonts w:hint="eastAsia"/>
        </w:rPr>
        <w:t>конституционного</w:t>
      </w:r>
      <w:r>
        <w:t xml:space="preserve"> </w:t>
      </w:r>
      <w:r>
        <w:rPr>
          <w:rFonts w:hint="eastAsia"/>
        </w:rPr>
        <w:t>контроля</w:t>
      </w:r>
      <w:r>
        <w:t xml:space="preserve"> </w:t>
      </w:r>
      <w:r>
        <w:rPr>
          <w:rFonts w:hint="eastAsia"/>
        </w:rPr>
        <w:t>н</w:t>
      </w:r>
      <w:r>
        <w:t xml:space="preserve"> </w:t>
      </w:r>
      <w:r>
        <w:rPr>
          <w:rFonts w:hint="eastAsia"/>
        </w:rPr>
        <w:t>будет</w:t>
      </w:r>
      <w:r>
        <w:t xml:space="preserve"> </w:t>
      </w:r>
      <w:r>
        <w:rPr>
          <w:rFonts w:hint="eastAsia"/>
        </w:rPr>
        <w:t>учитывать</w:t>
      </w:r>
      <w:r>
        <w:t xml:space="preserve"> </w:t>
      </w:r>
      <w:r>
        <w:rPr>
          <w:rFonts w:hint="eastAsia"/>
        </w:rPr>
        <w:t>соответствующие</w:t>
      </w:r>
      <w:r>
        <w:t xml:space="preserve"> </w:t>
      </w:r>
      <w:r>
        <w:rPr>
          <w:rFonts w:hint="eastAsia"/>
        </w:rPr>
        <w:t>особенности</w:t>
      </w:r>
      <w:r>
        <w:t>.</w:t>
      </w:r>
    </w:p>
    <w:p w14:paraId="52840081" w14:textId="1B28681E" w:rsidR="00D46F37" w:rsidRPr="00D46F37" w:rsidRDefault="00D46F37" w:rsidP="00D46F37">
      <w:r>
        <w:rPr>
          <w:rFonts w:hint="eastAsia"/>
        </w:rPr>
        <w:t>В</w:t>
      </w:r>
      <w:r>
        <w:t xml:space="preserve"> </w:t>
      </w:r>
      <w:r>
        <w:rPr>
          <w:rFonts w:hint="eastAsia"/>
        </w:rPr>
        <w:t>результате</w:t>
      </w:r>
      <w:r>
        <w:t xml:space="preserve"> </w:t>
      </w:r>
      <w:r>
        <w:rPr>
          <w:rFonts w:hint="eastAsia"/>
        </w:rPr>
        <w:t>анализа</w:t>
      </w:r>
      <w:r>
        <w:t xml:space="preserve"> </w:t>
      </w:r>
      <w:r>
        <w:rPr>
          <w:rFonts w:hint="eastAsia"/>
        </w:rPr>
        <w:t>законодательства</w:t>
      </w:r>
      <w:r>
        <w:t xml:space="preserve"> </w:t>
      </w:r>
      <w:r>
        <w:rPr>
          <w:rFonts w:hint="eastAsia"/>
        </w:rPr>
        <w:t>в</w:t>
      </w:r>
      <w:r>
        <w:t xml:space="preserve"> </w:t>
      </w:r>
      <w:r>
        <w:rPr>
          <w:rFonts w:hint="eastAsia"/>
        </w:rPr>
        <w:t>странах</w:t>
      </w:r>
      <w:r>
        <w:t xml:space="preserve"> </w:t>
      </w:r>
      <w:r>
        <w:rPr>
          <w:rFonts w:hint="eastAsia"/>
        </w:rPr>
        <w:t>СНГ</w:t>
      </w:r>
      <w:r>
        <w:t xml:space="preserve"> </w:t>
      </w:r>
      <w:r>
        <w:rPr>
          <w:rFonts w:hint="eastAsia"/>
        </w:rPr>
        <w:t>высказаны</w:t>
      </w:r>
      <w:r>
        <w:t xml:space="preserve"> </w:t>
      </w:r>
      <w:r>
        <w:rPr>
          <w:rFonts w:hint="eastAsia"/>
        </w:rPr>
        <w:t>критические</w:t>
      </w:r>
      <w:r>
        <w:t xml:space="preserve"> </w:t>
      </w:r>
      <w:r>
        <w:rPr>
          <w:rFonts w:hint="eastAsia"/>
        </w:rPr>
        <w:t>замечания</w:t>
      </w:r>
      <w:r>
        <w:t xml:space="preserve"> </w:t>
      </w:r>
      <w:r>
        <w:rPr>
          <w:rFonts w:hint="eastAsia"/>
        </w:rPr>
        <w:t>по</w:t>
      </w:r>
      <w:r>
        <w:t xml:space="preserve"> </w:t>
      </w:r>
      <w:r>
        <w:rPr>
          <w:rFonts w:hint="eastAsia"/>
        </w:rPr>
        <w:t>содержанию</w:t>
      </w:r>
      <w:r>
        <w:t xml:space="preserve"> </w:t>
      </w:r>
      <w:r>
        <w:rPr>
          <w:rFonts w:hint="eastAsia"/>
        </w:rPr>
        <w:t>действующих</w:t>
      </w:r>
      <w:r>
        <w:t xml:space="preserve"> </w:t>
      </w:r>
      <w:r>
        <w:rPr>
          <w:rFonts w:hint="eastAsia"/>
        </w:rPr>
        <w:t>положений</w:t>
      </w:r>
      <w:r>
        <w:t xml:space="preserve"> </w:t>
      </w:r>
      <w:r>
        <w:rPr>
          <w:rFonts w:hint="eastAsia"/>
        </w:rPr>
        <w:t>н</w:t>
      </w:r>
      <w:r>
        <w:t xml:space="preserve"> </w:t>
      </w:r>
      <w:r>
        <w:rPr>
          <w:rFonts w:hint="eastAsia"/>
        </w:rPr>
        <w:t>предложения</w:t>
      </w:r>
      <w:r>
        <w:t xml:space="preserve">, </w:t>
      </w:r>
      <w:r>
        <w:rPr>
          <w:rFonts w:hint="eastAsia"/>
        </w:rPr>
        <w:t>в</w:t>
      </w:r>
      <w:r>
        <w:t xml:space="preserve"> </w:t>
      </w:r>
      <w:r>
        <w:rPr>
          <w:rFonts w:hint="eastAsia"/>
        </w:rPr>
        <w:t>частности</w:t>
      </w:r>
      <w:r>
        <w:t xml:space="preserve"> </w:t>
      </w:r>
      <w:r>
        <w:rPr>
          <w:rFonts w:hint="eastAsia"/>
        </w:rPr>
        <w:t>по</w:t>
      </w:r>
      <w:r>
        <w:t xml:space="preserve"> </w:t>
      </w:r>
      <w:r>
        <w:rPr>
          <w:rFonts w:hint="eastAsia"/>
        </w:rPr>
        <w:t>совершенствованию</w:t>
      </w:r>
      <w:r>
        <w:t xml:space="preserve"> </w:t>
      </w:r>
      <w:r>
        <w:rPr>
          <w:rFonts w:hint="eastAsia"/>
        </w:rPr>
        <w:t>Федерального</w:t>
      </w:r>
      <w:r>
        <w:t xml:space="preserve"> </w:t>
      </w:r>
      <w:r>
        <w:rPr>
          <w:rFonts w:hint="eastAsia"/>
        </w:rPr>
        <w:t>конституционного</w:t>
      </w:r>
      <w:r>
        <w:t xml:space="preserve"> </w:t>
      </w:r>
      <w:r>
        <w:rPr>
          <w:rFonts w:hint="eastAsia"/>
        </w:rPr>
        <w:t>закона</w:t>
      </w:r>
      <w:r>
        <w:t xml:space="preserve"> </w:t>
      </w:r>
      <w:r>
        <w:rPr>
          <w:rFonts w:hint="eastAsia"/>
        </w:rPr>
        <w:t>от</w:t>
      </w:r>
      <w:r>
        <w:t xml:space="preserve"> 21.07.1994 </w:t>
      </w:r>
      <w:r>
        <w:rPr>
          <w:rFonts w:hint="eastAsia"/>
        </w:rPr>
        <w:t>г</w:t>
      </w:r>
      <w:r>
        <w:t>. N 1-</w:t>
      </w:r>
      <w:r>
        <w:rPr>
          <w:rFonts w:hint="eastAsia"/>
        </w:rPr>
        <w:t>ФКЗ</w:t>
      </w:r>
      <w:r>
        <w:t xml:space="preserve"> </w:t>
      </w:r>
      <w:r>
        <w:rPr>
          <w:rFonts w:hint="eastAsia"/>
        </w:rPr>
        <w:t>«</w:t>
      </w:r>
      <w:r>
        <w:rPr>
          <w:rFonts w:hint="eastAsia"/>
        </w:rPr>
        <w:t>О</w:t>
      </w:r>
      <w:r>
        <w:t xml:space="preserve"> </w:t>
      </w:r>
      <w:r>
        <w:rPr>
          <w:rFonts w:hint="eastAsia"/>
        </w:rPr>
        <w:t>Конституционном</w:t>
      </w:r>
      <w:r>
        <w:t xml:space="preserve"> </w:t>
      </w:r>
      <w:r>
        <w:rPr>
          <w:rFonts w:hint="eastAsia"/>
        </w:rPr>
        <w:t>Суде</w:t>
      </w:r>
      <w:r>
        <w:t xml:space="preserve"> </w:t>
      </w:r>
      <w:r>
        <w:rPr>
          <w:rFonts w:hint="eastAsia"/>
        </w:rPr>
        <w:t>Российской</w:t>
      </w:r>
      <w:r>
        <w:t xml:space="preserve"> </w:t>
      </w:r>
      <w:r>
        <w:rPr>
          <w:rFonts w:hint="eastAsia"/>
        </w:rPr>
        <w:t>Федерации</w:t>
      </w:r>
      <w:r>
        <w:rPr>
          <w:rFonts w:hint="eastAsia"/>
        </w:rPr>
        <w:t>»</w:t>
      </w:r>
      <w:r>
        <w:t xml:space="preserve"> (</w:t>
      </w:r>
      <w:r>
        <w:rPr>
          <w:rFonts w:hint="eastAsia"/>
        </w:rPr>
        <w:t>по</w:t>
      </w:r>
      <w:r>
        <w:t xml:space="preserve"> </w:t>
      </w:r>
      <w:r>
        <w:rPr>
          <w:rFonts w:hint="eastAsia"/>
        </w:rPr>
        <w:t>порядку</w:t>
      </w:r>
      <w:r>
        <w:t xml:space="preserve"> </w:t>
      </w:r>
      <w:r>
        <w:rPr>
          <w:rFonts w:hint="eastAsia"/>
        </w:rPr>
        <w:t>назначения</w:t>
      </w:r>
      <w:r>
        <w:t xml:space="preserve"> </w:t>
      </w:r>
      <w:r>
        <w:rPr>
          <w:rFonts w:hint="eastAsia"/>
        </w:rPr>
        <w:t>Председателя</w:t>
      </w:r>
      <w:r>
        <w:t xml:space="preserve"> </w:t>
      </w:r>
      <w:r>
        <w:rPr>
          <w:rFonts w:hint="eastAsia"/>
        </w:rPr>
        <w:t>Конституционного</w:t>
      </w:r>
      <w:r>
        <w:t xml:space="preserve"> </w:t>
      </w:r>
      <w:r>
        <w:rPr>
          <w:rFonts w:hint="eastAsia"/>
        </w:rPr>
        <w:t>Суда</w:t>
      </w:r>
      <w:r>
        <w:t xml:space="preserve">, </w:t>
      </w:r>
      <w:r>
        <w:rPr>
          <w:rFonts w:hint="eastAsia"/>
        </w:rPr>
        <w:t>его</w:t>
      </w:r>
      <w:r>
        <w:t xml:space="preserve"> </w:t>
      </w:r>
      <w:r>
        <w:rPr>
          <w:rFonts w:hint="eastAsia"/>
        </w:rPr>
        <w:t>предельном</w:t>
      </w:r>
      <w:r>
        <w:t xml:space="preserve"> </w:t>
      </w:r>
      <w:r>
        <w:rPr>
          <w:rFonts w:hint="eastAsia"/>
        </w:rPr>
        <w:t>возрасте</w:t>
      </w:r>
      <w:r>
        <w:t xml:space="preserve"> </w:t>
      </w:r>
      <w:r>
        <w:rPr>
          <w:rFonts w:hint="eastAsia"/>
        </w:rPr>
        <w:t>сроке</w:t>
      </w:r>
      <w:r>
        <w:t xml:space="preserve"> </w:t>
      </w:r>
      <w:r>
        <w:rPr>
          <w:rFonts w:hint="eastAsia"/>
        </w:rPr>
        <w:t>назначения</w:t>
      </w:r>
      <w:r>
        <w:t xml:space="preserve">, </w:t>
      </w:r>
      <w:r>
        <w:rPr>
          <w:rFonts w:hint="eastAsia"/>
        </w:rPr>
        <w:t>а</w:t>
      </w:r>
      <w:r>
        <w:t xml:space="preserve"> </w:t>
      </w:r>
      <w:r>
        <w:rPr>
          <w:rFonts w:hint="eastAsia"/>
        </w:rPr>
        <w:t>также</w:t>
      </w:r>
      <w:r>
        <w:t xml:space="preserve"> </w:t>
      </w:r>
      <w:r>
        <w:rPr>
          <w:rFonts w:hint="eastAsia"/>
        </w:rPr>
        <w:t>оснований</w:t>
      </w:r>
      <w:r>
        <w:t xml:space="preserve"> </w:t>
      </w:r>
      <w:r>
        <w:rPr>
          <w:rFonts w:hint="eastAsia"/>
        </w:rPr>
        <w:t>для</w:t>
      </w:r>
      <w:r>
        <w:t xml:space="preserve"> </w:t>
      </w:r>
      <w:r>
        <w:rPr>
          <w:rFonts w:hint="eastAsia"/>
        </w:rPr>
        <w:t>прекращения</w:t>
      </w:r>
      <w:r>
        <w:t xml:space="preserve"> </w:t>
      </w:r>
      <w:r>
        <w:rPr>
          <w:rFonts w:hint="eastAsia"/>
        </w:rPr>
        <w:t>полномочий</w:t>
      </w:r>
      <w:r>
        <w:t xml:space="preserve"> </w:t>
      </w:r>
      <w:r>
        <w:rPr>
          <w:rFonts w:hint="eastAsia"/>
        </w:rPr>
        <w:t>членов</w:t>
      </w:r>
      <w:r>
        <w:t xml:space="preserve"> </w:t>
      </w:r>
      <w:r>
        <w:rPr>
          <w:rFonts w:hint="eastAsia"/>
        </w:rPr>
        <w:t>органов</w:t>
      </w:r>
      <w:r>
        <w:t xml:space="preserve"> </w:t>
      </w:r>
      <w:r>
        <w:rPr>
          <w:rFonts w:hint="eastAsia"/>
        </w:rPr>
        <w:t>конституционного</w:t>
      </w:r>
      <w:r>
        <w:t xml:space="preserve"> </w:t>
      </w:r>
      <w:r>
        <w:rPr>
          <w:rFonts w:hint="eastAsia"/>
        </w:rPr>
        <w:t>контроля</w:t>
      </w:r>
    </w:p>
    <w:sectPr w:rsidR="00D46F37" w:rsidRPr="00D46F37" w:rsidSect="004B7D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CA41" w14:textId="77777777" w:rsidR="004B7DA0" w:rsidRDefault="004B7DA0">
      <w:pPr>
        <w:spacing w:after="0" w:line="240" w:lineRule="auto"/>
      </w:pPr>
      <w:r>
        <w:separator/>
      </w:r>
    </w:p>
  </w:endnote>
  <w:endnote w:type="continuationSeparator" w:id="0">
    <w:p w14:paraId="1F82BC96" w14:textId="77777777" w:rsidR="004B7DA0" w:rsidRDefault="004B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9093" w14:textId="77777777" w:rsidR="004B7DA0" w:rsidRDefault="004B7DA0"/>
    <w:p w14:paraId="17E7FE71" w14:textId="77777777" w:rsidR="004B7DA0" w:rsidRDefault="004B7DA0"/>
    <w:p w14:paraId="3A1900E1" w14:textId="77777777" w:rsidR="004B7DA0" w:rsidRDefault="004B7DA0"/>
    <w:p w14:paraId="6C438AAE" w14:textId="77777777" w:rsidR="004B7DA0" w:rsidRDefault="004B7DA0"/>
    <w:p w14:paraId="762C3855" w14:textId="77777777" w:rsidR="004B7DA0" w:rsidRDefault="004B7DA0"/>
    <w:p w14:paraId="197A104A" w14:textId="77777777" w:rsidR="004B7DA0" w:rsidRDefault="004B7DA0"/>
    <w:p w14:paraId="7ACFA0A6" w14:textId="77777777" w:rsidR="004B7DA0" w:rsidRDefault="004B7D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795F9D" wp14:editId="2655C5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4C272" w14:textId="77777777" w:rsidR="004B7DA0" w:rsidRDefault="004B7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95F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34C272" w14:textId="77777777" w:rsidR="004B7DA0" w:rsidRDefault="004B7D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53023C" w14:textId="77777777" w:rsidR="004B7DA0" w:rsidRDefault="004B7DA0"/>
    <w:p w14:paraId="2D896A13" w14:textId="77777777" w:rsidR="004B7DA0" w:rsidRDefault="004B7DA0"/>
    <w:p w14:paraId="0BB7302D" w14:textId="77777777" w:rsidR="004B7DA0" w:rsidRDefault="004B7D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81EEAF" wp14:editId="6AAE7E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ECD1D" w14:textId="77777777" w:rsidR="004B7DA0" w:rsidRDefault="004B7DA0"/>
                          <w:p w14:paraId="5A3FC30D" w14:textId="77777777" w:rsidR="004B7DA0" w:rsidRDefault="004B7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1EE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EECD1D" w14:textId="77777777" w:rsidR="004B7DA0" w:rsidRDefault="004B7DA0"/>
                    <w:p w14:paraId="5A3FC30D" w14:textId="77777777" w:rsidR="004B7DA0" w:rsidRDefault="004B7D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BFD696" w14:textId="77777777" w:rsidR="004B7DA0" w:rsidRDefault="004B7DA0"/>
    <w:p w14:paraId="139800BA" w14:textId="77777777" w:rsidR="004B7DA0" w:rsidRDefault="004B7DA0">
      <w:pPr>
        <w:rPr>
          <w:sz w:val="2"/>
          <w:szCs w:val="2"/>
        </w:rPr>
      </w:pPr>
    </w:p>
    <w:p w14:paraId="496096F1" w14:textId="77777777" w:rsidR="004B7DA0" w:rsidRDefault="004B7DA0"/>
    <w:p w14:paraId="198B7E4F" w14:textId="77777777" w:rsidR="004B7DA0" w:rsidRDefault="004B7DA0">
      <w:pPr>
        <w:spacing w:after="0" w:line="240" w:lineRule="auto"/>
      </w:pPr>
    </w:p>
  </w:footnote>
  <w:footnote w:type="continuationSeparator" w:id="0">
    <w:p w14:paraId="5D6C1164" w14:textId="77777777" w:rsidR="004B7DA0" w:rsidRDefault="004B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0"/>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48938</TotalTime>
  <Pages>4</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337</cp:revision>
  <cp:lastPrinted>2009-02-06T05:36:00Z</cp:lastPrinted>
  <dcterms:created xsi:type="dcterms:W3CDTF">2024-01-07T13:43:00Z</dcterms:created>
  <dcterms:modified xsi:type="dcterms:W3CDTF">2024-03-24T17:11:00Z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