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86CD" w14:textId="07ECD20E" w:rsidR="00F27949" w:rsidRDefault="00A145AC" w:rsidP="00A145AC">
      <w:r w:rsidRPr="00A145AC">
        <w:rPr>
          <w:rFonts w:hint="eastAsia"/>
        </w:rPr>
        <w:t>Задворнева</w:t>
      </w:r>
      <w:r w:rsidRPr="00A145AC">
        <w:t xml:space="preserve"> </w:t>
      </w:r>
      <w:r w:rsidRPr="00A145AC">
        <w:rPr>
          <w:rFonts w:hint="eastAsia"/>
        </w:rPr>
        <w:t>Евгения</w:t>
      </w:r>
      <w:r w:rsidRPr="00A145AC">
        <w:t xml:space="preserve"> </w:t>
      </w:r>
      <w:r w:rsidRPr="00A145AC">
        <w:rPr>
          <w:rFonts w:hint="eastAsia"/>
        </w:rPr>
        <w:t>Павловна</w:t>
      </w:r>
      <w:r>
        <w:t xml:space="preserve"> </w:t>
      </w:r>
      <w:r w:rsidRPr="00A145AC">
        <w:rPr>
          <w:rFonts w:hint="eastAsia"/>
        </w:rPr>
        <w:t>Развитие</w:t>
      </w:r>
      <w:r w:rsidRPr="00A145AC">
        <w:t xml:space="preserve"> </w:t>
      </w:r>
      <w:r w:rsidRPr="00A145AC">
        <w:rPr>
          <w:rFonts w:hint="eastAsia"/>
        </w:rPr>
        <w:t>инфраструктуры</w:t>
      </w:r>
      <w:r w:rsidRPr="00A145AC">
        <w:t xml:space="preserve"> </w:t>
      </w:r>
      <w:r w:rsidRPr="00A145AC">
        <w:rPr>
          <w:rFonts w:hint="eastAsia"/>
        </w:rPr>
        <w:t>агропродовольственного</w:t>
      </w:r>
      <w:r w:rsidRPr="00A145AC">
        <w:t xml:space="preserve"> </w:t>
      </w:r>
      <w:r w:rsidRPr="00A145AC">
        <w:rPr>
          <w:rFonts w:hint="eastAsia"/>
        </w:rPr>
        <w:t>комплекса</w:t>
      </w:r>
      <w:r w:rsidRPr="00A145AC">
        <w:t xml:space="preserve"> </w:t>
      </w:r>
      <w:r w:rsidRPr="00A145AC">
        <w:rPr>
          <w:rFonts w:hint="eastAsia"/>
        </w:rPr>
        <w:t>пригородной</w:t>
      </w:r>
      <w:r w:rsidRPr="00A145AC">
        <w:t xml:space="preserve"> </w:t>
      </w:r>
      <w:r w:rsidRPr="00A145AC">
        <w:rPr>
          <w:rFonts w:hint="eastAsia"/>
        </w:rPr>
        <w:t>зоны</w:t>
      </w:r>
      <w:r w:rsidRPr="00A145AC">
        <w:t xml:space="preserve"> </w:t>
      </w:r>
      <w:r w:rsidRPr="00A145AC">
        <w:rPr>
          <w:rFonts w:hint="eastAsia"/>
        </w:rPr>
        <w:t>мегаполиса</w:t>
      </w:r>
      <w:r w:rsidRPr="00A145AC">
        <w:t xml:space="preserve"> (</w:t>
      </w:r>
      <w:r w:rsidRPr="00A145AC">
        <w:rPr>
          <w:rFonts w:hint="eastAsia"/>
        </w:rPr>
        <w:t>на</w:t>
      </w:r>
      <w:r w:rsidRPr="00A145AC">
        <w:t xml:space="preserve"> </w:t>
      </w:r>
      <w:r w:rsidRPr="00A145AC">
        <w:rPr>
          <w:rFonts w:hint="eastAsia"/>
        </w:rPr>
        <w:t>материалах</w:t>
      </w:r>
      <w:r w:rsidRPr="00A145AC">
        <w:t xml:space="preserve"> </w:t>
      </w:r>
      <w:r w:rsidRPr="00A145AC">
        <w:rPr>
          <w:rFonts w:hint="eastAsia"/>
        </w:rPr>
        <w:t>г</w:t>
      </w:r>
      <w:r w:rsidRPr="00A145AC">
        <w:t xml:space="preserve">. </w:t>
      </w:r>
      <w:r w:rsidRPr="00A145AC">
        <w:rPr>
          <w:rFonts w:hint="eastAsia"/>
        </w:rPr>
        <w:t>Астаны</w:t>
      </w:r>
      <w:r w:rsidRPr="00A145AC">
        <w:t xml:space="preserve"> </w:t>
      </w:r>
      <w:r w:rsidRPr="00A145AC">
        <w:rPr>
          <w:rFonts w:hint="eastAsia"/>
        </w:rPr>
        <w:t>Республики</w:t>
      </w:r>
      <w:r w:rsidRPr="00A145AC">
        <w:t xml:space="preserve"> </w:t>
      </w:r>
      <w:r w:rsidRPr="00A145AC">
        <w:rPr>
          <w:rFonts w:hint="eastAsia"/>
        </w:rPr>
        <w:t>Казахстан</w:t>
      </w:r>
      <w:r w:rsidRPr="00A145AC">
        <w:t>)</w:t>
      </w:r>
    </w:p>
    <w:p w14:paraId="23C32166" w14:textId="77777777" w:rsidR="00A145AC" w:rsidRDefault="00A145AC" w:rsidP="00A145AC">
      <w:r>
        <w:rPr>
          <w:rFonts w:hint="eastAsia"/>
        </w:rPr>
        <w:t>ОГЛАВЛЕНИЕ</w:t>
      </w:r>
      <w:r>
        <w:t xml:space="preserve"> </w:t>
      </w:r>
      <w:r>
        <w:rPr>
          <w:rFonts w:hint="eastAsia"/>
        </w:rPr>
        <w:t>ДИССЕРТАЦИИ</w:t>
      </w:r>
    </w:p>
    <w:p w14:paraId="0FE50260" w14:textId="77777777" w:rsidR="00A145AC" w:rsidRDefault="00A145AC" w:rsidP="00A145AC">
      <w:r>
        <w:rPr>
          <w:rFonts w:hint="eastAsia"/>
        </w:rPr>
        <w:t>кандидат</w:t>
      </w:r>
      <w:r>
        <w:t xml:space="preserve"> </w:t>
      </w:r>
      <w:r>
        <w:rPr>
          <w:rFonts w:hint="eastAsia"/>
        </w:rPr>
        <w:t>наук</w:t>
      </w:r>
      <w:r>
        <w:t xml:space="preserve"> </w:t>
      </w:r>
      <w:r>
        <w:rPr>
          <w:rFonts w:hint="eastAsia"/>
        </w:rPr>
        <w:t>Задворнева</w:t>
      </w:r>
      <w:r>
        <w:t xml:space="preserve"> </w:t>
      </w:r>
      <w:r>
        <w:rPr>
          <w:rFonts w:hint="eastAsia"/>
        </w:rPr>
        <w:t>Евгения</w:t>
      </w:r>
      <w:r>
        <w:t xml:space="preserve"> </w:t>
      </w:r>
      <w:r>
        <w:rPr>
          <w:rFonts w:hint="eastAsia"/>
        </w:rPr>
        <w:t>Павловна</w:t>
      </w:r>
    </w:p>
    <w:p w14:paraId="5F98D8D1" w14:textId="77777777" w:rsidR="00A145AC" w:rsidRDefault="00A145AC" w:rsidP="00A145AC">
      <w:r>
        <w:rPr>
          <w:rFonts w:hint="eastAsia"/>
        </w:rPr>
        <w:t>ВВЕДЕНИЕ</w:t>
      </w:r>
    </w:p>
    <w:p w14:paraId="05C2AFC2" w14:textId="77777777" w:rsidR="00A145AC" w:rsidRDefault="00A145AC" w:rsidP="00A145AC"/>
    <w:p w14:paraId="18DD532F" w14:textId="77777777" w:rsidR="00A145AC" w:rsidRDefault="00A145AC" w:rsidP="00A145A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ИНФРАСТРУКТУРЫ</w:t>
      </w:r>
      <w:r>
        <w:t xml:space="preserve"> </w:t>
      </w:r>
      <w:r>
        <w:rPr>
          <w:rFonts w:hint="eastAsia"/>
        </w:rPr>
        <w:t>АГРОПРОДОВОЛЬСТВЕННОГО</w:t>
      </w:r>
      <w:r>
        <w:t xml:space="preserve"> </w:t>
      </w:r>
      <w:r>
        <w:rPr>
          <w:rFonts w:hint="eastAsia"/>
        </w:rPr>
        <w:t>КОМПЛЕКСА</w:t>
      </w:r>
      <w:r>
        <w:t xml:space="preserve"> </w:t>
      </w:r>
      <w:r>
        <w:rPr>
          <w:rFonts w:hint="eastAsia"/>
        </w:rPr>
        <w:t>ПРИГОРОДНОЙ</w:t>
      </w:r>
      <w:r>
        <w:t xml:space="preserve"> </w:t>
      </w:r>
      <w:r>
        <w:rPr>
          <w:rFonts w:hint="eastAsia"/>
        </w:rPr>
        <w:t>ЗОНЫ</w:t>
      </w:r>
      <w:r>
        <w:t xml:space="preserve"> </w:t>
      </w:r>
      <w:r>
        <w:rPr>
          <w:rFonts w:hint="eastAsia"/>
        </w:rPr>
        <w:t>МЕГАПОЛИСА</w:t>
      </w:r>
    </w:p>
    <w:p w14:paraId="7DCD0444" w14:textId="77777777" w:rsidR="00A145AC" w:rsidRDefault="00A145AC" w:rsidP="00A145AC"/>
    <w:p w14:paraId="3D29AEDF" w14:textId="77777777" w:rsidR="00A145AC" w:rsidRDefault="00A145AC" w:rsidP="00A145AC">
      <w:r>
        <w:t xml:space="preserve">1.1. </w:t>
      </w:r>
      <w:r>
        <w:rPr>
          <w:rFonts w:hint="eastAsia"/>
        </w:rPr>
        <w:t>Формирование</w:t>
      </w:r>
      <w:r>
        <w:t xml:space="preserve"> </w:t>
      </w:r>
      <w:r>
        <w:rPr>
          <w:rFonts w:hint="eastAsia"/>
        </w:rPr>
        <w:t>и</w:t>
      </w:r>
      <w:r>
        <w:t xml:space="preserve"> </w:t>
      </w:r>
      <w:r>
        <w:rPr>
          <w:rFonts w:hint="eastAsia"/>
        </w:rPr>
        <w:t>функционирование</w:t>
      </w:r>
      <w:r>
        <w:t xml:space="preserve"> </w:t>
      </w:r>
      <w:r>
        <w:rPr>
          <w:rFonts w:hint="eastAsia"/>
        </w:rPr>
        <w:t>инфраструктуры</w:t>
      </w:r>
      <w:r>
        <w:t xml:space="preserve"> </w:t>
      </w:r>
      <w:r>
        <w:rPr>
          <w:rFonts w:hint="eastAsia"/>
        </w:rPr>
        <w:t>пригородного</w:t>
      </w:r>
      <w:r>
        <w:t xml:space="preserve"> </w:t>
      </w:r>
      <w:r>
        <w:rPr>
          <w:rFonts w:hint="eastAsia"/>
        </w:rPr>
        <w:t>агропродовольственного</w:t>
      </w:r>
      <w:r>
        <w:t xml:space="preserve"> </w:t>
      </w:r>
      <w:r>
        <w:rPr>
          <w:rFonts w:hint="eastAsia"/>
        </w:rPr>
        <w:t>комплекса</w:t>
      </w:r>
      <w:r>
        <w:t xml:space="preserve">: </w:t>
      </w:r>
      <w:r>
        <w:rPr>
          <w:rFonts w:hint="eastAsia"/>
        </w:rPr>
        <w:t>экономическая</w:t>
      </w:r>
      <w:r>
        <w:t xml:space="preserve"> </w:t>
      </w:r>
      <w:r>
        <w:rPr>
          <w:rFonts w:hint="eastAsia"/>
        </w:rPr>
        <w:t>сущность</w:t>
      </w:r>
      <w:r>
        <w:t xml:space="preserve">, </w:t>
      </w:r>
      <w:r>
        <w:rPr>
          <w:rFonts w:hint="eastAsia"/>
        </w:rPr>
        <w:t>тенденции</w:t>
      </w:r>
      <w:r>
        <w:t xml:space="preserve"> </w:t>
      </w:r>
      <w:r>
        <w:rPr>
          <w:rFonts w:hint="eastAsia"/>
        </w:rPr>
        <w:t>развития</w:t>
      </w:r>
      <w:r>
        <w:t xml:space="preserve">, </w:t>
      </w:r>
      <w:r>
        <w:rPr>
          <w:rFonts w:hint="eastAsia"/>
        </w:rPr>
        <w:t>зональная</w:t>
      </w:r>
      <w:r>
        <w:t xml:space="preserve"> </w:t>
      </w:r>
      <w:r>
        <w:rPr>
          <w:rFonts w:hint="eastAsia"/>
        </w:rPr>
        <w:t>специфика</w:t>
      </w:r>
    </w:p>
    <w:p w14:paraId="032678C2" w14:textId="77777777" w:rsidR="00A145AC" w:rsidRDefault="00A145AC" w:rsidP="00A145AC"/>
    <w:p w14:paraId="75F3527C" w14:textId="77777777" w:rsidR="00A145AC" w:rsidRDefault="00A145AC" w:rsidP="00A145AC">
      <w:r>
        <w:t xml:space="preserve">1.2 </w:t>
      </w:r>
      <w:r>
        <w:rPr>
          <w:rFonts w:hint="eastAsia"/>
        </w:rPr>
        <w:t>Институциональные</w:t>
      </w:r>
      <w:r>
        <w:t xml:space="preserve"> </w:t>
      </w:r>
      <w:r>
        <w:rPr>
          <w:rFonts w:hint="eastAsia"/>
        </w:rPr>
        <w:t>основы</w:t>
      </w:r>
      <w:r>
        <w:t xml:space="preserve"> </w:t>
      </w:r>
      <w:r>
        <w:rPr>
          <w:rFonts w:hint="eastAsia"/>
        </w:rPr>
        <w:t>развития</w:t>
      </w:r>
      <w:r>
        <w:t xml:space="preserve"> </w:t>
      </w:r>
      <w:r>
        <w:rPr>
          <w:rFonts w:hint="eastAsia"/>
        </w:rPr>
        <w:t>инфраструктуры</w:t>
      </w:r>
      <w:r>
        <w:t xml:space="preserve"> </w:t>
      </w:r>
      <w:r>
        <w:rPr>
          <w:rFonts w:hint="eastAsia"/>
        </w:rPr>
        <w:t>пригородного</w:t>
      </w:r>
      <w:r>
        <w:t xml:space="preserve"> </w:t>
      </w:r>
      <w:r>
        <w:rPr>
          <w:rFonts w:hint="eastAsia"/>
        </w:rPr>
        <w:t>агропродовольственного</w:t>
      </w:r>
      <w:r>
        <w:t xml:space="preserve"> </w:t>
      </w:r>
      <w:r>
        <w:rPr>
          <w:rFonts w:hint="eastAsia"/>
        </w:rPr>
        <w:t>комплекса</w:t>
      </w:r>
    </w:p>
    <w:p w14:paraId="12B05F1B" w14:textId="77777777" w:rsidR="00A145AC" w:rsidRDefault="00A145AC" w:rsidP="00A145AC"/>
    <w:p w14:paraId="133D4330" w14:textId="77777777" w:rsidR="00A145AC" w:rsidRDefault="00A145AC" w:rsidP="00A145AC">
      <w:r>
        <w:t xml:space="preserve">1.3. </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инфраструктуры</w:t>
      </w:r>
      <w:r>
        <w:t xml:space="preserve"> </w:t>
      </w:r>
      <w:r>
        <w:rPr>
          <w:rFonts w:hint="eastAsia"/>
        </w:rPr>
        <w:t>обеспечения</w:t>
      </w:r>
      <w:r>
        <w:t xml:space="preserve"> </w:t>
      </w:r>
      <w:r>
        <w:rPr>
          <w:rFonts w:hint="eastAsia"/>
        </w:rPr>
        <w:t>продовольственной</w:t>
      </w:r>
      <w:r>
        <w:t xml:space="preserve"> </w:t>
      </w:r>
      <w:r>
        <w:rPr>
          <w:rFonts w:hint="eastAsia"/>
        </w:rPr>
        <w:t>помощью</w:t>
      </w:r>
      <w:r>
        <w:t xml:space="preserve"> </w:t>
      </w:r>
      <w:r>
        <w:rPr>
          <w:rFonts w:hint="eastAsia"/>
        </w:rPr>
        <w:t>нуждающихся</w:t>
      </w:r>
      <w:r>
        <w:t xml:space="preserve"> </w:t>
      </w:r>
      <w:r>
        <w:rPr>
          <w:rFonts w:hint="eastAsia"/>
        </w:rPr>
        <w:t>слоев</w:t>
      </w:r>
      <w:r>
        <w:t xml:space="preserve"> </w:t>
      </w:r>
      <w:r>
        <w:rPr>
          <w:rFonts w:hint="eastAsia"/>
        </w:rPr>
        <w:t>населения</w:t>
      </w:r>
      <w:r>
        <w:t xml:space="preserve"> </w:t>
      </w:r>
      <w:r>
        <w:rPr>
          <w:rFonts w:hint="eastAsia"/>
        </w:rPr>
        <w:t>в</w:t>
      </w:r>
      <w:r>
        <w:t xml:space="preserve"> </w:t>
      </w:r>
      <w:r>
        <w:rPr>
          <w:rFonts w:hint="eastAsia"/>
        </w:rPr>
        <w:t>рамках</w:t>
      </w:r>
      <w:r>
        <w:t xml:space="preserve"> </w:t>
      </w:r>
      <w:r>
        <w:rPr>
          <w:rFonts w:hint="eastAsia"/>
        </w:rPr>
        <w:t>«</w:t>
      </w:r>
      <w:r>
        <w:rPr>
          <w:rFonts w:hint="eastAsia"/>
        </w:rPr>
        <w:t>зеленой</w:t>
      </w:r>
      <w:r>
        <w:t xml:space="preserve"> </w:t>
      </w:r>
      <w:r>
        <w:rPr>
          <w:rFonts w:hint="eastAsia"/>
        </w:rPr>
        <w:t>корзины</w:t>
      </w:r>
      <w:r>
        <w:rPr>
          <w:rFonts w:hint="eastAsia"/>
        </w:rPr>
        <w:t>»</w:t>
      </w:r>
      <w:r>
        <w:t xml:space="preserve"> </w:t>
      </w:r>
      <w:r>
        <w:rPr>
          <w:rFonts w:hint="eastAsia"/>
        </w:rPr>
        <w:t>норм</w:t>
      </w:r>
      <w:r>
        <w:t xml:space="preserve"> </w:t>
      </w:r>
      <w:r>
        <w:rPr>
          <w:rFonts w:hint="eastAsia"/>
        </w:rPr>
        <w:t>ВТО</w:t>
      </w:r>
    </w:p>
    <w:p w14:paraId="30473AA4" w14:textId="77777777" w:rsidR="00A145AC" w:rsidRDefault="00A145AC" w:rsidP="00A145AC"/>
    <w:p w14:paraId="37A173E1" w14:textId="77777777" w:rsidR="00A145AC" w:rsidRDefault="00A145AC" w:rsidP="00A145AC">
      <w:r>
        <w:rPr>
          <w:rFonts w:hint="eastAsia"/>
        </w:rPr>
        <w:t>ГЛАВА</w:t>
      </w:r>
      <w:r>
        <w:t xml:space="preserve"> 2. </w:t>
      </w:r>
      <w:r>
        <w:rPr>
          <w:rFonts w:hint="eastAsia"/>
        </w:rPr>
        <w:t>РЕСУРСНАЯ</w:t>
      </w:r>
      <w:r>
        <w:t xml:space="preserve"> </w:t>
      </w:r>
      <w:r>
        <w:rPr>
          <w:rFonts w:hint="eastAsia"/>
        </w:rPr>
        <w:t>БАЗА</w:t>
      </w:r>
      <w:r>
        <w:t xml:space="preserve"> </w:t>
      </w:r>
      <w:r>
        <w:rPr>
          <w:rFonts w:hint="eastAsia"/>
        </w:rPr>
        <w:t>И</w:t>
      </w:r>
      <w:r>
        <w:t xml:space="preserve"> </w:t>
      </w:r>
      <w:r>
        <w:rPr>
          <w:rFonts w:hint="eastAsia"/>
        </w:rPr>
        <w:t>РЫНОЧНЫЕ</w:t>
      </w:r>
      <w:r>
        <w:t xml:space="preserve"> </w:t>
      </w:r>
      <w:r>
        <w:rPr>
          <w:rFonts w:hint="eastAsia"/>
        </w:rPr>
        <w:t>ИНСТИТУТЫ</w:t>
      </w:r>
      <w:r>
        <w:t xml:space="preserve"> </w:t>
      </w:r>
      <w:r>
        <w:rPr>
          <w:rFonts w:hint="eastAsia"/>
        </w:rPr>
        <w:t>АГРО</w:t>
      </w:r>
      <w:r>
        <w:t>-</w:t>
      </w:r>
      <w:r>
        <w:rPr>
          <w:rFonts w:hint="eastAsia"/>
        </w:rPr>
        <w:t>ПРОДОВОЛЬСТВЕННОГО</w:t>
      </w:r>
      <w:r>
        <w:t xml:space="preserve"> </w:t>
      </w:r>
      <w:r>
        <w:rPr>
          <w:rFonts w:hint="eastAsia"/>
        </w:rPr>
        <w:t>КОМПЛЕКСА</w:t>
      </w:r>
      <w:r>
        <w:t xml:space="preserve"> </w:t>
      </w:r>
      <w:r>
        <w:rPr>
          <w:rFonts w:hint="eastAsia"/>
        </w:rPr>
        <w:t>ПРИГОРОДНОЙ</w:t>
      </w:r>
      <w:r>
        <w:t xml:space="preserve"> </w:t>
      </w:r>
      <w:r>
        <w:rPr>
          <w:rFonts w:hint="eastAsia"/>
        </w:rPr>
        <w:t>ЗОНЫ</w:t>
      </w:r>
      <w:r>
        <w:t xml:space="preserve"> </w:t>
      </w:r>
      <w:r>
        <w:rPr>
          <w:rFonts w:hint="eastAsia"/>
        </w:rPr>
        <w:t>АСТАНЫ</w:t>
      </w:r>
    </w:p>
    <w:p w14:paraId="47E75175" w14:textId="77777777" w:rsidR="00A145AC" w:rsidRDefault="00A145AC" w:rsidP="00A145AC"/>
    <w:p w14:paraId="102CE3BA" w14:textId="77777777" w:rsidR="00A145AC" w:rsidRDefault="00A145AC" w:rsidP="00A145AC">
      <w:r>
        <w:t xml:space="preserve">2.1. </w:t>
      </w:r>
      <w:r>
        <w:rPr>
          <w:rFonts w:hint="eastAsia"/>
        </w:rPr>
        <w:t>Обеспечение</w:t>
      </w:r>
      <w:r>
        <w:t xml:space="preserve"> </w:t>
      </w:r>
      <w:r>
        <w:rPr>
          <w:rFonts w:hint="eastAsia"/>
        </w:rPr>
        <w:t>потребностей</w:t>
      </w:r>
      <w:r>
        <w:t xml:space="preserve"> </w:t>
      </w:r>
      <w:r>
        <w:rPr>
          <w:rFonts w:hint="eastAsia"/>
        </w:rPr>
        <w:t>в</w:t>
      </w:r>
      <w:r>
        <w:t xml:space="preserve"> </w:t>
      </w:r>
      <w:r>
        <w:rPr>
          <w:rFonts w:hint="eastAsia"/>
        </w:rPr>
        <w:t>продовольствии</w:t>
      </w:r>
      <w:r>
        <w:t xml:space="preserve"> </w:t>
      </w:r>
      <w:r>
        <w:rPr>
          <w:rFonts w:hint="eastAsia"/>
        </w:rPr>
        <w:t>населения</w:t>
      </w:r>
      <w:r>
        <w:t xml:space="preserve"> </w:t>
      </w:r>
      <w:r>
        <w:rPr>
          <w:rFonts w:hint="eastAsia"/>
        </w:rPr>
        <w:t>Астаны</w:t>
      </w:r>
      <w:r>
        <w:t xml:space="preserve"> </w:t>
      </w:r>
      <w:r>
        <w:rPr>
          <w:rFonts w:hint="eastAsia"/>
        </w:rPr>
        <w:t>и</w:t>
      </w:r>
      <w:r>
        <w:t xml:space="preserve"> </w:t>
      </w:r>
      <w:r>
        <w:rPr>
          <w:rFonts w:hint="eastAsia"/>
        </w:rPr>
        <w:t>пригородных</w:t>
      </w:r>
      <w:r>
        <w:t xml:space="preserve"> </w:t>
      </w:r>
      <w:r>
        <w:rPr>
          <w:rFonts w:hint="eastAsia"/>
        </w:rPr>
        <w:t>районов</w:t>
      </w:r>
      <w:r>
        <w:t xml:space="preserve"> </w:t>
      </w:r>
      <w:r>
        <w:rPr>
          <w:rFonts w:hint="eastAsia"/>
        </w:rPr>
        <w:t>местными</w:t>
      </w:r>
      <w:r>
        <w:t xml:space="preserve"> </w:t>
      </w:r>
      <w:r>
        <w:rPr>
          <w:rFonts w:hint="eastAsia"/>
        </w:rPr>
        <w:t>ресурсами</w:t>
      </w:r>
    </w:p>
    <w:p w14:paraId="25291177" w14:textId="77777777" w:rsidR="00A145AC" w:rsidRDefault="00A145AC" w:rsidP="00A145AC"/>
    <w:p w14:paraId="338FD33B" w14:textId="77777777" w:rsidR="00A145AC" w:rsidRDefault="00A145AC" w:rsidP="00A145AC">
      <w:r>
        <w:t>2.2.</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инфраструктуры</w:t>
      </w:r>
      <w:r>
        <w:t xml:space="preserve"> </w:t>
      </w:r>
      <w:r>
        <w:rPr>
          <w:rFonts w:hint="eastAsia"/>
        </w:rPr>
        <w:t>агропродовольственного</w:t>
      </w:r>
      <w:r>
        <w:t xml:space="preserve"> </w:t>
      </w:r>
      <w:r>
        <w:rPr>
          <w:rFonts w:hint="eastAsia"/>
        </w:rPr>
        <w:t>комплекса</w:t>
      </w:r>
      <w:r>
        <w:t xml:space="preserve"> </w:t>
      </w:r>
      <w:r>
        <w:rPr>
          <w:rFonts w:hint="eastAsia"/>
        </w:rPr>
        <w:t>пригородной</w:t>
      </w:r>
      <w:r>
        <w:t xml:space="preserve"> </w:t>
      </w:r>
      <w:r>
        <w:rPr>
          <w:rFonts w:hint="eastAsia"/>
        </w:rPr>
        <w:t>зоны</w:t>
      </w:r>
    </w:p>
    <w:p w14:paraId="2FA73F79" w14:textId="77777777" w:rsidR="00A145AC" w:rsidRDefault="00A145AC" w:rsidP="00A145AC"/>
    <w:p w14:paraId="3E3AD1E9" w14:textId="77777777" w:rsidR="00A145AC" w:rsidRDefault="00A145AC" w:rsidP="00A145AC">
      <w:r>
        <w:lastRenderedPageBreak/>
        <w:t xml:space="preserve">2.3 </w:t>
      </w:r>
      <w:r>
        <w:rPr>
          <w:rFonts w:hint="eastAsia"/>
        </w:rPr>
        <w:t>Проблемы</w:t>
      </w:r>
      <w:r>
        <w:t xml:space="preserve"> </w:t>
      </w:r>
      <w:r>
        <w:rPr>
          <w:rFonts w:hint="eastAsia"/>
        </w:rPr>
        <w:t>развития</w:t>
      </w:r>
      <w:r>
        <w:t xml:space="preserve"> </w:t>
      </w:r>
      <w:r>
        <w:rPr>
          <w:rFonts w:hint="eastAsia"/>
        </w:rPr>
        <w:t>институтов</w:t>
      </w:r>
      <w:r>
        <w:t xml:space="preserve"> </w:t>
      </w:r>
      <w:r>
        <w:rPr>
          <w:rFonts w:hint="eastAsia"/>
        </w:rPr>
        <w:t>инфраструктуры</w:t>
      </w:r>
      <w:r>
        <w:t xml:space="preserve"> </w:t>
      </w:r>
      <w:r>
        <w:rPr>
          <w:rFonts w:hint="eastAsia"/>
        </w:rPr>
        <w:t>в</w:t>
      </w:r>
      <w:r>
        <w:t xml:space="preserve"> </w:t>
      </w:r>
      <w:r>
        <w:rPr>
          <w:rFonts w:hint="eastAsia"/>
        </w:rPr>
        <w:t>системе</w:t>
      </w:r>
      <w:r>
        <w:t xml:space="preserve"> </w:t>
      </w:r>
      <w:r>
        <w:rPr>
          <w:rFonts w:hint="eastAsia"/>
        </w:rPr>
        <w:t>продовольственного</w:t>
      </w:r>
      <w:r>
        <w:t xml:space="preserve"> </w:t>
      </w:r>
      <w:r>
        <w:rPr>
          <w:rFonts w:hint="eastAsia"/>
        </w:rPr>
        <w:t>обеспечения</w:t>
      </w:r>
      <w:r>
        <w:t xml:space="preserve"> </w:t>
      </w:r>
      <w:r>
        <w:rPr>
          <w:rFonts w:hint="eastAsia"/>
        </w:rPr>
        <w:t>населения</w:t>
      </w:r>
    </w:p>
    <w:p w14:paraId="7193A006" w14:textId="77777777" w:rsidR="00A145AC" w:rsidRDefault="00A145AC" w:rsidP="00A145AC"/>
    <w:p w14:paraId="476EF1DA" w14:textId="77777777" w:rsidR="00A145AC" w:rsidRDefault="00A145AC" w:rsidP="00A145AC">
      <w:r>
        <w:rPr>
          <w:rFonts w:hint="eastAsia"/>
        </w:rPr>
        <w:t>ГЛАВА</w:t>
      </w:r>
      <w:r>
        <w:t xml:space="preserve"> 3.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ИНФРАСТРУКТУРЫ</w:t>
      </w:r>
      <w:r>
        <w:t xml:space="preserve"> </w:t>
      </w:r>
      <w:r>
        <w:rPr>
          <w:rFonts w:hint="eastAsia"/>
        </w:rPr>
        <w:t>ПРИГОРОДНОГО</w:t>
      </w:r>
      <w:r>
        <w:t xml:space="preserve"> </w:t>
      </w:r>
      <w:r>
        <w:rPr>
          <w:rFonts w:hint="eastAsia"/>
        </w:rPr>
        <w:t>АГРОПРОДОВОЛЬСТВЕННОГО</w:t>
      </w:r>
      <w:r>
        <w:t xml:space="preserve"> </w:t>
      </w:r>
      <w:r>
        <w:rPr>
          <w:rFonts w:hint="eastAsia"/>
        </w:rPr>
        <w:t>КОМПЛЕКСА</w:t>
      </w:r>
    </w:p>
    <w:p w14:paraId="064112CA" w14:textId="77777777" w:rsidR="00A145AC" w:rsidRDefault="00A145AC" w:rsidP="00A145AC"/>
    <w:p w14:paraId="097A73A7" w14:textId="77777777" w:rsidR="00A145AC" w:rsidRDefault="00A145AC" w:rsidP="00A145AC">
      <w:r>
        <w:t xml:space="preserve">3.1. </w:t>
      </w:r>
      <w:r>
        <w:rPr>
          <w:rFonts w:hint="eastAsia"/>
        </w:rPr>
        <w:t>Факторы</w:t>
      </w:r>
      <w:r>
        <w:t xml:space="preserve"> </w:t>
      </w:r>
      <w:r>
        <w:rPr>
          <w:rFonts w:hint="eastAsia"/>
        </w:rPr>
        <w:t>инфраструктурного</w:t>
      </w:r>
      <w:r>
        <w:t xml:space="preserve"> </w:t>
      </w:r>
      <w:r>
        <w:rPr>
          <w:rFonts w:hint="eastAsia"/>
        </w:rPr>
        <w:t>обустройства</w:t>
      </w:r>
      <w:r>
        <w:t xml:space="preserve"> </w:t>
      </w:r>
      <w:r>
        <w:rPr>
          <w:rFonts w:hint="eastAsia"/>
        </w:rPr>
        <w:t>пригородной</w:t>
      </w:r>
      <w:r>
        <w:t xml:space="preserve"> </w:t>
      </w:r>
      <w:r>
        <w:rPr>
          <w:rFonts w:hint="eastAsia"/>
        </w:rPr>
        <w:t>зоны</w:t>
      </w:r>
      <w:r>
        <w:t xml:space="preserve"> </w:t>
      </w:r>
      <w:r>
        <w:rPr>
          <w:rFonts w:hint="eastAsia"/>
        </w:rPr>
        <w:t>Астаны</w:t>
      </w:r>
      <w:r>
        <w:t xml:space="preserve"> </w:t>
      </w:r>
      <w:r>
        <w:rPr>
          <w:rFonts w:hint="eastAsia"/>
        </w:rPr>
        <w:t>в</w:t>
      </w:r>
      <w:r>
        <w:t xml:space="preserve"> </w:t>
      </w:r>
      <w:r>
        <w:rPr>
          <w:rFonts w:hint="eastAsia"/>
        </w:rPr>
        <w:t>составе</w:t>
      </w:r>
      <w:r>
        <w:t xml:space="preserve"> </w:t>
      </w:r>
      <w:r>
        <w:rPr>
          <w:rFonts w:hint="eastAsia"/>
        </w:rPr>
        <w:t>функций</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местного</w:t>
      </w:r>
      <w:r>
        <w:t xml:space="preserve"> </w:t>
      </w:r>
      <w:r>
        <w:rPr>
          <w:rFonts w:hint="eastAsia"/>
        </w:rPr>
        <w:t>самоуправления</w:t>
      </w:r>
    </w:p>
    <w:p w14:paraId="39B37DD9" w14:textId="77777777" w:rsidR="00A145AC" w:rsidRDefault="00A145AC" w:rsidP="00A145AC"/>
    <w:p w14:paraId="35EFBFCE" w14:textId="77777777" w:rsidR="00A145AC" w:rsidRDefault="00A145AC" w:rsidP="00A145AC">
      <w:r>
        <w:t xml:space="preserve">3.2. </w:t>
      </w:r>
      <w:r>
        <w:rPr>
          <w:rFonts w:hint="eastAsia"/>
        </w:rPr>
        <w:t>Формирование</w:t>
      </w:r>
      <w:r>
        <w:t xml:space="preserve"> </w:t>
      </w:r>
      <w:r>
        <w:rPr>
          <w:rFonts w:hint="eastAsia"/>
        </w:rPr>
        <w:t>современных</w:t>
      </w:r>
      <w:r>
        <w:t xml:space="preserve"> </w:t>
      </w:r>
      <w:r>
        <w:rPr>
          <w:rFonts w:hint="eastAsia"/>
        </w:rPr>
        <w:t>институтов</w:t>
      </w:r>
      <w:r>
        <w:t xml:space="preserve"> </w:t>
      </w:r>
      <w:r>
        <w:rPr>
          <w:rFonts w:hint="eastAsia"/>
        </w:rPr>
        <w:t>инфраструктуры</w:t>
      </w:r>
      <w:r>
        <w:t xml:space="preserve"> </w:t>
      </w:r>
      <w:r>
        <w:rPr>
          <w:rFonts w:hint="eastAsia"/>
        </w:rPr>
        <w:t>обеспечения</w:t>
      </w:r>
      <w:r>
        <w:t xml:space="preserve"> </w:t>
      </w:r>
      <w:r>
        <w:rPr>
          <w:rFonts w:hint="eastAsia"/>
        </w:rPr>
        <w:t>продовольствием</w:t>
      </w:r>
      <w:r>
        <w:t xml:space="preserve"> </w:t>
      </w:r>
      <w:r>
        <w:rPr>
          <w:rFonts w:hint="eastAsia"/>
        </w:rPr>
        <w:t>и</w:t>
      </w:r>
      <w:r>
        <w:t xml:space="preserve"> </w:t>
      </w:r>
      <w:r>
        <w:rPr>
          <w:rFonts w:hint="eastAsia"/>
        </w:rPr>
        <w:t>продовольственной</w:t>
      </w:r>
      <w:r>
        <w:t xml:space="preserve"> </w:t>
      </w:r>
      <w:r>
        <w:rPr>
          <w:rFonts w:hint="eastAsia"/>
        </w:rPr>
        <w:t>помощью</w:t>
      </w:r>
      <w:r>
        <w:t xml:space="preserve"> </w:t>
      </w:r>
      <w:r>
        <w:rPr>
          <w:rFonts w:hint="eastAsia"/>
        </w:rPr>
        <w:t>населения</w:t>
      </w:r>
      <w:r>
        <w:t xml:space="preserve"> </w:t>
      </w:r>
      <w:r>
        <w:rPr>
          <w:rFonts w:hint="eastAsia"/>
        </w:rPr>
        <w:t>Астаны</w:t>
      </w:r>
    </w:p>
    <w:p w14:paraId="499E10BC" w14:textId="77777777" w:rsidR="00A145AC" w:rsidRDefault="00A145AC" w:rsidP="00A145AC"/>
    <w:p w14:paraId="4FF4E067" w14:textId="77777777" w:rsidR="00A145AC" w:rsidRDefault="00A145AC" w:rsidP="00A145AC">
      <w:r>
        <w:t xml:space="preserve">3.3. </w:t>
      </w:r>
      <w:r>
        <w:rPr>
          <w:rFonts w:hint="eastAsia"/>
        </w:rPr>
        <w:t>Обоснование</w:t>
      </w:r>
      <w:r>
        <w:t xml:space="preserve"> </w:t>
      </w:r>
      <w:r>
        <w:rPr>
          <w:rFonts w:hint="eastAsia"/>
        </w:rPr>
        <w:t>приоритетов</w:t>
      </w:r>
      <w:r>
        <w:t xml:space="preserve"> </w:t>
      </w:r>
      <w:r>
        <w:rPr>
          <w:rFonts w:hint="eastAsia"/>
        </w:rPr>
        <w:t>развития</w:t>
      </w:r>
      <w:r>
        <w:t xml:space="preserve"> </w:t>
      </w:r>
      <w:r>
        <w:rPr>
          <w:rFonts w:hint="eastAsia"/>
        </w:rPr>
        <w:t>пригородного</w:t>
      </w:r>
      <w:r>
        <w:t xml:space="preserve"> </w:t>
      </w:r>
      <w:r>
        <w:rPr>
          <w:rFonts w:hint="eastAsia"/>
        </w:rPr>
        <w:t>АПК</w:t>
      </w:r>
      <w:r>
        <w:t xml:space="preserve"> </w:t>
      </w:r>
      <w:r>
        <w:rPr>
          <w:rFonts w:hint="eastAsia"/>
        </w:rPr>
        <w:t>мегаполиса</w:t>
      </w:r>
      <w:r>
        <w:t xml:space="preserve"> </w:t>
      </w:r>
      <w:r>
        <w:rPr>
          <w:rFonts w:hint="eastAsia"/>
        </w:rPr>
        <w:t>до</w:t>
      </w:r>
    </w:p>
    <w:p w14:paraId="00519CAC" w14:textId="77777777" w:rsidR="00A145AC" w:rsidRDefault="00A145AC" w:rsidP="00A145AC"/>
    <w:p w14:paraId="55F43060" w14:textId="77777777" w:rsidR="00A145AC" w:rsidRDefault="00A145AC" w:rsidP="00A145AC">
      <w:r>
        <w:t xml:space="preserve">2030 </w:t>
      </w:r>
      <w:r>
        <w:rPr>
          <w:rFonts w:hint="eastAsia"/>
        </w:rPr>
        <w:t>г</w:t>
      </w:r>
      <w:r>
        <w:t xml:space="preserve">., </w:t>
      </w:r>
      <w:r>
        <w:rPr>
          <w:rFonts w:hint="eastAsia"/>
        </w:rPr>
        <w:t>построенного</w:t>
      </w:r>
      <w:r>
        <w:t xml:space="preserve"> </w:t>
      </w:r>
      <w:r>
        <w:rPr>
          <w:rFonts w:hint="eastAsia"/>
        </w:rPr>
        <w:t>на</w:t>
      </w:r>
      <w:r>
        <w:t xml:space="preserve"> </w:t>
      </w:r>
      <w:r>
        <w:rPr>
          <w:rFonts w:hint="eastAsia"/>
        </w:rPr>
        <w:t>основе</w:t>
      </w:r>
      <w:r>
        <w:t xml:space="preserve"> </w:t>
      </w:r>
      <w:r>
        <w:rPr>
          <w:rFonts w:hint="eastAsia"/>
        </w:rPr>
        <w:t>методологии</w:t>
      </w:r>
      <w:r>
        <w:t xml:space="preserve"> </w:t>
      </w:r>
      <w:r>
        <w:rPr>
          <w:rFonts w:hint="eastAsia"/>
        </w:rPr>
        <w:t>форсайт</w:t>
      </w:r>
    </w:p>
    <w:p w14:paraId="13F0AE11" w14:textId="77777777" w:rsidR="00A145AC" w:rsidRDefault="00A145AC" w:rsidP="00A145AC"/>
    <w:p w14:paraId="13528637" w14:textId="77777777" w:rsidR="00A145AC" w:rsidRDefault="00A145AC" w:rsidP="00A145AC">
      <w:r>
        <w:rPr>
          <w:rFonts w:hint="eastAsia"/>
        </w:rPr>
        <w:t>ЗАКЛЮЧЕНИЕ</w:t>
      </w:r>
    </w:p>
    <w:p w14:paraId="5FF39CC2" w14:textId="77777777" w:rsidR="00A145AC" w:rsidRDefault="00A145AC" w:rsidP="00A145AC"/>
    <w:p w14:paraId="1FD1A1D5" w14:textId="77777777" w:rsidR="00A145AC" w:rsidRDefault="00A145AC" w:rsidP="00A145AC">
      <w:r>
        <w:rPr>
          <w:rFonts w:hint="eastAsia"/>
        </w:rPr>
        <w:t>БИБЛИОГРАФИЧЕСКИЙ</w:t>
      </w:r>
      <w:r>
        <w:t xml:space="preserve"> </w:t>
      </w:r>
      <w:r>
        <w:rPr>
          <w:rFonts w:hint="eastAsia"/>
        </w:rPr>
        <w:t>СПИСОК</w:t>
      </w:r>
    </w:p>
    <w:p w14:paraId="483A3CAC" w14:textId="77777777" w:rsidR="00A145AC" w:rsidRDefault="00A145AC" w:rsidP="00A145AC"/>
    <w:p w14:paraId="60385ECF" w14:textId="7D367995" w:rsidR="00A145AC" w:rsidRPr="00A145AC" w:rsidRDefault="00A145AC" w:rsidP="00A145AC">
      <w:r>
        <w:rPr>
          <w:rFonts w:hint="eastAsia"/>
        </w:rPr>
        <w:t>ПРИЛОЖЕНИЯ</w:t>
      </w:r>
    </w:p>
    <w:sectPr w:rsidR="00A145AC" w:rsidRPr="00A145AC" w:rsidSect="006011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7446" w14:textId="77777777" w:rsidR="00601151" w:rsidRDefault="00601151">
      <w:pPr>
        <w:spacing w:after="0" w:line="240" w:lineRule="auto"/>
      </w:pPr>
      <w:r>
        <w:separator/>
      </w:r>
    </w:p>
  </w:endnote>
  <w:endnote w:type="continuationSeparator" w:id="0">
    <w:p w14:paraId="419C17FF" w14:textId="77777777" w:rsidR="00601151" w:rsidRDefault="0060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5A0F" w14:textId="77777777" w:rsidR="00601151" w:rsidRDefault="00601151"/>
    <w:p w14:paraId="1C19BF3A" w14:textId="77777777" w:rsidR="00601151" w:rsidRDefault="00601151"/>
    <w:p w14:paraId="22C9DC61" w14:textId="77777777" w:rsidR="00601151" w:rsidRDefault="00601151"/>
    <w:p w14:paraId="35183394" w14:textId="77777777" w:rsidR="00601151" w:rsidRDefault="00601151"/>
    <w:p w14:paraId="7C7F9366" w14:textId="77777777" w:rsidR="00601151" w:rsidRDefault="00601151"/>
    <w:p w14:paraId="454699B4" w14:textId="77777777" w:rsidR="00601151" w:rsidRDefault="00601151"/>
    <w:p w14:paraId="40836CBA" w14:textId="77777777" w:rsidR="00601151" w:rsidRDefault="006011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E9F565" wp14:editId="65782E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DD54" w14:textId="77777777" w:rsidR="00601151" w:rsidRDefault="00601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E9F5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0BDD54" w14:textId="77777777" w:rsidR="00601151" w:rsidRDefault="00601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EEE959" w14:textId="77777777" w:rsidR="00601151" w:rsidRDefault="00601151"/>
    <w:p w14:paraId="447AC3A3" w14:textId="77777777" w:rsidR="00601151" w:rsidRDefault="00601151"/>
    <w:p w14:paraId="34B028EB" w14:textId="77777777" w:rsidR="00601151" w:rsidRDefault="006011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89E88E" wp14:editId="1BAB63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6F92" w14:textId="77777777" w:rsidR="00601151" w:rsidRDefault="00601151"/>
                          <w:p w14:paraId="5E01FE71" w14:textId="77777777" w:rsidR="00601151" w:rsidRDefault="00601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9E8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616F92" w14:textId="77777777" w:rsidR="00601151" w:rsidRDefault="00601151"/>
                    <w:p w14:paraId="5E01FE71" w14:textId="77777777" w:rsidR="00601151" w:rsidRDefault="00601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E9E01" w14:textId="77777777" w:rsidR="00601151" w:rsidRDefault="00601151"/>
    <w:p w14:paraId="62A07603" w14:textId="77777777" w:rsidR="00601151" w:rsidRDefault="00601151">
      <w:pPr>
        <w:rPr>
          <w:sz w:val="2"/>
          <w:szCs w:val="2"/>
        </w:rPr>
      </w:pPr>
    </w:p>
    <w:p w14:paraId="40DC2F46" w14:textId="77777777" w:rsidR="00601151" w:rsidRDefault="00601151"/>
    <w:p w14:paraId="5A0E76A1" w14:textId="77777777" w:rsidR="00601151" w:rsidRDefault="00601151">
      <w:pPr>
        <w:spacing w:after="0" w:line="240" w:lineRule="auto"/>
      </w:pPr>
    </w:p>
  </w:footnote>
  <w:footnote w:type="continuationSeparator" w:id="0">
    <w:p w14:paraId="3A64F2E0" w14:textId="77777777" w:rsidR="00601151" w:rsidRDefault="00601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51"/>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11144</TotalTime>
  <Pages>2</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1660</cp:revision>
  <cp:lastPrinted>2009-02-06T05:36:00Z</cp:lastPrinted>
  <dcterms:created xsi:type="dcterms:W3CDTF">2024-04-09T10:20:00Z</dcterms:created>
  <dcterms:modified xsi:type="dcterms:W3CDTF">2024-04-23T21:24:00Z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