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7226" w14:textId="77777777" w:rsidR="00642862" w:rsidRDefault="00642862" w:rsidP="00642862">
      <w:pPr>
        <w:pStyle w:val="afffffffffffffffffffffffffff5"/>
        <w:rPr>
          <w:rFonts w:ascii="Verdana" w:hAnsi="Verdana"/>
          <w:color w:val="000000"/>
          <w:sz w:val="21"/>
          <w:szCs w:val="21"/>
        </w:rPr>
      </w:pPr>
      <w:r>
        <w:rPr>
          <w:rFonts w:ascii="Helvetica" w:hAnsi="Helvetica" w:cs="Helvetica"/>
          <w:b/>
          <w:bCs w:val="0"/>
          <w:color w:val="222222"/>
          <w:sz w:val="21"/>
          <w:szCs w:val="21"/>
        </w:rPr>
        <w:t>Сорокопудова, Ольга Евгеньевна.</w:t>
      </w:r>
    </w:p>
    <w:p w14:paraId="167DC8EA" w14:textId="77777777" w:rsidR="00642862" w:rsidRDefault="00642862" w:rsidP="006428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мысль В.В. </w:t>
      </w:r>
      <w:proofErr w:type="gramStart"/>
      <w:r>
        <w:rPr>
          <w:rFonts w:ascii="Helvetica" w:hAnsi="Helvetica" w:cs="Helvetica"/>
          <w:caps/>
          <w:color w:val="222222"/>
          <w:sz w:val="21"/>
          <w:szCs w:val="21"/>
        </w:rPr>
        <w:t>Розанова :</w:t>
      </w:r>
      <w:proofErr w:type="gramEnd"/>
      <w:r>
        <w:rPr>
          <w:rFonts w:ascii="Helvetica" w:hAnsi="Helvetica" w:cs="Helvetica"/>
          <w:caps/>
          <w:color w:val="222222"/>
          <w:sz w:val="21"/>
          <w:szCs w:val="21"/>
        </w:rPr>
        <w:t xml:space="preserve"> специфика и проблемы исследования : автореферат дис. ... кандидата политических </w:t>
      </w:r>
      <w:proofErr w:type="gramStart"/>
      <w:r>
        <w:rPr>
          <w:rFonts w:ascii="Helvetica" w:hAnsi="Helvetica" w:cs="Helvetica"/>
          <w:caps/>
          <w:color w:val="222222"/>
          <w:sz w:val="21"/>
          <w:szCs w:val="21"/>
        </w:rPr>
        <w:t>наук :</w:t>
      </w:r>
      <w:proofErr w:type="gramEnd"/>
      <w:r>
        <w:rPr>
          <w:rFonts w:ascii="Helvetica" w:hAnsi="Helvetica" w:cs="Helvetica"/>
          <w:caps/>
          <w:color w:val="222222"/>
          <w:sz w:val="21"/>
          <w:szCs w:val="21"/>
        </w:rPr>
        <w:t xml:space="preserve"> 23.00.01 / Сорокопудова Ольга Евгеньевна; [Место защиты: Моск. гос. ун-т им. М.В. Ломоносова]. - Москва, 2012. - 22 с.</w:t>
      </w:r>
    </w:p>
    <w:p w14:paraId="729179D2" w14:textId="77777777" w:rsidR="00642862" w:rsidRDefault="00642862" w:rsidP="006428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Сорокопудова, Ольга Евгеньевна</w:t>
      </w:r>
    </w:p>
    <w:p w14:paraId="51FB62B3"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4065F25"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7CDA6A"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Историко-биографический контекст идейного становления В.В. Розанова как мыслителя</w:t>
      </w:r>
    </w:p>
    <w:p w14:paraId="17D41BC2"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2. </w:t>
      </w:r>
      <w:proofErr w:type="spellStart"/>
      <w:r>
        <w:rPr>
          <w:rFonts w:ascii="Arial" w:hAnsi="Arial" w:cs="Arial"/>
          <w:color w:val="333333"/>
          <w:sz w:val="21"/>
          <w:szCs w:val="21"/>
        </w:rPr>
        <w:t>Розановский</w:t>
      </w:r>
      <w:proofErr w:type="spellEnd"/>
      <w:r>
        <w:rPr>
          <w:rFonts w:ascii="Arial" w:hAnsi="Arial" w:cs="Arial"/>
          <w:color w:val="333333"/>
          <w:sz w:val="21"/>
          <w:szCs w:val="21"/>
        </w:rPr>
        <w:t xml:space="preserve"> метод анализа социально-политической реальности</w:t>
      </w:r>
    </w:p>
    <w:p w14:paraId="3F398FB5"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Политическая проблематика в произведениях В.В. Розанова</w:t>
      </w:r>
    </w:p>
    <w:p w14:paraId="1E4AEF5E"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4. Политический дискурс В.В. Розанова в отечественной историографии</w:t>
      </w:r>
    </w:p>
    <w:p w14:paraId="3BCDB01B"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5. Роль и место В.В. Розанова в истории русской социально-политической традиции и культуре</w:t>
      </w:r>
    </w:p>
    <w:p w14:paraId="5CE9D62C"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1CA3213" w14:textId="77777777" w:rsidR="00642862" w:rsidRDefault="00642862" w:rsidP="006428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0294F55" w14:textId="77777777" w:rsidR="00050BAD" w:rsidRPr="00642862" w:rsidRDefault="00050BAD" w:rsidP="00642862"/>
    <w:sectPr w:rsidR="00050BAD" w:rsidRPr="006428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8BF2" w14:textId="77777777" w:rsidR="00B8335C" w:rsidRDefault="00B8335C">
      <w:pPr>
        <w:spacing w:after="0" w:line="240" w:lineRule="auto"/>
      </w:pPr>
      <w:r>
        <w:separator/>
      </w:r>
    </w:p>
  </w:endnote>
  <w:endnote w:type="continuationSeparator" w:id="0">
    <w:p w14:paraId="433450D7" w14:textId="77777777" w:rsidR="00B8335C" w:rsidRDefault="00B8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A06C" w14:textId="77777777" w:rsidR="00B8335C" w:rsidRDefault="00B8335C"/>
    <w:p w14:paraId="029004AA" w14:textId="77777777" w:rsidR="00B8335C" w:rsidRDefault="00B8335C"/>
    <w:p w14:paraId="6A0F8E6D" w14:textId="77777777" w:rsidR="00B8335C" w:rsidRDefault="00B8335C"/>
    <w:p w14:paraId="71D7CCEE" w14:textId="77777777" w:rsidR="00B8335C" w:rsidRDefault="00B8335C"/>
    <w:p w14:paraId="7EDDB56D" w14:textId="77777777" w:rsidR="00B8335C" w:rsidRDefault="00B8335C"/>
    <w:p w14:paraId="1A861741" w14:textId="77777777" w:rsidR="00B8335C" w:rsidRDefault="00B8335C"/>
    <w:p w14:paraId="2536C772" w14:textId="77777777" w:rsidR="00B8335C" w:rsidRDefault="00B833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3DF6C" wp14:editId="290F1E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0BB4" w14:textId="77777777" w:rsidR="00B8335C" w:rsidRDefault="00B83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3DF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2D0BB4" w14:textId="77777777" w:rsidR="00B8335C" w:rsidRDefault="00B83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8E280C" w14:textId="77777777" w:rsidR="00B8335C" w:rsidRDefault="00B8335C"/>
    <w:p w14:paraId="05A320B7" w14:textId="77777777" w:rsidR="00B8335C" w:rsidRDefault="00B8335C"/>
    <w:p w14:paraId="5E2AC37A" w14:textId="77777777" w:rsidR="00B8335C" w:rsidRDefault="00B833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0F46E4" wp14:editId="191F66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13C9E" w14:textId="77777777" w:rsidR="00B8335C" w:rsidRDefault="00B8335C"/>
                          <w:p w14:paraId="203F654C" w14:textId="77777777" w:rsidR="00B8335C" w:rsidRDefault="00B83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F46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C13C9E" w14:textId="77777777" w:rsidR="00B8335C" w:rsidRDefault="00B8335C"/>
                    <w:p w14:paraId="203F654C" w14:textId="77777777" w:rsidR="00B8335C" w:rsidRDefault="00B83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9A0599" w14:textId="77777777" w:rsidR="00B8335C" w:rsidRDefault="00B8335C"/>
    <w:p w14:paraId="14D5961A" w14:textId="77777777" w:rsidR="00B8335C" w:rsidRDefault="00B8335C">
      <w:pPr>
        <w:rPr>
          <w:sz w:val="2"/>
          <w:szCs w:val="2"/>
        </w:rPr>
      </w:pPr>
    </w:p>
    <w:p w14:paraId="60EC1CEA" w14:textId="77777777" w:rsidR="00B8335C" w:rsidRDefault="00B8335C"/>
    <w:p w14:paraId="5D1E230F" w14:textId="77777777" w:rsidR="00B8335C" w:rsidRDefault="00B8335C">
      <w:pPr>
        <w:spacing w:after="0" w:line="240" w:lineRule="auto"/>
      </w:pPr>
    </w:p>
  </w:footnote>
  <w:footnote w:type="continuationSeparator" w:id="0">
    <w:p w14:paraId="5F46EC9D" w14:textId="77777777" w:rsidR="00B8335C" w:rsidRDefault="00B8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C"/>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80372</TotalTime>
  <Pages>1</Pages>
  <Words>117</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2689</cp:revision>
  <cp:lastPrinted>2009-02-06T05:36:00Z</cp:lastPrinted>
  <dcterms:created xsi:type="dcterms:W3CDTF">2024-01-07T13:43:00Z</dcterms:created>
  <dcterms:modified xsi:type="dcterms:W3CDTF">2025-04-24T09:19:00Z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