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8411" w14:textId="77777777" w:rsidR="0035336B" w:rsidRDefault="0035336B" w:rsidP="0035336B">
      <w:pPr>
        <w:pStyle w:val="afffffffffffffffffffffffffff5"/>
        <w:rPr>
          <w:rFonts w:ascii="Verdana" w:hAnsi="Verdana"/>
          <w:color w:val="000000"/>
          <w:sz w:val="21"/>
          <w:szCs w:val="21"/>
        </w:rPr>
      </w:pPr>
      <w:r>
        <w:rPr>
          <w:rFonts w:ascii="Helvetica Neue" w:hAnsi="Helvetica Neue"/>
          <w:b/>
          <w:bCs w:val="0"/>
          <w:color w:val="222222"/>
          <w:sz w:val="21"/>
          <w:szCs w:val="21"/>
        </w:rPr>
        <w:t>Буслов, Дмитрий Казимирович.</w:t>
      </w:r>
    </w:p>
    <w:p w14:paraId="71FE762F" w14:textId="77777777" w:rsidR="0035336B" w:rsidRDefault="0035336B" w:rsidP="0035336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Производная ИК спектроскопия </w:t>
      </w:r>
      <w:proofErr w:type="gramStart"/>
      <w:r>
        <w:rPr>
          <w:rFonts w:ascii="Helvetica Neue" w:hAnsi="Helvetica Neue" w:cs="Arial"/>
          <w:caps/>
          <w:color w:val="222222"/>
          <w:sz w:val="21"/>
          <w:szCs w:val="21"/>
        </w:rPr>
        <w:t>углеводов :</w:t>
      </w:r>
      <w:proofErr w:type="gramEnd"/>
      <w:r>
        <w:rPr>
          <w:rFonts w:ascii="Helvetica Neue" w:hAnsi="Helvetica Neue" w:cs="Arial"/>
          <w:caps/>
          <w:color w:val="222222"/>
          <w:sz w:val="21"/>
          <w:szCs w:val="21"/>
        </w:rPr>
        <w:t xml:space="preserve"> диссертация ... кандидата физико-математических наук : 01.04.05. - Минск, 1984. - 194 с.</w:t>
      </w:r>
    </w:p>
    <w:p w14:paraId="4A08EC93" w14:textId="77777777" w:rsidR="0035336B" w:rsidRDefault="0035336B" w:rsidP="0035336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Буслов, Дмитрий Казимирович</w:t>
      </w:r>
    </w:p>
    <w:p w14:paraId="536894D9"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2333AD"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 II</w:t>
      </w:r>
    </w:p>
    <w:p w14:paraId="578274CC"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Исследование структуры углеводов методами колебательной спектроскопии. II</w:t>
      </w:r>
    </w:p>
    <w:p w14:paraId="42C7A72D"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 производной спектроскопии.</w:t>
      </w:r>
    </w:p>
    <w:p w14:paraId="006546DD"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Системы для автоматического кодирования</w:t>
      </w:r>
    </w:p>
    <w:p w14:paraId="485C33C6"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 спектров.</w:t>
      </w:r>
    </w:p>
    <w:p w14:paraId="143B0235"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АВТОМАТИЗИРОВАННАЯ СИСТЕМА JUH ОБРАБОТКИ 36 ИНФРАКРАСНЫХ СПЕКТРОВ.</w:t>
      </w:r>
    </w:p>
    <w:p w14:paraId="36D073DC"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Определение условий преобразования</w:t>
      </w:r>
    </w:p>
    <w:p w14:paraId="75F99922"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 спектров в цифровую форму.</w:t>
      </w:r>
    </w:p>
    <w:p w14:paraId="0374A1DE"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Описание автоматизированной системы.</w:t>
      </w:r>
    </w:p>
    <w:p w14:paraId="2C728682"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случайных погрешностей измерений</w:t>
      </w:r>
    </w:p>
    <w:p w14:paraId="409F004B"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МЕТОДИКА ОБРАБОТКИ Ж СПЖТРОВ НА ЭШ.</w:t>
      </w:r>
    </w:p>
    <w:p w14:paraId="2EDB19A2"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Анализ формы полос поглощения углеводов в твердой фазе.</w:t>
      </w:r>
    </w:p>
    <w:p w14:paraId="26733445"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возможностей метода производной спектроскопии.</w:t>
      </w:r>
    </w:p>
    <w:p w14:paraId="2CA8FB6E"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Е&amp;бор и исследование метода дифференцирования.</w:t>
      </w:r>
    </w:p>
    <w:p w14:paraId="69C285EC"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Реальная точность оценок производных.</w:t>
      </w:r>
    </w:p>
    <w:p w14:paraId="66989C34"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ВОДОРОДНЫХ СВЯЗЕЙ В УГЛЕВОДАХ</w:t>
      </w:r>
    </w:p>
    <w:p w14:paraId="07AD5F32"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ИК СПЕКТРАМ.</w:t>
      </w:r>
    </w:p>
    <w:p w14:paraId="2129AEA6"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Оценка энергии и равновесной длины водородной связи по величине смещения полос</w:t>
      </w:r>
    </w:p>
    <w:p w14:paraId="571DD398"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(ОН). ПО</w:t>
      </w:r>
    </w:p>
    <w:p w14:paraId="2E4B5E63"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Водородные связи </w:t>
      </w:r>
      <w:proofErr w:type="gramStart"/>
      <w:r>
        <w:rPr>
          <w:rFonts w:ascii="Arial" w:hAnsi="Arial" w:cs="Arial"/>
          <w:color w:val="333333"/>
          <w:sz w:val="21"/>
          <w:szCs w:val="21"/>
        </w:rPr>
        <w:t>в.аномерах</w:t>
      </w:r>
      <w:proofErr w:type="gramEnd"/>
      <w:r>
        <w:rPr>
          <w:rFonts w:ascii="Arial" w:hAnsi="Arial" w:cs="Arial"/>
          <w:color w:val="333333"/>
          <w:sz w:val="21"/>
          <w:szCs w:val="21"/>
        </w:rPr>
        <w:t xml:space="preserve"> D -глюкозы. JI</w:t>
      </w:r>
    </w:p>
    <w:p w14:paraId="1C70D296"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Изучение водородных связей в природных целлюлозах.</w:t>
      </w:r>
    </w:p>
    <w:p w14:paraId="2F4B7712"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ИК СПЕКТРЫ ЦЕЛЛЮЛОЗЫ И НЕКОТОРЫХ МОДЕЛЬНЫХ</w:t>
      </w:r>
    </w:p>
    <w:p w14:paraId="7D23B850"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СОЕДИНЕНИЙ В ОБЛАСТИ ЧАСТОТ НИЖЕ 3000 см"1.</w:t>
      </w:r>
    </w:p>
    <w:p w14:paraId="5E62DFE7"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Исследование ИК спектров ряда углеводов в области валентных колебаний СН групп.</w:t>
      </w:r>
    </w:p>
    <w:p w14:paraId="12349117"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Сопоставление ИК спектров природной целлюлозы и гидратцеллюлозы в области Т200-ТЯ00 ш</w:t>
      </w:r>
    </w:p>
    <w:p w14:paraId="05AECF9D"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1200-1500 см-1.</w:t>
      </w:r>
    </w:p>
    <w:p w14:paraId="1E5F6C9D"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Исследование конформаций оксиметильных групп целлюлозы по поглощению вблизи</w:t>
      </w:r>
    </w:p>
    <w:p w14:paraId="4DD68DD0"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900 см-1.</w:t>
      </w:r>
    </w:p>
    <w:p w14:paraId="3B0B490B"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Спектры целлюлозы и ее модельных соединений в области 400-700 см 1.</w:t>
      </w:r>
    </w:p>
    <w:p w14:paraId="3AFDF4BA" w14:textId="77777777" w:rsidR="0035336B" w:rsidRDefault="0035336B" w:rsidP="003533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4B43D240" w:rsidR="00E67B85" w:rsidRPr="0035336B" w:rsidRDefault="00E67B85" w:rsidP="0035336B"/>
    <w:sectPr w:rsidR="00E67B85" w:rsidRPr="003533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96586" w14:textId="77777777" w:rsidR="008B38E7" w:rsidRDefault="008B38E7">
      <w:pPr>
        <w:spacing w:after="0" w:line="240" w:lineRule="auto"/>
      </w:pPr>
      <w:r>
        <w:separator/>
      </w:r>
    </w:p>
  </w:endnote>
  <w:endnote w:type="continuationSeparator" w:id="0">
    <w:p w14:paraId="03D11410" w14:textId="77777777" w:rsidR="008B38E7" w:rsidRDefault="008B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B415" w14:textId="77777777" w:rsidR="008B38E7" w:rsidRDefault="008B38E7"/>
    <w:p w14:paraId="2281821E" w14:textId="77777777" w:rsidR="008B38E7" w:rsidRDefault="008B38E7"/>
    <w:p w14:paraId="5D696F5F" w14:textId="77777777" w:rsidR="008B38E7" w:rsidRDefault="008B38E7"/>
    <w:p w14:paraId="30E26B60" w14:textId="77777777" w:rsidR="008B38E7" w:rsidRDefault="008B38E7"/>
    <w:p w14:paraId="793E0FDF" w14:textId="77777777" w:rsidR="008B38E7" w:rsidRDefault="008B38E7"/>
    <w:p w14:paraId="5CF3E196" w14:textId="77777777" w:rsidR="008B38E7" w:rsidRDefault="008B38E7"/>
    <w:p w14:paraId="13220FD6" w14:textId="77777777" w:rsidR="008B38E7" w:rsidRDefault="008B38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626EED" wp14:editId="1E4649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D38F1" w14:textId="77777777" w:rsidR="008B38E7" w:rsidRDefault="008B38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626E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3D38F1" w14:textId="77777777" w:rsidR="008B38E7" w:rsidRDefault="008B38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C63E24" w14:textId="77777777" w:rsidR="008B38E7" w:rsidRDefault="008B38E7"/>
    <w:p w14:paraId="7C4AA3CC" w14:textId="77777777" w:rsidR="008B38E7" w:rsidRDefault="008B38E7"/>
    <w:p w14:paraId="567AB634" w14:textId="77777777" w:rsidR="008B38E7" w:rsidRDefault="008B38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852195" wp14:editId="5365F9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B5679" w14:textId="77777777" w:rsidR="008B38E7" w:rsidRDefault="008B38E7"/>
                          <w:p w14:paraId="48D10C8A" w14:textId="77777777" w:rsidR="008B38E7" w:rsidRDefault="008B38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8521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1B5679" w14:textId="77777777" w:rsidR="008B38E7" w:rsidRDefault="008B38E7"/>
                    <w:p w14:paraId="48D10C8A" w14:textId="77777777" w:rsidR="008B38E7" w:rsidRDefault="008B38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ACD4B7" w14:textId="77777777" w:rsidR="008B38E7" w:rsidRDefault="008B38E7"/>
    <w:p w14:paraId="4D693291" w14:textId="77777777" w:rsidR="008B38E7" w:rsidRDefault="008B38E7">
      <w:pPr>
        <w:rPr>
          <w:sz w:val="2"/>
          <w:szCs w:val="2"/>
        </w:rPr>
      </w:pPr>
    </w:p>
    <w:p w14:paraId="57C5C675" w14:textId="77777777" w:rsidR="008B38E7" w:rsidRDefault="008B38E7"/>
    <w:p w14:paraId="595B51EA" w14:textId="77777777" w:rsidR="008B38E7" w:rsidRDefault="008B38E7">
      <w:pPr>
        <w:spacing w:after="0" w:line="240" w:lineRule="auto"/>
      </w:pPr>
    </w:p>
  </w:footnote>
  <w:footnote w:type="continuationSeparator" w:id="0">
    <w:p w14:paraId="0D712416" w14:textId="77777777" w:rsidR="008B38E7" w:rsidRDefault="008B3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E7"/>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121698</TotalTime>
  <Pages>2</Pages>
  <Words>252</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2925</cp:revision>
  <cp:lastPrinted>2009-02-06T05:36:00Z</cp:lastPrinted>
  <dcterms:created xsi:type="dcterms:W3CDTF">2024-01-07T13:43:00Z</dcterms:created>
  <dcterms:modified xsi:type="dcterms:W3CDTF">2025-06-25T11:42:00Z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