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9488" w14:textId="3F60010E" w:rsidR="00F03B29" w:rsidRDefault="00EE4D75" w:rsidP="00EE4D75">
      <w:r w:rsidRPr="00EE4D75">
        <w:rPr>
          <w:rFonts w:hint="eastAsia"/>
        </w:rPr>
        <w:t>Якименко</w:t>
      </w:r>
      <w:r w:rsidRPr="00EE4D75">
        <w:t xml:space="preserve">, </w:t>
      </w:r>
      <w:r w:rsidRPr="00EE4D75">
        <w:rPr>
          <w:rFonts w:hint="eastAsia"/>
        </w:rPr>
        <w:t>Андрей</w:t>
      </w:r>
      <w:r w:rsidRPr="00EE4D75">
        <w:t xml:space="preserve"> </w:t>
      </w:r>
      <w:r w:rsidRPr="00EE4D75">
        <w:rPr>
          <w:rFonts w:hint="eastAsia"/>
        </w:rPr>
        <w:t>Александрович</w:t>
      </w:r>
      <w:r>
        <w:t xml:space="preserve"> </w:t>
      </w:r>
      <w:r w:rsidRPr="00EE4D75">
        <w:rPr>
          <w:rFonts w:hint="eastAsia"/>
        </w:rPr>
        <w:t>МЕХАНИЗМ</w:t>
      </w:r>
      <w:r w:rsidRPr="00EE4D75">
        <w:t xml:space="preserve"> </w:t>
      </w:r>
      <w:r w:rsidRPr="00EE4D75">
        <w:rPr>
          <w:rFonts w:hint="eastAsia"/>
        </w:rPr>
        <w:t>ГОСУДАРСТВЕННОГО</w:t>
      </w:r>
      <w:r w:rsidRPr="00EE4D75">
        <w:t xml:space="preserve"> </w:t>
      </w:r>
      <w:r w:rsidRPr="00EE4D75">
        <w:rPr>
          <w:rFonts w:hint="eastAsia"/>
        </w:rPr>
        <w:t>УПРАВЛЕНИЯ</w:t>
      </w:r>
      <w:r w:rsidRPr="00EE4D75">
        <w:t xml:space="preserve"> </w:t>
      </w:r>
      <w:r w:rsidRPr="00EE4D75">
        <w:rPr>
          <w:rFonts w:hint="eastAsia"/>
        </w:rPr>
        <w:t>СТРУКТУРНЫМ</w:t>
      </w:r>
      <w:r w:rsidRPr="00EE4D75">
        <w:t xml:space="preserve"> </w:t>
      </w:r>
      <w:r w:rsidRPr="00EE4D75">
        <w:rPr>
          <w:rFonts w:hint="eastAsia"/>
        </w:rPr>
        <w:t>РАЗВИТИЕМ</w:t>
      </w:r>
      <w:r w:rsidRPr="00EE4D75">
        <w:t xml:space="preserve"> </w:t>
      </w:r>
      <w:r w:rsidRPr="00EE4D75">
        <w:rPr>
          <w:rFonts w:hint="eastAsia"/>
        </w:rPr>
        <w:t>ПРОМЫШЛЕННОГО</w:t>
      </w:r>
      <w:r w:rsidRPr="00EE4D75">
        <w:t xml:space="preserve"> </w:t>
      </w:r>
      <w:r w:rsidRPr="00EE4D75">
        <w:rPr>
          <w:rFonts w:hint="eastAsia"/>
        </w:rPr>
        <w:t>КОМПЛЕКСА</w:t>
      </w:r>
      <w:r w:rsidRPr="00EE4D75">
        <w:t xml:space="preserve"> (</w:t>
      </w:r>
      <w:r w:rsidRPr="00EE4D75">
        <w:rPr>
          <w:rFonts w:hint="eastAsia"/>
        </w:rPr>
        <w:t>по</w:t>
      </w:r>
      <w:r w:rsidRPr="00EE4D75">
        <w:t xml:space="preserve"> </w:t>
      </w:r>
      <w:r w:rsidRPr="00EE4D75">
        <w:rPr>
          <w:rFonts w:hint="eastAsia"/>
        </w:rPr>
        <w:t>материалам</w:t>
      </w:r>
      <w:r w:rsidRPr="00EE4D75">
        <w:t xml:space="preserve"> </w:t>
      </w:r>
      <w:r w:rsidRPr="00EE4D75">
        <w:rPr>
          <w:rFonts w:hint="eastAsia"/>
        </w:rPr>
        <w:t>отраслей</w:t>
      </w:r>
      <w:r w:rsidRPr="00EE4D75">
        <w:t xml:space="preserve"> </w:t>
      </w:r>
      <w:r w:rsidRPr="00EE4D75">
        <w:rPr>
          <w:rFonts w:hint="eastAsia"/>
        </w:rPr>
        <w:t>промышленности</w:t>
      </w:r>
      <w:r w:rsidRPr="00EE4D75">
        <w:t xml:space="preserve"> </w:t>
      </w:r>
      <w:r w:rsidRPr="00EE4D75">
        <w:rPr>
          <w:rFonts w:hint="eastAsia"/>
        </w:rPr>
        <w:t>Краснодарского</w:t>
      </w:r>
      <w:r w:rsidRPr="00EE4D75">
        <w:t xml:space="preserve"> </w:t>
      </w:r>
      <w:r w:rsidRPr="00EE4D75">
        <w:rPr>
          <w:rFonts w:hint="eastAsia"/>
        </w:rPr>
        <w:t>края</w:t>
      </w:r>
      <w:r w:rsidRPr="00EE4D75">
        <w:t>)</w:t>
      </w:r>
    </w:p>
    <w:p w14:paraId="543A5E4A" w14:textId="77777777" w:rsidR="00EE4D75" w:rsidRDefault="00EE4D75" w:rsidP="00EE4D75">
      <w:r>
        <w:rPr>
          <w:rFonts w:hint="eastAsia"/>
        </w:rPr>
        <w:t>ОГЛАВЛЕНИЕ</w:t>
      </w:r>
      <w:r>
        <w:t xml:space="preserve"> </w:t>
      </w:r>
      <w:r>
        <w:rPr>
          <w:rFonts w:hint="eastAsia"/>
        </w:rPr>
        <w:t>ДИССЕРТАЦИИ</w:t>
      </w:r>
    </w:p>
    <w:p w14:paraId="5E40154C" w14:textId="77777777" w:rsidR="00EE4D75" w:rsidRDefault="00EE4D75" w:rsidP="00EE4D75">
      <w:r>
        <w:rPr>
          <w:rFonts w:hint="eastAsia"/>
        </w:rPr>
        <w:t>кандидат</w:t>
      </w:r>
      <w:r>
        <w:t xml:space="preserve"> </w:t>
      </w:r>
      <w:r>
        <w:rPr>
          <w:rFonts w:hint="eastAsia"/>
        </w:rPr>
        <w:t>наук</w:t>
      </w:r>
      <w:r>
        <w:t xml:space="preserve"> </w:t>
      </w:r>
      <w:r>
        <w:rPr>
          <w:rFonts w:hint="eastAsia"/>
        </w:rPr>
        <w:t>Якименко</w:t>
      </w:r>
      <w:r>
        <w:t xml:space="preserve">, </w:t>
      </w:r>
      <w:r>
        <w:rPr>
          <w:rFonts w:hint="eastAsia"/>
        </w:rPr>
        <w:t>Андрей</w:t>
      </w:r>
      <w:r>
        <w:t xml:space="preserve"> </w:t>
      </w:r>
      <w:r>
        <w:rPr>
          <w:rFonts w:hint="eastAsia"/>
        </w:rPr>
        <w:t>Александрович</w:t>
      </w:r>
    </w:p>
    <w:p w14:paraId="5B7DEB56" w14:textId="77777777" w:rsidR="00EE4D75" w:rsidRDefault="00EE4D75" w:rsidP="00EE4D75">
      <w:r>
        <w:rPr>
          <w:rFonts w:hint="eastAsia"/>
        </w:rPr>
        <w:t>СОДЕРЖАНИЕ</w:t>
      </w:r>
    </w:p>
    <w:p w14:paraId="08BA1D35" w14:textId="77777777" w:rsidR="00EE4D75" w:rsidRDefault="00EE4D75" w:rsidP="00EE4D75"/>
    <w:p w14:paraId="66FF415C" w14:textId="77777777" w:rsidR="00EE4D75" w:rsidRDefault="00EE4D75" w:rsidP="00EE4D75">
      <w:r>
        <w:rPr>
          <w:rFonts w:hint="eastAsia"/>
        </w:rPr>
        <w:t>ВВЕДЕНИЕ</w:t>
      </w:r>
    </w:p>
    <w:p w14:paraId="697B4EB8" w14:textId="77777777" w:rsidR="00EE4D75" w:rsidRDefault="00EE4D75" w:rsidP="00EE4D75"/>
    <w:p w14:paraId="3A87E30D" w14:textId="77777777" w:rsidR="00EE4D75" w:rsidRDefault="00EE4D75" w:rsidP="00EE4D75">
      <w:r>
        <w:t xml:space="preserve">1 </w:t>
      </w:r>
      <w:r>
        <w:rPr>
          <w:rFonts w:hint="eastAsia"/>
        </w:rPr>
        <w:t>ТЕОРЕТИЧЕСКИЕ</w:t>
      </w:r>
      <w:r>
        <w:t xml:space="preserve"> </w:t>
      </w:r>
      <w:r>
        <w:rPr>
          <w:rFonts w:hint="eastAsia"/>
        </w:rPr>
        <w:t>ОСНОВЫ</w:t>
      </w:r>
      <w:r>
        <w:t xml:space="preserve"> </w:t>
      </w:r>
      <w:r>
        <w:rPr>
          <w:rFonts w:hint="eastAsia"/>
        </w:rPr>
        <w:t>ГОСУДАРСТВЕННОЙ</w:t>
      </w:r>
      <w:r>
        <w:t xml:space="preserve"> </w:t>
      </w:r>
      <w:r>
        <w:rPr>
          <w:rFonts w:hint="eastAsia"/>
        </w:rPr>
        <w:t>ПОЛИТИКИ</w:t>
      </w:r>
    </w:p>
    <w:p w14:paraId="0A1E4D62" w14:textId="77777777" w:rsidR="00EE4D75" w:rsidRDefault="00EE4D75" w:rsidP="00EE4D75"/>
    <w:p w14:paraId="478B4C0B" w14:textId="77777777" w:rsidR="00EE4D75" w:rsidRDefault="00EE4D75" w:rsidP="00EE4D75">
      <w:r>
        <w:rPr>
          <w:rFonts w:hint="eastAsia"/>
        </w:rPr>
        <w:t>СТРУКТУРНОГО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p>
    <w:p w14:paraId="45F1189D" w14:textId="77777777" w:rsidR="00EE4D75" w:rsidRDefault="00EE4D75" w:rsidP="00EE4D75"/>
    <w:p w14:paraId="4D4A17F9" w14:textId="77777777" w:rsidR="00EE4D75" w:rsidRDefault="00EE4D75" w:rsidP="00EE4D75">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государственной</w:t>
      </w:r>
      <w:r>
        <w:t xml:space="preserve"> </w:t>
      </w:r>
      <w:r>
        <w:rPr>
          <w:rFonts w:hint="eastAsia"/>
        </w:rPr>
        <w:t>политики</w:t>
      </w:r>
      <w:r>
        <w:t xml:space="preserve"> </w:t>
      </w:r>
      <w:r>
        <w:rPr>
          <w:rFonts w:hint="eastAsia"/>
        </w:rPr>
        <w:t>структурного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p>
    <w:p w14:paraId="2E869C9A" w14:textId="77777777" w:rsidR="00EE4D75" w:rsidRDefault="00EE4D75" w:rsidP="00EE4D75"/>
    <w:p w14:paraId="7D327E0F" w14:textId="77777777" w:rsidR="00EE4D75" w:rsidRDefault="00EE4D75" w:rsidP="00EE4D75">
      <w:r>
        <w:t xml:space="preserve">1.2 </w:t>
      </w:r>
      <w:r>
        <w:rPr>
          <w:rFonts w:hint="eastAsia"/>
        </w:rPr>
        <w:t>Функции</w:t>
      </w:r>
      <w:r>
        <w:t xml:space="preserve"> </w:t>
      </w:r>
      <w:r>
        <w:rPr>
          <w:rFonts w:hint="eastAsia"/>
        </w:rPr>
        <w:t>и</w:t>
      </w:r>
      <w:r>
        <w:t xml:space="preserve"> </w:t>
      </w:r>
      <w:r>
        <w:rPr>
          <w:rFonts w:hint="eastAsia"/>
        </w:rPr>
        <w:t>интересы</w:t>
      </w:r>
      <w:r>
        <w:t xml:space="preserve"> </w:t>
      </w:r>
      <w:r>
        <w:rPr>
          <w:rFonts w:hint="eastAsia"/>
        </w:rPr>
        <w:t>основных</w:t>
      </w:r>
      <w:r>
        <w:t xml:space="preserve"> </w:t>
      </w:r>
      <w:r>
        <w:rPr>
          <w:rFonts w:hint="eastAsia"/>
        </w:rPr>
        <w:t>групп</w:t>
      </w:r>
      <w:r>
        <w:t xml:space="preserve"> </w:t>
      </w:r>
      <w:r>
        <w:rPr>
          <w:rFonts w:hint="eastAsia"/>
        </w:rPr>
        <w:t>стейкхолдеров</w:t>
      </w:r>
      <w:r>
        <w:t xml:space="preserve"> </w:t>
      </w:r>
      <w:r>
        <w:rPr>
          <w:rFonts w:hint="eastAsia"/>
        </w:rPr>
        <w:t>структурного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p>
    <w:p w14:paraId="151AF58B" w14:textId="77777777" w:rsidR="00EE4D75" w:rsidRDefault="00EE4D75" w:rsidP="00EE4D75"/>
    <w:p w14:paraId="464AA525" w14:textId="77777777" w:rsidR="00EE4D75" w:rsidRDefault="00EE4D75" w:rsidP="00EE4D75">
      <w:r>
        <w:t xml:space="preserve">1.3 </w:t>
      </w:r>
      <w:r>
        <w:rPr>
          <w:rFonts w:hint="eastAsia"/>
        </w:rPr>
        <w:t>Инструменты</w:t>
      </w:r>
      <w:r>
        <w:t xml:space="preserve"> </w:t>
      </w:r>
      <w:r>
        <w:rPr>
          <w:rFonts w:hint="eastAsia"/>
        </w:rPr>
        <w:t>реализации</w:t>
      </w:r>
      <w:r>
        <w:t xml:space="preserve"> </w:t>
      </w:r>
      <w:r>
        <w:rPr>
          <w:rFonts w:hint="eastAsia"/>
        </w:rPr>
        <w:t>политики</w:t>
      </w:r>
      <w:r>
        <w:t xml:space="preserve"> </w:t>
      </w:r>
      <w:r>
        <w:rPr>
          <w:rFonts w:hint="eastAsia"/>
        </w:rPr>
        <w:t>структурного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p>
    <w:p w14:paraId="38AE5981" w14:textId="77777777" w:rsidR="00EE4D75" w:rsidRDefault="00EE4D75" w:rsidP="00EE4D75"/>
    <w:p w14:paraId="13AC7445" w14:textId="77777777" w:rsidR="00EE4D75" w:rsidRDefault="00EE4D75" w:rsidP="00EE4D75">
      <w:r>
        <w:t xml:space="preserve">2 </w:t>
      </w:r>
      <w:r>
        <w:rPr>
          <w:rFonts w:hint="eastAsia"/>
        </w:rPr>
        <w:t>ФОРМИРОВАНИЕ</w:t>
      </w:r>
      <w:r>
        <w:t xml:space="preserve"> </w:t>
      </w:r>
      <w:r>
        <w:rPr>
          <w:rFonts w:hint="eastAsia"/>
        </w:rPr>
        <w:t>ИНФОРМАЦИОННО</w:t>
      </w:r>
      <w:r>
        <w:t>-</w:t>
      </w:r>
      <w:r>
        <w:rPr>
          <w:rFonts w:hint="eastAsia"/>
        </w:rPr>
        <w:t>АНАЛИТИЧЕСКОГО</w:t>
      </w:r>
    </w:p>
    <w:p w14:paraId="59F53CB4" w14:textId="77777777" w:rsidR="00EE4D75" w:rsidRDefault="00EE4D75" w:rsidP="00EE4D75"/>
    <w:p w14:paraId="3026A3BA" w14:textId="77777777" w:rsidR="00EE4D75" w:rsidRDefault="00EE4D75" w:rsidP="00EE4D75">
      <w:r>
        <w:rPr>
          <w:rFonts w:hint="eastAsia"/>
        </w:rPr>
        <w:t>БАЗИСА</w:t>
      </w:r>
      <w:r>
        <w:t xml:space="preserve"> </w:t>
      </w:r>
      <w:r>
        <w:rPr>
          <w:rFonts w:hint="eastAsia"/>
        </w:rPr>
        <w:t>РАЗРАБОТКИ</w:t>
      </w:r>
      <w:r>
        <w:t xml:space="preserve"> </w:t>
      </w:r>
      <w:r>
        <w:rPr>
          <w:rFonts w:hint="eastAsia"/>
        </w:rPr>
        <w:t>ОРГАНИЗАЦИОННО</w:t>
      </w:r>
      <w:r>
        <w:t>-</w:t>
      </w:r>
      <w:r>
        <w:rPr>
          <w:rFonts w:hint="eastAsia"/>
        </w:rPr>
        <w:t>ЭКОНОМИЧЕСКОГО</w:t>
      </w:r>
    </w:p>
    <w:p w14:paraId="5563E458" w14:textId="77777777" w:rsidR="00EE4D75" w:rsidRDefault="00EE4D75" w:rsidP="00EE4D75"/>
    <w:p w14:paraId="743BF2A3" w14:textId="77777777" w:rsidR="00EE4D75" w:rsidRDefault="00EE4D75" w:rsidP="00EE4D75">
      <w:r>
        <w:rPr>
          <w:rFonts w:hint="eastAsia"/>
        </w:rPr>
        <w:t>МЕХАНИЗМА</w:t>
      </w:r>
      <w:r>
        <w:t xml:space="preserve"> </w:t>
      </w:r>
      <w:r>
        <w:rPr>
          <w:rFonts w:hint="eastAsia"/>
        </w:rPr>
        <w:t>СТРУКТУРНОГО</w:t>
      </w:r>
      <w:r>
        <w:t xml:space="preserve"> </w:t>
      </w:r>
      <w:r>
        <w:rPr>
          <w:rFonts w:hint="eastAsia"/>
        </w:rPr>
        <w:t>РАЗВИТИЯ</w:t>
      </w:r>
      <w:r>
        <w:t xml:space="preserve"> </w:t>
      </w:r>
      <w:r>
        <w:rPr>
          <w:rFonts w:hint="eastAsia"/>
        </w:rPr>
        <w:t>ПРОМЫШЛЕННОГО</w:t>
      </w:r>
    </w:p>
    <w:p w14:paraId="3AD83BEB" w14:textId="77777777" w:rsidR="00EE4D75" w:rsidRDefault="00EE4D75" w:rsidP="00EE4D75"/>
    <w:p w14:paraId="147F8502" w14:textId="77777777" w:rsidR="00EE4D75" w:rsidRDefault="00EE4D75" w:rsidP="00EE4D75">
      <w:r>
        <w:rPr>
          <w:rFonts w:hint="eastAsia"/>
        </w:rPr>
        <w:t>КОМПЛЕКСА</w:t>
      </w:r>
    </w:p>
    <w:p w14:paraId="7B1E6102" w14:textId="77777777" w:rsidR="00EE4D75" w:rsidRDefault="00EE4D75" w:rsidP="00EE4D75"/>
    <w:p w14:paraId="577C8E46" w14:textId="77777777" w:rsidR="00EE4D75" w:rsidRDefault="00EE4D75" w:rsidP="00EE4D75">
      <w:r>
        <w:t xml:space="preserve">2.1 </w:t>
      </w:r>
      <w:r>
        <w:rPr>
          <w:rFonts w:hint="eastAsia"/>
        </w:rPr>
        <w:t>Структурно</w:t>
      </w:r>
      <w:r>
        <w:t>-</w:t>
      </w:r>
      <w:r>
        <w:rPr>
          <w:rFonts w:hint="eastAsia"/>
        </w:rPr>
        <w:t>динамический</w:t>
      </w:r>
      <w:r>
        <w:t xml:space="preserve"> </w:t>
      </w:r>
      <w:r>
        <w:rPr>
          <w:rFonts w:hint="eastAsia"/>
        </w:rPr>
        <w:t>анализ</w:t>
      </w:r>
      <w:r>
        <w:t xml:space="preserve"> </w:t>
      </w:r>
      <w:r>
        <w:rPr>
          <w:rFonts w:hint="eastAsia"/>
        </w:rPr>
        <w:t>развития</w:t>
      </w:r>
      <w:r>
        <w:t xml:space="preserve"> </w:t>
      </w:r>
      <w:r>
        <w:rPr>
          <w:rFonts w:hint="eastAsia"/>
        </w:rPr>
        <w:t>пром</w:t>
      </w:r>
      <w:r>
        <w:rPr>
          <w:rFonts w:hint="eastAsia"/>
        </w:rPr>
        <w:lastRenderedPageBreak/>
        <w:t>ышленного</w:t>
      </w:r>
      <w:r>
        <w:t xml:space="preserve"> </w:t>
      </w:r>
      <w:r>
        <w:rPr>
          <w:rFonts w:hint="eastAsia"/>
        </w:rPr>
        <w:t>комплекса</w:t>
      </w:r>
      <w:r>
        <w:t xml:space="preserve"> </w:t>
      </w:r>
      <w:r>
        <w:rPr>
          <w:rFonts w:hint="eastAsia"/>
        </w:rPr>
        <w:t>Краснодарского</w:t>
      </w:r>
      <w:r>
        <w:t xml:space="preserve"> </w:t>
      </w:r>
      <w:r>
        <w:rPr>
          <w:rFonts w:hint="eastAsia"/>
        </w:rPr>
        <w:t>края</w:t>
      </w:r>
    </w:p>
    <w:p w14:paraId="606AF9B5" w14:textId="77777777" w:rsidR="00EE4D75" w:rsidRDefault="00EE4D75" w:rsidP="00EE4D75"/>
    <w:p w14:paraId="02FA6C46" w14:textId="77777777" w:rsidR="00EE4D75" w:rsidRDefault="00EE4D75" w:rsidP="00EE4D75">
      <w:r>
        <w:t xml:space="preserve">2.2 </w:t>
      </w:r>
      <w:r>
        <w:rPr>
          <w:rFonts w:hint="eastAsia"/>
        </w:rPr>
        <w:t>Анализ</w:t>
      </w:r>
      <w:r>
        <w:t xml:space="preserve"> </w:t>
      </w:r>
      <w:r>
        <w:rPr>
          <w:rFonts w:hint="eastAsia"/>
        </w:rPr>
        <w:t>эффективности</w:t>
      </w:r>
      <w:r>
        <w:t xml:space="preserve"> </w:t>
      </w:r>
      <w:r>
        <w:rPr>
          <w:rFonts w:hint="eastAsia"/>
        </w:rPr>
        <w:t>инструментов</w:t>
      </w:r>
      <w:r>
        <w:t xml:space="preserve"> </w:t>
      </w:r>
      <w:r>
        <w:rPr>
          <w:rFonts w:hint="eastAsia"/>
        </w:rPr>
        <w:t>структурного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Краснодарского</w:t>
      </w:r>
      <w:r>
        <w:t xml:space="preserve"> </w:t>
      </w:r>
      <w:r>
        <w:rPr>
          <w:rFonts w:hint="eastAsia"/>
        </w:rPr>
        <w:t>края</w:t>
      </w:r>
    </w:p>
    <w:p w14:paraId="5C1872E6" w14:textId="77777777" w:rsidR="00EE4D75" w:rsidRDefault="00EE4D75" w:rsidP="00EE4D75"/>
    <w:p w14:paraId="30FCC79C" w14:textId="77777777" w:rsidR="00EE4D75" w:rsidRDefault="00EE4D75" w:rsidP="00EE4D75">
      <w:r>
        <w:t xml:space="preserve">2.3 </w:t>
      </w:r>
      <w:r>
        <w:rPr>
          <w:rFonts w:hint="eastAsia"/>
        </w:rPr>
        <w:t>Анализ</w:t>
      </w:r>
      <w:r>
        <w:t xml:space="preserve"> </w:t>
      </w:r>
      <w:r>
        <w:rPr>
          <w:rFonts w:hint="eastAsia"/>
        </w:rPr>
        <w:t>экономического</w:t>
      </w:r>
      <w:r>
        <w:t xml:space="preserve"> </w:t>
      </w:r>
      <w:r>
        <w:rPr>
          <w:rFonts w:hint="eastAsia"/>
        </w:rPr>
        <w:t>потенциала</w:t>
      </w:r>
      <w:r>
        <w:t xml:space="preserve"> </w:t>
      </w:r>
      <w:r>
        <w:rPr>
          <w:rFonts w:hint="eastAsia"/>
        </w:rPr>
        <w:t>государственного</w:t>
      </w:r>
      <w:r>
        <w:t xml:space="preserve"> </w:t>
      </w:r>
      <w:r>
        <w:rPr>
          <w:rFonts w:hint="eastAsia"/>
        </w:rPr>
        <w:t>регулирования</w:t>
      </w:r>
      <w:r>
        <w:t xml:space="preserve"> </w:t>
      </w:r>
      <w:r>
        <w:rPr>
          <w:rFonts w:hint="eastAsia"/>
        </w:rPr>
        <w:t>структурного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r>
        <w:t xml:space="preserve"> </w:t>
      </w:r>
      <w:r>
        <w:rPr>
          <w:rFonts w:hint="eastAsia"/>
        </w:rPr>
        <w:t>Краснодарского</w:t>
      </w:r>
      <w:r>
        <w:t xml:space="preserve"> </w:t>
      </w:r>
      <w:r>
        <w:rPr>
          <w:rFonts w:hint="eastAsia"/>
        </w:rPr>
        <w:t>края</w:t>
      </w:r>
    </w:p>
    <w:p w14:paraId="6C828549" w14:textId="77777777" w:rsidR="00EE4D75" w:rsidRDefault="00EE4D75" w:rsidP="00EE4D75"/>
    <w:p w14:paraId="664024A6" w14:textId="77777777" w:rsidR="00EE4D75" w:rsidRDefault="00EE4D75" w:rsidP="00EE4D75">
      <w:r>
        <w:t xml:space="preserve">3 </w:t>
      </w:r>
      <w:r>
        <w:rPr>
          <w:rFonts w:hint="eastAsia"/>
        </w:rPr>
        <w:t>ОРГАНИЗАЦИОННЫЕ</w:t>
      </w:r>
      <w:r>
        <w:t xml:space="preserve"> </w:t>
      </w:r>
      <w:r>
        <w:rPr>
          <w:rFonts w:hint="eastAsia"/>
        </w:rPr>
        <w:t>ОСНОВЫ</w:t>
      </w:r>
      <w:r>
        <w:t xml:space="preserve"> </w:t>
      </w:r>
      <w:r>
        <w:rPr>
          <w:rFonts w:hint="eastAsia"/>
        </w:rPr>
        <w:t>И</w:t>
      </w:r>
      <w:r>
        <w:t xml:space="preserve"> </w:t>
      </w:r>
      <w:r>
        <w:rPr>
          <w:rFonts w:hint="eastAsia"/>
        </w:rPr>
        <w:t>ЭКОНОМИЧЕСКИЕ</w:t>
      </w:r>
      <w:r>
        <w:t xml:space="preserve"> </w:t>
      </w:r>
      <w:r>
        <w:rPr>
          <w:rFonts w:hint="eastAsia"/>
        </w:rPr>
        <w:t>МЕТОДЫ</w:t>
      </w:r>
    </w:p>
    <w:p w14:paraId="45CADA22" w14:textId="77777777" w:rsidR="00EE4D75" w:rsidRDefault="00EE4D75" w:rsidP="00EE4D75"/>
    <w:p w14:paraId="121F1E6D" w14:textId="77777777" w:rsidR="00EE4D75" w:rsidRDefault="00EE4D75" w:rsidP="00EE4D75">
      <w:r>
        <w:rPr>
          <w:rFonts w:hint="eastAsia"/>
        </w:rPr>
        <w:t>СТРУКТУРНОГО</w:t>
      </w:r>
      <w:r>
        <w:t xml:space="preserve"> </w:t>
      </w:r>
      <w:r>
        <w:rPr>
          <w:rFonts w:hint="eastAsia"/>
        </w:rPr>
        <w:t>РАЗВИТИЯ</w:t>
      </w:r>
      <w:r>
        <w:t xml:space="preserve"> </w:t>
      </w:r>
      <w:r>
        <w:rPr>
          <w:rFonts w:hint="eastAsia"/>
        </w:rPr>
        <w:t>ПРОМЫШЛЕННОГО</w:t>
      </w:r>
      <w:r>
        <w:t xml:space="preserve"> </w:t>
      </w:r>
      <w:r>
        <w:rPr>
          <w:rFonts w:hint="eastAsia"/>
        </w:rPr>
        <w:t>КОМПЛЕКСА</w:t>
      </w:r>
    </w:p>
    <w:p w14:paraId="4EDEE76E" w14:textId="77777777" w:rsidR="00EE4D75" w:rsidRDefault="00EE4D75" w:rsidP="00EE4D75"/>
    <w:p w14:paraId="58614AC4" w14:textId="77777777" w:rsidR="00EE4D75" w:rsidRDefault="00EE4D75" w:rsidP="00EE4D75">
      <w:r>
        <w:t xml:space="preserve">3.1 </w:t>
      </w:r>
      <w:r>
        <w:rPr>
          <w:rFonts w:hint="eastAsia"/>
        </w:rPr>
        <w:t>Дифференцированно</w:t>
      </w:r>
      <w:r>
        <w:t>-</w:t>
      </w:r>
      <w:r>
        <w:rPr>
          <w:rFonts w:hint="eastAsia"/>
        </w:rPr>
        <w:t>видовой</w:t>
      </w:r>
      <w:r>
        <w:t xml:space="preserve"> </w:t>
      </w:r>
      <w:r>
        <w:rPr>
          <w:rFonts w:hint="eastAsia"/>
        </w:rPr>
        <w:t>подход</w:t>
      </w:r>
      <w:r>
        <w:t xml:space="preserve"> </w:t>
      </w:r>
      <w:r>
        <w:rPr>
          <w:rFonts w:hint="eastAsia"/>
        </w:rPr>
        <w:t>к</w:t>
      </w:r>
      <w:r>
        <w:t xml:space="preserve"> </w:t>
      </w:r>
      <w:r>
        <w:rPr>
          <w:rFonts w:hint="eastAsia"/>
        </w:rPr>
        <w:t>государственному</w:t>
      </w:r>
      <w:r>
        <w:t xml:space="preserve"> </w:t>
      </w:r>
      <w:r>
        <w:rPr>
          <w:rFonts w:hint="eastAsia"/>
        </w:rPr>
        <w:t>управлению</w:t>
      </w:r>
      <w:r>
        <w:t xml:space="preserve"> </w:t>
      </w:r>
      <w:r>
        <w:rPr>
          <w:rFonts w:hint="eastAsia"/>
        </w:rPr>
        <w:t>структурным</w:t>
      </w:r>
      <w:r>
        <w:t xml:space="preserve"> </w:t>
      </w:r>
      <w:r>
        <w:rPr>
          <w:rFonts w:hint="eastAsia"/>
        </w:rPr>
        <w:t>развитием</w:t>
      </w:r>
      <w:r>
        <w:t xml:space="preserve"> </w:t>
      </w:r>
      <w:r>
        <w:rPr>
          <w:rFonts w:hint="eastAsia"/>
        </w:rPr>
        <w:t>промышленного</w:t>
      </w:r>
      <w:r>
        <w:t xml:space="preserve"> </w:t>
      </w:r>
      <w:r>
        <w:rPr>
          <w:rFonts w:hint="eastAsia"/>
        </w:rPr>
        <w:t>комплекса</w:t>
      </w:r>
    </w:p>
    <w:p w14:paraId="277E18F2" w14:textId="77777777" w:rsidR="00EE4D75" w:rsidRDefault="00EE4D75" w:rsidP="00EE4D75"/>
    <w:p w14:paraId="2B8FCA4A" w14:textId="77777777" w:rsidR="00EE4D75" w:rsidRDefault="00EE4D75" w:rsidP="00EE4D75">
      <w:r>
        <w:t xml:space="preserve">3.2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государственного</w:t>
      </w:r>
      <w:r>
        <w:t xml:space="preserve"> </w:t>
      </w:r>
      <w:r>
        <w:rPr>
          <w:rFonts w:hint="eastAsia"/>
        </w:rPr>
        <w:t>управления</w:t>
      </w:r>
      <w:r>
        <w:t xml:space="preserve"> </w:t>
      </w:r>
      <w:r>
        <w:rPr>
          <w:rFonts w:hint="eastAsia"/>
        </w:rPr>
        <w:t>структурным</w:t>
      </w:r>
      <w:r>
        <w:t xml:space="preserve"> </w:t>
      </w:r>
      <w:r>
        <w:rPr>
          <w:rFonts w:hint="eastAsia"/>
        </w:rPr>
        <w:t>развитием</w:t>
      </w:r>
      <w:r>
        <w:t xml:space="preserve"> </w:t>
      </w:r>
      <w:r>
        <w:rPr>
          <w:rFonts w:hint="eastAsia"/>
        </w:rPr>
        <w:t>промышленности</w:t>
      </w:r>
    </w:p>
    <w:p w14:paraId="46505292" w14:textId="77777777" w:rsidR="00EE4D75" w:rsidRDefault="00EE4D75" w:rsidP="00EE4D75"/>
    <w:p w14:paraId="127C9524" w14:textId="77777777" w:rsidR="00EE4D75" w:rsidRDefault="00EE4D75" w:rsidP="00EE4D75">
      <w:r>
        <w:t xml:space="preserve">3.3 </w:t>
      </w:r>
      <w:r>
        <w:rPr>
          <w:rFonts w:hint="eastAsia"/>
        </w:rPr>
        <w:t>Структурно</w:t>
      </w:r>
      <w:r>
        <w:t>-</w:t>
      </w:r>
      <w:r>
        <w:rPr>
          <w:rFonts w:hint="eastAsia"/>
        </w:rPr>
        <w:t>видовая</w:t>
      </w:r>
      <w:r>
        <w:t xml:space="preserve"> </w:t>
      </w:r>
      <w:r>
        <w:rPr>
          <w:rFonts w:hint="eastAsia"/>
        </w:rPr>
        <w:t>модель</w:t>
      </w:r>
      <w:r>
        <w:t xml:space="preserve"> </w:t>
      </w:r>
      <w:r>
        <w:rPr>
          <w:rFonts w:hint="eastAsia"/>
        </w:rPr>
        <w:t>промышленного</w:t>
      </w:r>
      <w:r>
        <w:t xml:space="preserve"> </w:t>
      </w:r>
      <w:r>
        <w:rPr>
          <w:rFonts w:hint="eastAsia"/>
        </w:rPr>
        <w:t>комплекса</w:t>
      </w:r>
      <w:r>
        <w:t xml:space="preserve"> </w:t>
      </w:r>
      <w:r>
        <w:rPr>
          <w:rFonts w:hint="eastAsia"/>
        </w:rPr>
        <w:t>Краснодарского</w:t>
      </w:r>
      <w:r>
        <w:t xml:space="preserve"> </w:t>
      </w:r>
      <w:r>
        <w:rPr>
          <w:rFonts w:hint="eastAsia"/>
        </w:rPr>
        <w:t>края</w:t>
      </w:r>
      <w:r>
        <w:t xml:space="preserve"> </w:t>
      </w:r>
      <w:r>
        <w:rPr>
          <w:rFonts w:hint="eastAsia"/>
        </w:rPr>
        <w:t>и</w:t>
      </w:r>
      <w:r>
        <w:t xml:space="preserve"> </w:t>
      </w:r>
      <w:r>
        <w:rPr>
          <w:rFonts w:hint="eastAsia"/>
        </w:rPr>
        <w:t>программа</w:t>
      </w:r>
      <w:r>
        <w:t xml:space="preserve"> </w:t>
      </w:r>
      <w:r>
        <w:rPr>
          <w:rFonts w:hint="eastAsia"/>
        </w:rPr>
        <w:t>ее</w:t>
      </w:r>
      <w:r>
        <w:t xml:space="preserve"> </w:t>
      </w:r>
      <w:r>
        <w:rPr>
          <w:rFonts w:hint="eastAsia"/>
        </w:rPr>
        <w:t>государственного</w:t>
      </w:r>
      <w:r>
        <w:t xml:space="preserve"> 161 </w:t>
      </w:r>
      <w:r>
        <w:rPr>
          <w:rFonts w:hint="eastAsia"/>
        </w:rPr>
        <w:t>регулирования</w:t>
      </w:r>
    </w:p>
    <w:p w14:paraId="50724159" w14:textId="77777777" w:rsidR="00EE4D75" w:rsidRDefault="00EE4D75" w:rsidP="00EE4D75"/>
    <w:p w14:paraId="4A41C0CF" w14:textId="77777777" w:rsidR="00EE4D75" w:rsidRDefault="00EE4D75" w:rsidP="00EE4D75">
      <w:r>
        <w:rPr>
          <w:rFonts w:hint="eastAsia"/>
        </w:rPr>
        <w:t>ЗАКЛЮЧЕНИЕ</w:t>
      </w:r>
    </w:p>
    <w:p w14:paraId="578E97FE" w14:textId="77777777" w:rsidR="00EE4D75" w:rsidRDefault="00EE4D75" w:rsidP="00EE4D75"/>
    <w:p w14:paraId="080A1B65" w14:textId="1469E077" w:rsidR="00EE4D75" w:rsidRPr="00EE4D75" w:rsidRDefault="00EE4D75" w:rsidP="00EE4D75">
      <w:r>
        <w:rPr>
          <w:rFonts w:hint="eastAsia"/>
        </w:rPr>
        <w:t>СПИСОК</w:t>
      </w:r>
      <w:r>
        <w:t xml:space="preserve"> </w:t>
      </w:r>
      <w:r>
        <w:rPr>
          <w:rFonts w:hint="eastAsia"/>
        </w:rPr>
        <w:t>ИСПОЛЬЗОВАННОЙ</w:t>
      </w:r>
      <w:r>
        <w:t xml:space="preserve"> </w:t>
      </w:r>
      <w:r>
        <w:rPr>
          <w:rFonts w:hint="eastAsia"/>
        </w:rPr>
        <w:t>ЛИТЕРАТУРЫ</w:t>
      </w:r>
    </w:p>
    <w:sectPr w:rsidR="00EE4D75" w:rsidRPr="00EE4D75" w:rsidSect="000A30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079AD" w14:textId="77777777" w:rsidR="000A30B7" w:rsidRDefault="000A30B7">
      <w:pPr>
        <w:spacing w:after="0" w:line="240" w:lineRule="auto"/>
      </w:pPr>
      <w:r>
        <w:separator/>
      </w:r>
    </w:p>
  </w:endnote>
  <w:endnote w:type="continuationSeparator" w:id="0">
    <w:p w14:paraId="7CA10183" w14:textId="77777777" w:rsidR="000A30B7" w:rsidRDefault="000A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42BC" w14:textId="77777777" w:rsidR="000A30B7" w:rsidRDefault="000A30B7"/>
    <w:p w14:paraId="33BB1185" w14:textId="77777777" w:rsidR="000A30B7" w:rsidRDefault="000A30B7"/>
    <w:p w14:paraId="2A9BF262" w14:textId="77777777" w:rsidR="000A30B7" w:rsidRDefault="000A30B7"/>
    <w:p w14:paraId="3BAE75FD" w14:textId="77777777" w:rsidR="000A30B7" w:rsidRDefault="000A30B7"/>
    <w:p w14:paraId="2EF14354" w14:textId="77777777" w:rsidR="000A30B7" w:rsidRDefault="000A30B7"/>
    <w:p w14:paraId="78B0ADE0" w14:textId="77777777" w:rsidR="000A30B7" w:rsidRDefault="000A30B7"/>
    <w:p w14:paraId="2D0B6BB4" w14:textId="77777777" w:rsidR="000A30B7" w:rsidRDefault="000A30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0421B3" wp14:editId="798DB16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B50A3" w14:textId="77777777" w:rsidR="000A30B7" w:rsidRDefault="000A30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0421B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7B50A3" w14:textId="77777777" w:rsidR="000A30B7" w:rsidRDefault="000A30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2F9FA6" w14:textId="77777777" w:rsidR="000A30B7" w:rsidRDefault="000A30B7"/>
    <w:p w14:paraId="000C732F" w14:textId="77777777" w:rsidR="000A30B7" w:rsidRDefault="000A30B7"/>
    <w:p w14:paraId="78AB774F" w14:textId="77777777" w:rsidR="000A30B7" w:rsidRDefault="000A30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DCCE42" wp14:editId="70E199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6C0BA" w14:textId="77777777" w:rsidR="000A30B7" w:rsidRDefault="000A30B7"/>
                          <w:p w14:paraId="0E7C9EBA" w14:textId="77777777" w:rsidR="000A30B7" w:rsidRDefault="000A30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CCE4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E6C0BA" w14:textId="77777777" w:rsidR="000A30B7" w:rsidRDefault="000A30B7"/>
                    <w:p w14:paraId="0E7C9EBA" w14:textId="77777777" w:rsidR="000A30B7" w:rsidRDefault="000A30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0D1C77" w14:textId="77777777" w:rsidR="000A30B7" w:rsidRDefault="000A30B7"/>
    <w:p w14:paraId="4309F824" w14:textId="77777777" w:rsidR="000A30B7" w:rsidRDefault="000A30B7">
      <w:pPr>
        <w:rPr>
          <w:sz w:val="2"/>
          <w:szCs w:val="2"/>
        </w:rPr>
      </w:pPr>
    </w:p>
    <w:p w14:paraId="70816108" w14:textId="77777777" w:rsidR="000A30B7" w:rsidRDefault="000A30B7"/>
    <w:p w14:paraId="2E745596" w14:textId="77777777" w:rsidR="000A30B7" w:rsidRDefault="000A30B7">
      <w:pPr>
        <w:spacing w:after="0" w:line="240" w:lineRule="auto"/>
      </w:pPr>
    </w:p>
  </w:footnote>
  <w:footnote w:type="continuationSeparator" w:id="0">
    <w:p w14:paraId="62CFB13F" w14:textId="77777777" w:rsidR="000A30B7" w:rsidRDefault="000A3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0B7"/>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12370</TotalTime>
  <Pages>2</Pages>
  <Words>240</Words>
  <Characters>1369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1908</cp:revision>
  <cp:lastPrinted>2009-02-06T05:36:00Z</cp:lastPrinted>
  <dcterms:created xsi:type="dcterms:W3CDTF">2024-04-09T10:20:00Z</dcterms:created>
  <dcterms:modified xsi:type="dcterms:W3CDTF">2024-04-24T20:14:00Z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