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C994" w14:textId="3D6B0CDB" w:rsidR="00D52005" w:rsidRDefault="008E32B3" w:rsidP="008E32B3">
      <w:r w:rsidRPr="008E32B3">
        <w:rPr>
          <w:rFonts w:hint="eastAsia"/>
        </w:rPr>
        <w:t>Шишкина</w:t>
      </w:r>
      <w:r w:rsidRPr="008E32B3">
        <w:t xml:space="preserve"> </w:t>
      </w:r>
      <w:r w:rsidRPr="008E32B3">
        <w:rPr>
          <w:rFonts w:hint="eastAsia"/>
        </w:rPr>
        <w:t>Татьяна</w:t>
      </w:r>
      <w:r w:rsidRPr="008E32B3">
        <w:t xml:space="preserve"> </w:t>
      </w:r>
      <w:r w:rsidRPr="008E32B3">
        <w:rPr>
          <w:rFonts w:hint="eastAsia"/>
        </w:rPr>
        <w:t>Михайловна</w:t>
      </w:r>
      <w:r>
        <w:t xml:space="preserve"> </w:t>
      </w:r>
      <w:r w:rsidRPr="008E32B3">
        <w:rPr>
          <w:rFonts w:hint="eastAsia"/>
        </w:rPr>
        <w:t>Институт</w:t>
      </w:r>
      <w:r w:rsidRPr="008E32B3">
        <w:t xml:space="preserve"> </w:t>
      </w:r>
      <w:r w:rsidRPr="008E32B3">
        <w:rPr>
          <w:rFonts w:hint="eastAsia"/>
        </w:rPr>
        <w:t>дарообмена</w:t>
      </w:r>
      <w:r w:rsidRPr="008E32B3">
        <w:t xml:space="preserve"> </w:t>
      </w:r>
      <w:r w:rsidRPr="008E32B3">
        <w:rPr>
          <w:rFonts w:hint="eastAsia"/>
        </w:rPr>
        <w:t>и</w:t>
      </w:r>
      <w:r w:rsidRPr="008E32B3">
        <w:t xml:space="preserve"> </w:t>
      </w:r>
      <w:r w:rsidRPr="008E32B3">
        <w:rPr>
          <w:rFonts w:hint="eastAsia"/>
        </w:rPr>
        <w:t>демонстративное</w:t>
      </w:r>
      <w:r w:rsidRPr="008E32B3">
        <w:t xml:space="preserve"> </w:t>
      </w:r>
      <w:r w:rsidRPr="008E32B3">
        <w:rPr>
          <w:rFonts w:hint="eastAsia"/>
        </w:rPr>
        <w:t>потребление</w:t>
      </w:r>
      <w:r w:rsidRPr="008E32B3">
        <w:t xml:space="preserve"> </w:t>
      </w:r>
      <w:r w:rsidRPr="008E32B3">
        <w:rPr>
          <w:rFonts w:hint="eastAsia"/>
        </w:rPr>
        <w:t>как</w:t>
      </w:r>
      <w:r w:rsidRPr="008E32B3">
        <w:t xml:space="preserve"> </w:t>
      </w:r>
      <w:r w:rsidRPr="008E32B3">
        <w:rPr>
          <w:rFonts w:hint="eastAsia"/>
        </w:rPr>
        <w:t>экономические</w:t>
      </w:r>
      <w:r w:rsidRPr="008E32B3">
        <w:t xml:space="preserve"> </w:t>
      </w:r>
      <w:r w:rsidRPr="008E32B3">
        <w:rPr>
          <w:rFonts w:hint="eastAsia"/>
        </w:rPr>
        <w:t>категории</w:t>
      </w:r>
      <w:r w:rsidRPr="008E32B3">
        <w:t xml:space="preserve"> </w:t>
      </w:r>
      <w:r w:rsidRPr="008E32B3">
        <w:rPr>
          <w:rFonts w:hint="eastAsia"/>
        </w:rPr>
        <w:t>и</w:t>
      </w:r>
      <w:r w:rsidRPr="008E32B3">
        <w:t xml:space="preserve"> </w:t>
      </w:r>
      <w:r w:rsidRPr="008E32B3">
        <w:rPr>
          <w:rFonts w:hint="eastAsia"/>
        </w:rPr>
        <w:t>практики</w:t>
      </w:r>
    </w:p>
    <w:p w14:paraId="54A1808B" w14:textId="77777777" w:rsidR="008E32B3" w:rsidRDefault="008E32B3" w:rsidP="008E32B3">
      <w:r>
        <w:rPr>
          <w:rFonts w:hint="eastAsia"/>
        </w:rPr>
        <w:t>ОГЛАВЛЕНИЕ</w:t>
      </w:r>
      <w:r>
        <w:t xml:space="preserve"> </w:t>
      </w:r>
      <w:r>
        <w:rPr>
          <w:rFonts w:hint="eastAsia"/>
        </w:rPr>
        <w:t>ДИССЕРТАЦИИ</w:t>
      </w:r>
    </w:p>
    <w:p w14:paraId="52CD3933" w14:textId="77777777" w:rsidR="008E32B3" w:rsidRDefault="008E32B3" w:rsidP="008E32B3">
      <w:r>
        <w:rPr>
          <w:rFonts w:hint="eastAsia"/>
        </w:rPr>
        <w:t>кандидат</w:t>
      </w:r>
      <w:r>
        <w:t xml:space="preserve"> </w:t>
      </w:r>
      <w:r>
        <w:rPr>
          <w:rFonts w:hint="eastAsia"/>
        </w:rPr>
        <w:t>наук</w:t>
      </w:r>
      <w:r>
        <w:t xml:space="preserve"> </w:t>
      </w:r>
      <w:r>
        <w:rPr>
          <w:rFonts w:hint="eastAsia"/>
        </w:rPr>
        <w:t>Шишкина</w:t>
      </w:r>
      <w:r>
        <w:t xml:space="preserve"> </w:t>
      </w:r>
      <w:r>
        <w:rPr>
          <w:rFonts w:hint="eastAsia"/>
        </w:rPr>
        <w:t>Татьяна</w:t>
      </w:r>
      <w:r>
        <w:t xml:space="preserve"> </w:t>
      </w:r>
      <w:r>
        <w:rPr>
          <w:rFonts w:hint="eastAsia"/>
        </w:rPr>
        <w:t>Михайловна</w:t>
      </w:r>
    </w:p>
    <w:p w14:paraId="2618382A" w14:textId="77777777" w:rsidR="008E32B3" w:rsidRDefault="008E32B3" w:rsidP="008E32B3">
      <w:r>
        <w:rPr>
          <w:rFonts w:hint="eastAsia"/>
        </w:rPr>
        <w:t>Введение</w:t>
      </w:r>
    </w:p>
    <w:p w14:paraId="0A2F668C" w14:textId="77777777" w:rsidR="008E32B3" w:rsidRDefault="008E32B3" w:rsidP="008E32B3"/>
    <w:p w14:paraId="577DC0AE" w14:textId="77777777" w:rsidR="008E32B3" w:rsidRDefault="008E32B3" w:rsidP="008E32B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института</w:t>
      </w:r>
      <w:r>
        <w:t xml:space="preserve"> </w:t>
      </w:r>
      <w:r>
        <w:rPr>
          <w:rFonts w:hint="eastAsia"/>
        </w:rPr>
        <w:t>дарообмена</w:t>
      </w:r>
    </w:p>
    <w:p w14:paraId="0E55B96B" w14:textId="77777777" w:rsidR="008E32B3" w:rsidRDefault="008E32B3" w:rsidP="008E32B3"/>
    <w:p w14:paraId="09B6E80F" w14:textId="77777777" w:rsidR="008E32B3" w:rsidRDefault="008E32B3" w:rsidP="008E32B3">
      <w:r>
        <w:rPr>
          <w:rFonts w:hint="eastAsia"/>
        </w:rPr>
        <w:t>§</w:t>
      </w:r>
      <w:r>
        <w:t xml:space="preserve">1. </w:t>
      </w:r>
      <w:r>
        <w:rPr>
          <w:rFonts w:hint="eastAsia"/>
        </w:rPr>
        <w:t>Институт</w:t>
      </w:r>
      <w:r>
        <w:t xml:space="preserve"> </w:t>
      </w:r>
      <w:r>
        <w:rPr>
          <w:rFonts w:hint="eastAsia"/>
        </w:rPr>
        <w:t>дарообмена</w:t>
      </w:r>
      <w:r>
        <w:t xml:space="preserve">: </w:t>
      </w:r>
      <w:r>
        <w:rPr>
          <w:rFonts w:hint="eastAsia"/>
        </w:rPr>
        <w:t>предметное</w:t>
      </w:r>
      <w:r>
        <w:t xml:space="preserve"> </w:t>
      </w:r>
      <w:r>
        <w:rPr>
          <w:rFonts w:hint="eastAsia"/>
        </w:rPr>
        <w:t>поле</w:t>
      </w:r>
      <w:r>
        <w:t xml:space="preserve"> </w:t>
      </w:r>
      <w:r>
        <w:rPr>
          <w:rFonts w:hint="eastAsia"/>
        </w:rPr>
        <w:t>исследования</w:t>
      </w:r>
    </w:p>
    <w:p w14:paraId="48F1450A" w14:textId="77777777" w:rsidR="008E32B3" w:rsidRDefault="008E32B3" w:rsidP="008E32B3"/>
    <w:p w14:paraId="6AF2764F" w14:textId="77777777" w:rsidR="008E32B3" w:rsidRDefault="008E32B3" w:rsidP="008E32B3">
      <w:r>
        <w:t xml:space="preserve">1.2. </w:t>
      </w:r>
      <w:r>
        <w:rPr>
          <w:rFonts w:hint="eastAsia"/>
        </w:rPr>
        <w:t>Предмет</w:t>
      </w:r>
      <w:r>
        <w:t xml:space="preserve"> </w:t>
      </w:r>
      <w:r>
        <w:rPr>
          <w:rFonts w:hint="eastAsia"/>
        </w:rPr>
        <w:t>исследования</w:t>
      </w:r>
      <w:r>
        <w:t xml:space="preserve"> </w:t>
      </w:r>
      <w:r>
        <w:rPr>
          <w:rFonts w:hint="eastAsia"/>
        </w:rPr>
        <w:t>и</w:t>
      </w:r>
      <w:r>
        <w:t xml:space="preserve"> </w:t>
      </w:r>
      <w:r>
        <w:rPr>
          <w:rFonts w:hint="eastAsia"/>
        </w:rPr>
        <w:t>спор</w:t>
      </w:r>
      <w:r>
        <w:t xml:space="preserve"> </w:t>
      </w:r>
      <w:r>
        <w:rPr>
          <w:rFonts w:hint="eastAsia"/>
        </w:rPr>
        <w:t>субстантивизма</w:t>
      </w:r>
      <w:r>
        <w:t xml:space="preserve"> </w:t>
      </w:r>
      <w:r>
        <w:rPr>
          <w:rFonts w:hint="eastAsia"/>
        </w:rPr>
        <w:t>и</w:t>
      </w:r>
      <w:r>
        <w:t xml:space="preserve"> </w:t>
      </w:r>
      <w:r>
        <w:rPr>
          <w:rFonts w:hint="eastAsia"/>
        </w:rPr>
        <w:t>формализма</w:t>
      </w:r>
      <w:r>
        <w:t xml:space="preserve">: </w:t>
      </w:r>
      <w:r>
        <w:rPr>
          <w:rFonts w:hint="eastAsia"/>
        </w:rPr>
        <w:t>трактовка</w:t>
      </w:r>
      <w:r>
        <w:t xml:space="preserve"> </w:t>
      </w:r>
      <w:r>
        <w:rPr>
          <w:rFonts w:hint="eastAsia"/>
        </w:rPr>
        <w:t>в</w:t>
      </w:r>
      <w:r>
        <w:t xml:space="preserve"> </w:t>
      </w:r>
      <w:r>
        <w:rPr>
          <w:rFonts w:hint="eastAsia"/>
        </w:rPr>
        <w:t>рамках</w:t>
      </w:r>
      <w:r>
        <w:t xml:space="preserve"> </w:t>
      </w:r>
      <w:r>
        <w:rPr>
          <w:rFonts w:hint="eastAsia"/>
        </w:rPr>
        <w:t>экономики</w:t>
      </w:r>
      <w:r>
        <w:t xml:space="preserve"> </w:t>
      </w:r>
      <w:r>
        <w:rPr>
          <w:rFonts w:hint="eastAsia"/>
        </w:rPr>
        <w:t>дарообмена</w:t>
      </w:r>
    </w:p>
    <w:p w14:paraId="72B1A131" w14:textId="77777777" w:rsidR="008E32B3" w:rsidRDefault="008E32B3" w:rsidP="008E32B3"/>
    <w:p w14:paraId="2381D59B" w14:textId="77777777" w:rsidR="008E32B3" w:rsidRDefault="008E32B3" w:rsidP="008E32B3">
      <w:r>
        <w:rPr>
          <w:rFonts w:hint="eastAsia"/>
        </w:rPr>
        <w:t>§</w:t>
      </w:r>
      <w:r>
        <w:t xml:space="preserve">2. </w:t>
      </w:r>
      <w:r>
        <w:rPr>
          <w:rFonts w:hint="eastAsia"/>
        </w:rPr>
        <w:t>Основные</w:t>
      </w:r>
      <w:r>
        <w:t xml:space="preserve"> </w:t>
      </w:r>
      <w:r>
        <w:rPr>
          <w:rFonts w:hint="eastAsia"/>
        </w:rPr>
        <w:t>черты</w:t>
      </w:r>
      <w:r>
        <w:t xml:space="preserve"> </w:t>
      </w:r>
      <w:r>
        <w:rPr>
          <w:rFonts w:hint="eastAsia"/>
        </w:rPr>
        <w:t>института</w:t>
      </w:r>
      <w:r>
        <w:t xml:space="preserve"> </w:t>
      </w:r>
      <w:r>
        <w:rPr>
          <w:rFonts w:hint="eastAsia"/>
        </w:rPr>
        <w:t>реципрокности</w:t>
      </w:r>
      <w:r>
        <w:t xml:space="preserve">. </w:t>
      </w:r>
      <w:r>
        <w:rPr>
          <w:rFonts w:hint="eastAsia"/>
        </w:rPr>
        <w:t>Виды</w:t>
      </w:r>
      <w:r>
        <w:t xml:space="preserve"> </w:t>
      </w:r>
      <w:r>
        <w:rPr>
          <w:rFonts w:hint="eastAsia"/>
        </w:rPr>
        <w:t>источников</w:t>
      </w:r>
      <w:r>
        <w:t xml:space="preserve"> </w:t>
      </w:r>
      <w:r>
        <w:rPr>
          <w:rFonts w:hint="eastAsia"/>
        </w:rPr>
        <w:t>обязательств</w:t>
      </w:r>
      <w:r>
        <w:t xml:space="preserve"> </w:t>
      </w:r>
      <w:r>
        <w:rPr>
          <w:rFonts w:hint="eastAsia"/>
        </w:rPr>
        <w:t>по</w:t>
      </w:r>
      <w:r>
        <w:t xml:space="preserve"> </w:t>
      </w:r>
      <w:r>
        <w:rPr>
          <w:rFonts w:hint="eastAsia"/>
        </w:rPr>
        <w:t>реципрокации</w:t>
      </w:r>
    </w:p>
    <w:p w14:paraId="46EC5813" w14:textId="77777777" w:rsidR="008E32B3" w:rsidRDefault="008E32B3" w:rsidP="008E32B3"/>
    <w:p w14:paraId="73FBB6A7" w14:textId="77777777" w:rsidR="008E32B3" w:rsidRDefault="008E32B3" w:rsidP="008E32B3">
      <w:r>
        <w:t xml:space="preserve">2.2. </w:t>
      </w:r>
      <w:r>
        <w:rPr>
          <w:rFonts w:hint="eastAsia"/>
        </w:rPr>
        <w:t>Обязанность</w:t>
      </w:r>
      <w:r>
        <w:t xml:space="preserve"> </w:t>
      </w:r>
      <w:r>
        <w:rPr>
          <w:rFonts w:hint="eastAsia"/>
        </w:rPr>
        <w:t>к</w:t>
      </w:r>
      <w:r>
        <w:t xml:space="preserve"> </w:t>
      </w:r>
      <w:r>
        <w:rPr>
          <w:rFonts w:hint="eastAsia"/>
        </w:rPr>
        <w:t>реципрокности</w:t>
      </w:r>
    </w:p>
    <w:p w14:paraId="1A9B1823" w14:textId="77777777" w:rsidR="008E32B3" w:rsidRDefault="008E32B3" w:rsidP="008E32B3"/>
    <w:p w14:paraId="4AF9A6BE" w14:textId="77777777" w:rsidR="008E32B3" w:rsidRDefault="008E32B3" w:rsidP="008E32B3">
      <w:r>
        <w:t xml:space="preserve">2.2.1. </w:t>
      </w:r>
      <w:r>
        <w:rPr>
          <w:rFonts w:hint="eastAsia"/>
        </w:rPr>
        <w:t>Символическое</w:t>
      </w:r>
      <w:r>
        <w:t xml:space="preserve"> </w:t>
      </w:r>
      <w:r>
        <w:rPr>
          <w:rFonts w:hint="eastAsia"/>
        </w:rPr>
        <w:t>основание</w:t>
      </w:r>
      <w:r>
        <w:t xml:space="preserve"> </w:t>
      </w:r>
      <w:r>
        <w:rPr>
          <w:rFonts w:hint="eastAsia"/>
        </w:rPr>
        <w:t>реципрокности</w:t>
      </w:r>
      <w:r>
        <w:t xml:space="preserve">. </w:t>
      </w:r>
      <w:r>
        <w:rPr>
          <w:rFonts w:hint="eastAsia"/>
        </w:rPr>
        <w:t>Дух</w:t>
      </w:r>
      <w:r>
        <w:t xml:space="preserve"> </w:t>
      </w:r>
      <w:r>
        <w:rPr>
          <w:rFonts w:hint="eastAsia"/>
        </w:rPr>
        <w:t>дара</w:t>
      </w:r>
    </w:p>
    <w:p w14:paraId="667EB16B" w14:textId="77777777" w:rsidR="008E32B3" w:rsidRDefault="008E32B3" w:rsidP="008E32B3"/>
    <w:p w14:paraId="25695361" w14:textId="77777777" w:rsidR="008E32B3" w:rsidRDefault="008E32B3" w:rsidP="008E32B3">
      <w:r>
        <w:t xml:space="preserve">2.2.2. </w:t>
      </w:r>
      <w:r>
        <w:rPr>
          <w:rFonts w:hint="eastAsia"/>
        </w:rPr>
        <w:t>Социальное</w:t>
      </w:r>
      <w:r>
        <w:t xml:space="preserve"> </w:t>
      </w:r>
      <w:r>
        <w:rPr>
          <w:rFonts w:hint="eastAsia"/>
        </w:rPr>
        <w:t>основание</w:t>
      </w:r>
      <w:r>
        <w:t xml:space="preserve"> </w:t>
      </w:r>
      <w:r>
        <w:rPr>
          <w:rFonts w:hint="eastAsia"/>
        </w:rPr>
        <w:t>обязательств</w:t>
      </w:r>
      <w:r>
        <w:t xml:space="preserve"> </w:t>
      </w:r>
      <w:r>
        <w:rPr>
          <w:rFonts w:hint="eastAsia"/>
        </w:rPr>
        <w:t>по</w:t>
      </w:r>
      <w:r>
        <w:t xml:space="preserve"> </w:t>
      </w:r>
      <w:r>
        <w:rPr>
          <w:rFonts w:hint="eastAsia"/>
        </w:rPr>
        <w:t>реципрокности</w:t>
      </w:r>
    </w:p>
    <w:p w14:paraId="54B06D3B" w14:textId="77777777" w:rsidR="008E32B3" w:rsidRDefault="008E32B3" w:rsidP="008E32B3"/>
    <w:p w14:paraId="0F5B44BB" w14:textId="77777777" w:rsidR="008E32B3" w:rsidRDefault="008E32B3" w:rsidP="008E32B3">
      <w:r>
        <w:t xml:space="preserve">2.2.3. </w:t>
      </w:r>
      <w:r>
        <w:rPr>
          <w:rFonts w:hint="eastAsia"/>
        </w:rPr>
        <w:t>Власть</w:t>
      </w:r>
      <w:r>
        <w:t xml:space="preserve"> </w:t>
      </w:r>
      <w:r>
        <w:rPr>
          <w:rFonts w:hint="eastAsia"/>
        </w:rPr>
        <w:t>и</w:t>
      </w:r>
      <w:r>
        <w:t xml:space="preserve"> </w:t>
      </w:r>
      <w:r>
        <w:rPr>
          <w:rFonts w:hint="eastAsia"/>
        </w:rPr>
        <w:t>статус</w:t>
      </w:r>
      <w:r>
        <w:t xml:space="preserve"> </w:t>
      </w:r>
      <w:r>
        <w:rPr>
          <w:rFonts w:hint="eastAsia"/>
        </w:rPr>
        <w:t>как</w:t>
      </w:r>
      <w:r>
        <w:t xml:space="preserve"> </w:t>
      </w:r>
      <w:r>
        <w:rPr>
          <w:rFonts w:hint="eastAsia"/>
        </w:rPr>
        <w:t>факторы</w:t>
      </w:r>
      <w:r>
        <w:t xml:space="preserve">, </w:t>
      </w:r>
      <w:r>
        <w:rPr>
          <w:rFonts w:hint="eastAsia"/>
        </w:rPr>
        <w:t>обеспечивающие</w:t>
      </w:r>
      <w:r>
        <w:t xml:space="preserve"> </w:t>
      </w:r>
      <w:r>
        <w:rPr>
          <w:rFonts w:hint="eastAsia"/>
        </w:rPr>
        <w:t>обязательства</w:t>
      </w:r>
      <w:r>
        <w:t xml:space="preserve"> </w:t>
      </w:r>
      <w:r>
        <w:rPr>
          <w:rFonts w:hint="eastAsia"/>
        </w:rPr>
        <w:t>по</w:t>
      </w:r>
      <w:r>
        <w:t xml:space="preserve"> </w:t>
      </w:r>
      <w:r>
        <w:rPr>
          <w:rFonts w:hint="eastAsia"/>
        </w:rPr>
        <w:t>реципрокности</w:t>
      </w:r>
    </w:p>
    <w:p w14:paraId="3B687AAC" w14:textId="77777777" w:rsidR="008E32B3" w:rsidRDefault="008E32B3" w:rsidP="008E32B3"/>
    <w:p w14:paraId="3236EFED" w14:textId="77777777" w:rsidR="008E32B3" w:rsidRDefault="008E32B3" w:rsidP="008E32B3">
      <w:r>
        <w:rPr>
          <w:rFonts w:hint="eastAsia"/>
        </w:rPr>
        <w:t>Глава</w:t>
      </w:r>
      <w:r>
        <w:t xml:space="preserve"> 2. </w:t>
      </w:r>
      <w:r>
        <w:rPr>
          <w:rFonts w:hint="eastAsia"/>
        </w:rPr>
        <w:t>Конкретные</w:t>
      </w:r>
      <w:r>
        <w:t xml:space="preserve"> </w:t>
      </w:r>
      <w:r>
        <w:rPr>
          <w:rFonts w:hint="eastAsia"/>
        </w:rPr>
        <w:t>случаи</w:t>
      </w:r>
      <w:r>
        <w:t xml:space="preserve"> </w:t>
      </w:r>
      <w:r>
        <w:rPr>
          <w:rFonts w:hint="eastAsia"/>
        </w:rPr>
        <w:t>института</w:t>
      </w:r>
      <w:r>
        <w:t xml:space="preserve"> </w:t>
      </w:r>
      <w:r>
        <w:rPr>
          <w:rFonts w:hint="eastAsia"/>
        </w:rPr>
        <w:t>дарообмена</w:t>
      </w:r>
      <w:r>
        <w:t xml:space="preserve">: </w:t>
      </w:r>
      <w:r>
        <w:rPr>
          <w:rFonts w:hint="eastAsia"/>
        </w:rPr>
        <w:t>круг</w:t>
      </w:r>
      <w:r>
        <w:t xml:space="preserve"> </w:t>
      </w:r>
      <w:r>
        <w:rPr>
          <w:rFonts w:hint="eastAsia"/>
        </w:rPr>
        <w:t>кула</w:t>
      </w:r>
      <w:r>
        <w:t xml:space="preserve"> </w:t>
      </w:r>
      <w:r>
        <w:rPr>
          <w:rFonts w:hint="eastAsia"/>
        </w:rPr>
        <w:t>и</w:t>
      </w:r>
      <w:r>
        <w:t xml:space="preserve"> </w:t>
      </w:r>
      <w:r>
        <w:rPr>
          <w:rFonts w:hint="eastAsia"/>
        </w:rPr>
        <w:t>древнескандинавский</w:t>
      </w:r>
      <w:r>
        <w:t xml:space="preserve"> </w:t>
      </w:r>
      <w:r>
        <w:rPr>
          <w:rFonts w:hint="eastAsia"/>
        </w:rPr>
        <w:t>возмездный</w:t>
      </w:r>
      <w:r>
        <w:t xml:space="preserve"> </w:t>
      </w:r>
      <w:r>
        <w:rPr>
          <w:rFonts w:hint="eastAsia"/>
        </w:rPr>
        <w:t>дар</w:t>
      </w:r>
    </w:p>
    <w:p w14:paraId="009F2FF8" w14:textId="77777777" w:rsidR="008E32B3" w:rsidRDefault="008E32B3" w:rsidP="008E32B3"/>
    <w:p w14:paraId="75FFDA8A" w14:textId="77777777" w:rsidR="008E32B3" w:rsidRDefault="008E32B3" w:rsidP="008E32B3">
      <w:r>
        <w:rPr>
          <w:rFonts w:hint="eastAsia"/>
        </w:rPr>
        <w:t>§</w:t>
      </w:r>
      <w:r>
        <w:t xml:space="preserve">1. </w:t>
      </w:r>
      <w:r>
        <w:rPr>
          <w:rFonts w:hint="eastAsia"/>
        </w:rPr>
        <w:t>Кула</w:t>
      </w:r>
      <w:r>
        <w:t xml:space="preserve"> </w:t>
      </w:r>
      <w:r>
        <w:rPr>
          <w:rFonts w:hint="eastAsia"/>
        </w:rPr>
        <w:t>и</w:t>
      </w:r>
      <w:r>
        <w:t xml:space="preserve"> </w:t>
      </w:r>
      <w:r>
        <w:rPr>
          <w:rFonts w:hint="eastAsia"/>
        </w:rPr>
        <w:t>дарообмен</w:t>
      </w:r>
      <w:r>
        <w:t xml:space="preserve">, </w:t>
      </w:r>
      <w:r>
        <w:rPr>
          <w:rFonts w:hint="eastAsia"/>
        </w:rPr>
        <w:t>основанный</w:t>
      </w:r>
      <w:r>
        <w:t xml:space="preserve"> </w:t>
      </w:r>
      <w:r>
        <w:rPr>
          <w:rFonts w:hint="eastAsia"/>
        </w:rPr>
        <w:t>на</w:t>
      </w:r>
      <w:r>
        <w:t xml:space="preserve"> </w:t>
      </w:r>
      <w:r>
        <w:rPr>
          <w:rFonts w:hint="eastAsia"/>
        </w:rPr>
        <w:t>социальных</w:t>
      </w:r>
      <w:r>
        <w:t xml:space="preserve"> </w:t>
      </w:r>
      <w:r>
        <w:rPr>
          <w:rFonts w:hint="eastAsia"/>
        </w:rPr>
        <w:t>кон</w:t>
      </w:r>
      <w:r>
        <w:rPr>
          <w:rFonts w:hint="eastAsia"/>
        </w:rPr>
        <w:lastRenderedPageBreak/>
        <w:t>тактах</w:t>
      </w:r>
    </w:p>
    <w:p w14:paraId="736FC8BB" w14:textId="77777777" w:rsidR="008E32B3" w:rsidRDefault="008E32B3" w:rsidP="008E32B3"/>
    <w:p w14:paraId="2274A931" w14:textId="77777777" w:rsidR="008E32B3" w:rsidRDefault="008E32B3" w:rsidP="008E32B3">
      <w:r>
        <w:rPr>
          <w:rFonts w:hint="eastAsia"/>
        </w:rPr>
        <w:t>§</w:t>
      </w:r>
      <w:r>
        <w:t xml:space="preserve">2. </w:t>
      </w:r>
      <w:r>
        <w:rPr>
          <w:rFonts w:hint="eastAsia"/>
        </w:rPr>
        <w:t>Древнескандинавский</w:t>
      </w:r>
      <w:r>
        <w:t xml:space="preserve"> </w:t>
      </w:r>
      <w:r>
        <w:rPr>
          <w:rFonts w:hint="eastAsia"/>
        </w:rPr>
        <w:t>дарообмен</w:t>
      </w:r>
      <w:r>
        <w:t xml:space="preserve">: </w:t>
      </w:r>
      <w:r>
        <w:rPr>
          <w:rFonts w:hint="eastAsia"/>
        </w:rPr>
        <w:t>реципрокность</w:t>
      </w:r>
      <w:r>
        <w:t xml:space="preserve"> </w:t>
      </w:r>
      <w:r>
        <w:rPr>
          <w:rFonts w:hint="eastAsia"/>
        </w:rPr>
        <w:t>и</w:t>
      </w:r>
      <w:r>
        <w:t xml:space="preserve"> </w:t>
      </w:r>
      <w:r>
        <w:rPr>
          <w:rFonts w:hint="eastAsia"/>
        </w:rPr>
        <w:t>статус</w:t>
      </w:r>
    </w:p>
    <w:p w14:paraId="708B8EFF" w14:textId="77777777" w:rsidR="008E32B3" w:rsidRDefault="008E32B3" w:rsidP="008E32B3"/>
    <w:p w14:paraId="34F9B071" w14:textId="77777777" w:rsidR="008E32B3" w:rsidRDefault="008E32B3" w:rsidP="008E32B3">
      <w:r>
        <w:rPr>
          <w:rFonts w:hint="eastAsia"/>
        </w:rPr>
        <w:t>Глава</w:t>
      </w:r>
      <w:r>
        <w:t xml:space="preserve"> 3. </w:t>
      </w:r>
      <w:r>
        <w:rPr>
          <w:rFonts w:hint="eastAsia"/>
        </w:rPr>
        <w:t>Институт</w:t>
      </w:r>
      <w:r>
        <w:t xml:space="preserve"> </w:t>
      </w:r>
      <w:r>
        <w:rPr>
          <w:rFonts w:hint="eastAsia"/>
        </w:rPr>
        <w:t>дарообмена</w:t>
      </w:r>
      <w:r>
        <w:t xml:space="preserve"> </w:t>
      </w:r>
      <w:r>
        <w:rPr>
          <w:rFonts w:hint="eastAsia"/>
        </w:rPr>
        <w:t>и</w:t>
      </w:r>
      <w:r>
        <w:t xml:space="preserve"> </w:t>
      </w:r>
      <w:r>
        <w:rPr>
          <w:rFonts w:hint="eastAsia"/>
        </w:rPr>
        <w:t>демонстративное</w:t>
      </w:r>
      <w:r>
        <w:t xml:space="preserve"> </w:t>
      </w:r>
      <w:r>
        <w:rPr>
          <w:rFonts w:hint="eastAsia"/>
        </w:rPr>
        <w:t>потребление</w:t>
      </w:r>
      <w:r>
        <w:t xml:space="preserve"> </w:t>
      </w:r>
      <w:r>
        <w:rPr>
          <w:rFonts w:hint="eastAsia"/>
        </w:rPr>
        <w:t>в</w:t>
      </w:r>
      <w:r>
        <w:t xml:space="preserve"> </w:t>
      </w:r>
      <w:r>
        <w:rPr>
          <w:rFonts w:hint="eastAsia"/>
        </w:rPr>
        <w:t>аспекте</w:t>
      </w:r>
      <w:r>
        <w:t xml:space="preserve"> </w:t>
      </w:r>
      <w:r>
        <w:rPr>
          <w:rFonts w:hint="eastAsia"/>
        </w:rPr>
        <w:t>современности</w:t>
      </w:r>
    </w:p>
    <w:p w14:paraId="69F2B6CA" w14:textId="77777777" w:rsidR="008E32B3" w:rsidRDefault="008E32B3" w:rsidP="008E32B3"/>
    <w:p w14:paraId="1F5B5820" w14:textId="77777777" w:rsidR="008E32B3" w:rsidRDefault="008E32B3" w:rsidP="008E32B3">
      <w:r>
        <w:rPr>
          <w:rFonts w:hint="eastAsia"/>
        </w:rPr>
        <w:t>§</w:t>
      </w:r>
      <w:r>
        <w:t xml:space="preserve">1. </w:t>
      </w:r>
      <w:r>
        <w:rPr>
          <w:rFonts w:hint="eastAsia"/>
        </w:rPr>
        <w:t>Символическая</w:t>
      </w:r>
      <w:r>
        <w:t xml:space="preserve"> </w:t>
      </w:r>
      <w:r>
        <w:rPr>
          <w:rFonts w:hint="eastAsia"/>
        </w:rPr>
        <w:t>и</w:t>
      </w:r>
      <w:r>
        <w:t xml:space="preserve"> </w:t>
      </w:r>
      <w:r>
        <w:rPr>
          <w:rFonts w:hint="eastAsia"/>
        </w:rPr>
        <w:t>социальная</w:t>
      </w:r>
      <w:r>
        <w:t xml:space="preserve"> </w:t>
      </w:r>
      <w:r>
        <w:rPr>
          <w:rFonts w:hint="eastAsia"/>
        </w:rPr>
        <w:t>полезности</w:t>
      </w:r>
    </w:p>
    <w:p w14:paraId="0E5076F4" w14:textId="77777777" w:rsidR="008E32B3" w:rsidRDefault="008E32B3" w:rsidP="008E32B3"/>
    <w:p w14:paraId="3FF03260" w14:textId="77777777" w:rsidR="008E32B3" w:rsidRDefault="008E32B3" w:rsidP="008E32B3">
      <w:r>
        <w:rPr>
          <w:rFonts w:hint="eastAsia"/>
        </w:rPr>
        <w:t>§</w:t>
      </w:r>
      <w:r>
        <w:t xml:space="preserve">2. </w:t>
      </w:r>
      <w:r>
        <w:rPr>
          <w:rFonts w:hint="eastAsia"/>
        </w:rPr>
        <w:t>Теория</w:t>
      </w:r>
      <w:r>
        <w:t xml:space="preserve"> </w:t>
      </w:r>
      <w:r>
        <w:rPr>
          <w:rFonts w:hint="eastAsia"/>
        </w:rPr>
        <w:t>ценности</w:t>
      </w:r>
      <w:r>
        <w:t xml:space="preserve"> </w:t>
      </w:r>
      <w:r>
        <w:rPr>
          <w:rFonts w:hint="eastAsia"/>
        </w:rPr>
        <w:t>Гребера</w:t>
      </w:r>
    </w:p>
    <w:p w14:paraId="7CC96E81" w14:textId="77777777" w:rsidR="008E32B3" w:rsidRDefault="008E32B3" w:rsidP="008E32B3"/>
    <w:p w14:paraId="56A13EB4" w14:textId="77777777" w:rsidR="008E32B3" w:rsidRDefault="008E32B3" w:rsidP="008E32B3">
      <w:r>
        <w:rPr>
          <w:rFonts w:hint="eastAsia"/>
        </w:rPr>
        <w:t>§</w:t>
      </w:r>
      <w:r>
        <w:t xml:space="preserve">3. </w:t>
      </w:r>
      <w:r>
        <w:rPr>
          <w:rFonts w:hint="eastAsia"/>
        </w:rPr>
        <w:t>Полезностная</w:t>
      </w:r>
      <w:r>
        <w:t xml:space="preserve"> </w:t>
      </w:r>
      <w:r>
        <w:rPr>
          <w:rFonts w:hint="eastAsia"/>
        </w:rPr>
        <w:t>теория</w:t>
      </w:r>
      <w:r>
        <w:t xml:space="preserve"> </w:t>
      </w:r>
      <w:r>
        <w:rPr>
          <w:rFonts w:hint="eastAsia"/>
        </w:rPr>
        <w:t>ценности</w:t>
      </w:r>
      <w:r>
        <w:t xml:space="preserve"> </w:t>
      </w:r>
      <w:r>
        <w:rPr>
          <w:rFonts w:hint="eastAsia"/>
        </w:rPr>
        <w:t>и</w:t>
      </w:r>
      <w:r>
        <w:t xml:space="preserve"> </w:t>
      </w:r>
      <w:r>
        <w:rPr>
          <w:rFonts w:hint="eastAsia"/>
        </w:rPr>
        <w:t>максимизирующее</w:t>
      </w:r>
      <w:r>
        <w:t xml:space="preserve"> </w:t>
      </w:r>
      <w:r>
        <w:rPr>
          <w:rFonts w:hint="eastAsia"/>
        </w:rPr>
        <w:t>поведение</w:t>
      </w:r>
    </w:p>
    <w:p w14:paraId="02EF5257" w14:textId="77777777" w:rsidR="008E32B3" w:rsidRDefault="008E32B3" w:rsidP="008E32B3"/>
    <w:p w14:paraId="32368A01" w14:textId="77777777" w:rsidR="008E32B3" w:rsidRDefault="008E32B3" w:rsidP="008E32B3">
      <w:r>
        <w:rPr>
          <w:rFonts w:hint="eastAsia"/>
        </w:rPr>
        <w:t>§</w:t>
      </w:r>
      <w:r>
        <w:t xml:space="preserve">4. </w:t>
      </w:r>
      <w:r>
        <w:rPr>
          <w:rFonts w:hint="eastAsia"/>
        </w:rPr>
        <w:t>Социальная</w:t>
      </w:r>
      <w:r>
        <w:t xml:space="preserve"> </w:t>
      </w:r>
      <w:r>
        <w:rPr>
          <w:rFonts w:hint="eastAsia"/>
        </w:rPr>
        <w:t>полезность</w:t>
      </w:r>
      <w:r>
        <w:t xml:space="preserve"> </w:t>
      </w:r>
      <w:r>
        <w:rPr>
          <w:rFonts w:hint="eastAsia"/>
        </w:rPr>
        <w:t>и</w:t>
      </w:r>
      <w:r>
        <w:t xml:space="preserve"> </w:t>
      </w:r>
      <w:r>
        <w:rPr>
          <w:rFonts w:hint="eastAsia"/>
        </w:rPr>
        <w:t>символический</w:t>
      </w:r>
      <w:r>
        <w:t xml:space="preserve"> </w:t>
      </w:r>
      <w:r>
        <w:rPr>
          <w:rFonts w:hint="eastAsia"/>
        </w:rPr>
        <w:t>капитал</w:t>
      </w:r>
    </w:p>
    <w:p w14:paraId="71591D42" w14:textId="77777777" w:rsidR="008E32B3" w:rsidRDefault="008E32B3" w:rsidP="008E32B3"/>
    <w:p w14:paraId="02C4561B" w14:textId="77777777" w:rsidR="008E32B3" w:rsidRDefault="008E32B3" w:rsidP="008E32B3">
      <w:r>
        <w:rPr>
          <w:rFonts w:hint="eastAsia"/>
        </w:rPr>
        <w:t>§</w:t>
      </w:r>
      <w:r>
        <w:t xml:space="preserve">5. </w:t>
      </w:r>
      <w:r>
        <w:rPr>
          <w:rFonts w:hint="eastAsia"/>
        </w:rPr>
        <w:t>Демонстративное</w:t>
      </w:r>
      <w:r>
        <w:t xml:space="preserve"> </w:t>
      </w:r>
      <w:r>
        <w:rPr>
          <w:rFonts w:hint="eastAsia"/>
        </w:rPr>
        <w:t>потребление</w:t>
      </w:r>
      <w:r>
        <w:t xml:space="preserve"> </w:t>
      </w:r>
      <w:r>
        <w:rPr>
          <w:rFonts w:hint="eastAsia"/>
        </w:rPr>
        <w:t>и</w:t>
      </w:r>
      <w:r>
        <w:t xml:space="preserve"> </w:t>
      </w:r>
      <w:r>
        <w:rPr>
          <w:rFonts w:hint="eastAsia"/>
        </w:rPr>
        <w:t>эвристика</w:t>
      </w:r>
      <w:r>
        <w:t xml:space="preserve"> </w:t>
      </w:r>
      <w:r>
        <w:rPr>
          <w:rFonts w:hint="eastAsia"/>
        </w:rPr>
        <w:t>репрезентативности</w:t>
      </w:r>
    </w:p>
    <w:p w14:paraId="4127F74A" w14:textId="77777777" w:rsidR="008E32B3" w:rsidRDefault="008E32B3" w:rsidP="008E32B3"/>
    <w:p w14:paraId="3546B58A" w14:textId="77777777" w:rsidR="008E32B3" w:rsidRDefault="008E32B3" w:rsidP="008E32B3">
      <w:r>
        <w:rPr>
          <w:rFonts w:hint="eastAsia"/>
        </w:rPr>
        <w:t>Заключение</w:t>
      </w:r>
    </w:p>
    <w:p w14:paraId="74AF4FF0" w14:textId="77777777" w:rsidR="008E32B3" w:rsidRDefault="008E32B3" w:rsidP="008E32B3"/>
    <w:p w14:paraId="049A9E1B" w14:textId="77777777" w:rsidR="008E32B3" w:rsidRDefault="008E32B3" w:rsidP="008E32B3">
      <w:r>
        <w:rPr>
          <w:rFonts w:hint="eastAsia"/>
        </w:rPr>
        <w:t>Список</w:t>
      </w:r>
      <w:r>
        <w:t xml:space="preserve"> </w:t>
      </w:r>
      <w:r>
        <w:rPr>
          <w:rFonts w:hint="eastAsia"/>
        </w:rPr>
        <w:t>литературы</w:t>
      </w:r>
      <w:r>
        <w:t>:</w:t>
      </w:r>
    </w:p>
    <w:p w14:paraId="3AB02549" w14:textId="77777777" w:rsidR="008E32B3" w:rsidRDefault="008E32B3" w:rsidP="008E32B3"/>
    <w:p w14:paraId="12933332" w14:textId="77777777" w:rsidR="008E32B3" w:rsidRDefault="008E32B3" w:rsidP="008E32B3">
      <w:r>
        <w:t>166</w:t>
      </w:r>
    </w:p>
    <w:p w14:paraId="341FB831" w14:textId="77777777" w:rsidR="008E32B3" w:rsidRDefault="008E32B3" w:rsidP="008E32B3"/>
    <w:p w14:paraId="78DAD041" w14:textId="3FE9FE07" w:rsidR="008E32B3" w:rsidRPr="008E32B3" w:rsidRDefault="008E32B3" w:rsidP="008E32B3">
      <w:r>
        <w:rPr>
          <w:rFonts w:hint="eastAsia"/>
        </w:rPr>
        <w:t>Введение</w:t>
      </w:r>
    </w:p>
    <w:sectPr w:rsidR="008E32B3" w:rsidRPr="008E32B3" w:rsidSect="00CC03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D1A37" w14:textId="77777777" w:rsidR="00CC0373" w:rsidRDefault="00CC0373">
      <w:pPr>
        <w:spacing w:after="0" w:line="240" w:lineRule="auto"/>
      </w:pPr>
      <w:r>
        <w:separator/>
      </w:r>
    </w:p>
  </w:endnote>
  <w:endnote w:type="continuationSeparator" w:id="0">
    <w:p w14:paraId="1F0CB3DC" w14:textId="77777777" w:rsidR="00CC0373" w:rsidRDefault="00CC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FF1B" w14:textId="77777777" w:rsidR="00CC0373" w:rsidRDefault="00CC0373"/>
    <w:p w14:paraId="5E83808E" w14:textId="77777777" w:rsidR="00CC0373" w:rsidRDefault="00CC0373"/>
    <w:p w14:paraId="75E7A7F1" w14:textId="77777777" w:rsidR="00CC0373" w:rsidRDefault="00CC0373"/>
    <w:p w14:paraId="5322B904" w14:textId="77777777" w:rsidR="00CC0373" w:rsidRDefault="00CC0373"/>
    <w:p w14:paraId="7620C104" w14:textId="77777777" w:rsidR="00CC0373" w:rsidRDefault="00CC0373"/>
    <w:p w14:paraId="6199AC3D" w14:textId="77777777" w:rsidR="00CC0373" w:rsidRDefault="00CC0373"/>
    <w:p w14:paraId="5F718EAE" w14:textId="77777777" w:rsidR="00CC0373" w:rsidRDefault="00CC03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CC8ED3" wp14:editId="169031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5F06" w14:textId="77777777" w:rsidR="00CC0373" w:rsidRDefault="00CC0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CC8E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EC5F06" w14:textId="77777777" w:rsidR="00CC0373" w:rsidRDefault="00CC0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7B7FFB" w14:textId="77777777" w:rsidR="00CC0373" w:rsidRDefault="00CC0373"/>
    <w:p w14:paraId="76E980B2" w14:textId="77777777" w:rsidR="00CC0373" w:rsidRDefault="00CC0373"/>
    <w:p w14:paraId="76FB1590" w14:textId="77777777" w:rsidR="00CC0373" w:rsidRDefault="00CC03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BE8D70" wp14:editId="0D44E1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FA81D" w14:textId="77777777" w:rsidR="00CC0373" w:rsidRDefault="00CC0373"/>
                          <w:p w14:paraId="32A15A98" w14:textId="77777777" w:rsidR="00CC0373" w:rsidRDefault="00CC0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E8D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BFA81D" w14:textId="77777777" w:rsidR="00CC0373" w:rsidRDefault="00CC0373"/>
                    <w:p w14:paraId="32A15A98" w14:textId="77777777" w:rsidR="00CC0373" w:rsidRDefault="00CC0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771A8B" w14:textId="77777777" w:rsidR="00CC0373" w:rsidRDefault="00CC0373"/>
    <w:p w14:paraId="09420943" w14:textId="77777777" w:rsidR="00CC0373" w:rsidRDefault="00CC0373">
      <w:pPr>
        <w:rPr>
          <w:sz w:val="2"/>
          <w:szCs w:val="2"/>
        </w:rPr>
      </w:pPr>
    </w:p>
    <w:p w14:paraId="4569FCBF" w14:textId="77777777" w:rsidR="00CC0373" w:rsidRDefault="00CC0373"/>
    <w:p w14:paraId="0E120814" w14:textId="77777777" w:rsidR="00CC0373" w:rsidRDefault="00CC0373">
      <w:pPr>
        <w:spacing w:after="0" w:line="240" w:lineRule="auto"/>
      </w:pPr>
    </w:p>
  </w:footnote>
  <w:footnote w:type="continuationSeparator" w:id="0">
    <w:p w14:paraId="640B30C7" w14:textId="77777777" w:rsidR="00CC0373" w:rsidRDefault="00CC0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373"/>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16914</TotalTime>
  <Pages>2</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2646</cp:revision>
  <cp:lastPrinted>2009-02-06T05:36:00Z</cp:lastPrinted>
  <dcterms:created xsi:type="dcterms:W3CDTF">2024-04-09T10:20:00Z</dcterms:created>
  <dcterms:modified xsi:type="dcterms:W3CDTF">2024-04-29T19:11:00Z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