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1CE" w:rsidRDefault="000801CE" w:rsidP="000801C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Тіщенко Євген Олександрович</w:t>
      </w:r>
      <w:r>
        <w:rPr>
          <w:rFonts w:ascii="CIDFont+F3" w:hAnsi="CIDFont+F3" w:cs="CIDFont+F3"/>
          <w:kern w:val="0"/>
          <w:sz w:val="28"/>
          <w:szCs w:val="28"/>
          <w:lang w:eastAsia="ru-RU"/>
        </w:rPr>
        <w:t>, головний інженер ТОВ «ІР</w:t>
      </w:r>
    </w:p>
    <w:p w:rsidR="000801CE" w:rsidRDefault="000801CE" w:rsidP="000801C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КОМПЛЕКС», тема дисертації: «Управління ризиками проектного</w:t>
      </w:r>
    </w:p>
    <w:p w:rsidR="000801CE" w:rsidRDefault="000801CE" w:rsidP="000801C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фінансування в Україні», (072 Фінанси, банківська справа та</w:t>
      </w:r>
    </w:p>
    <w:p w:rsidR="000801CE" w:rsidRDefault="000801CE" w:rsidP="000801C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страхування). Спеціалізована вчена рада ДФ 26.883.001 у ДВНЗ</w:t>
      </w:r>
    </w:p>
    <w:p w:rsidR="00BC1D06" w:rsidRPr="000801CE" w:rsidRDefault="000801CE" w:rsidP="000801CE">
      <w:r>
        <w:rPr>
          <w:rFonts w:ascii="CIDFont+F3" w:hAnsi="CIDFont+F3" w:cs="CIDFont+F3"/>
          <w:kern w:val="0"/>
          <w:sz w:val="28"/>
          <w:szCs w:val="28"/>
          <w:lang w:eastAsia="ru-RU"/>
        </w:rPr>
        <w:t>«Університет банківської справи»</w:t>
      </w:r>
    </w:p>
    <w:sectPr w:rsidR="00BC1D06" w:rsidRPr="000801C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C52" w:rsidRDefault="00376C52">
      <w:pPr>
        <w:spacing w:after="0" w:line="240" w:lineRule="auto"/>
      </w:pPr>
      <w:r>
        <w:separator/>
      </w:r>
    </w:p>
  </w:endnote>
  <w:endnote w:type="continuationSeparator" w:id="0">
    <w:p w:rsidR="00376C52" w:rsidRDefault="00376C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52" w:rsidRDefault="00376C52">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76C52" w:rsidRDefault="00376C52">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52" w:rsidRDefault="00376C52">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76C52" w:rsidRDefault="00376C52">
                <w:pPr>
                  <w:spacing w:line="240" w:lineRule="auto"/>
                </w:pPr>
                <w:fldSimple w:instr=" PAGE \* MERGEFORMAT ">
                  <w:r w:rsidR="000801CE" w:rsidRPr="000801C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C52" w:rsidRDefault="00376C52"/>
    <w:p w:rsidR="00376C52" w:rsidRDefault="00376C52"/>
    <w:p w:rsidR="00376C52" w:rsidRDefault="00376C52"/>
    <w:p w:rsidR="00376C52" w:rsidRDefault="00376C52"/>
    <w:p w:rsidR="00376C52" w:rsidRDefault="00376C52"/>
    <w:p w:rsidR="00376C52" w:rsidRDefault="00376C52"/>
    <w:p w:rsidR="00376C52" w:rsidRDefault="00376C52">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76C52" w:rsidRDefault="00376C52">
                  <w:pPr>
                    <w:spacing w:line="240" w:lineRule="auto"/>
                  </w:pPr>
                  <w:fldSimple w:instr=" PAGE \* MERGEFORMAT ">
                    <w:r w:rsidRPr="0040002B">
                      <w:rPr>
                        <w:rStyle w:val="afffff9"/>
                        <w:b w:val="0"/>
                        <w:bCs w:val="0"/>
                        <w:noProof/>
                      </w:rPr>
                      <w:t>9</w:t>
                    </w:r>
                  </w:fldSimple>
                </w:p>
              </w:txbxContent>
            </v:textbox>
            <w10:wrap anchorx="page" anchory="page"/>
          </v:shape>
        </w:pict>
      </w:r>
    </w:p>
    <w:p w:rsidR="00376C52" w:rsidRDefault="00376C52"/>
    <w:p w:rsidR="00376C52" w:rsidRDefault="00376C52"/>
    <w:p w:rsidR="00376C52" w:rsidRDefault="00376C52">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76C52" w:rsidRDefault="00376C52"/>
                <w:p w:rsidR="00376C52" w:rsidRDefault="00376C52">
                  <w:pPr>
                    <w:pStyle w:val="1ffffff7"/>
                    <w:spacing w:line="240" w:lineRule="auto"/>
                  </w:pPr>
                  <w:fldSimple w:instr=" PAGE \* MERGEFORMAT ">
                    <w:r w:rsidRPr="0040002B">
                      <w:rPr>
                        <w:rStyle w:val="3b"/>
                        <w:noProof/>
                      </w:rPr>
                      <w:t>9</w:t>
                    </w:r>
                  </w:fldSimple>
                </w:p>
              </w:txbxContent>
            </v:textbox>
            <w10:wrap anchorx="page" anchory="page"/>
          </v:shape>
        </w:pict>
      </w:r>
    </w:p>
    <w:p w:rsidR="00376C52" w:rsidRDefault="00376C52"/>
    <w:p w:rsidR="00376C52" w:rsidRDefault="00376C52">
      <w:pPr>
        <w:rPr>
          <w:sz w:val="2"/>
          <w:szCs w:val="2"/>
        </w:rPr>
      </w:pPr>
    </w:p>
    <w:p w:rsidR="00376C52" w:rsidRDefault="00376C52"/>
    <w:p w:rsidR="00376C52" w:rsidRDefault="00376C52">
      <w:pPr>
        <w:spacing w:after="0" w:line="240" w:lineRule="auto"/>
      </w:pPr>
    </w:p>
  </w:footnote>
  <w:footnote w:type="continuationSeparator" w:id="0">
    <w:p w:rsidR="00376C52" w:rsidRDefault="00376C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52" w:rsidRPr="005856C0" w:rsidRDefault="00376C5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13"/>
    <w:multiLevelType w:val="hybridMultilevel"/>
    <w:tmpl w:val="2817E7E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6">
    <w:nsid w:val="00000014"/>
    <w:multiLevelType w:val="hybridMultilevel"/>
    <w:tmpl w:val="4CBAEC4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7">
    <w:nsid w:val="00000015"/>
    <w:multiLevelType w:val="hybridMultilevel"/>
    <w:tmpl w:val="54522346"/>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16"/>
    <w:multiLevelType w:val="hybridMultilevel"/>
    <w:tmpl w:val="141D2302"/>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9">
    <w:nsid w:val="00000017"/>
    <w:multiLevelType w:val="hybridMultilevel"/>
    <w:tmpl w:val="94A2819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0">
    <w:nsid w:val="00000018"/>
    <w:multiLevelType w:val="hybridMultilevel"/>
    <w:tmpl w:val="6A1B45E4"/>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11">
    <w:nsid w:val="00000019"/>
    <w:multiLevelType w:val="hybridMultilevel"/>
    <w:tmpl w:val="D242BCF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2">
    <w:nsid w:val="0000001A"/>
    <w:multiLevelType w:val="hybridMultilevel"/>
    <w:tmpl w:val="73BBD7F8"/>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13">
    <w:nsid w:val="0000001B"/>
    <w:multiLevelType w:val="hybridMultilevel"/>
    <w:tmpl w:val="7C809AF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4">
    <w:nsid w:val="0000001C"/>
    <w:multiLevelType w:val="hybridMultilevel"/>
    <w:tmpl w:val="327FAC7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15">
    <w:nsid w:val="0000001D"/>
    <w:multiLevelType w:val="hybridMultilevel"/>
    <w:tmpl w:val="5A60650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6">
    <w:nsid w:val="0000001E"/>
    <w:multiLevelType w:val="hybridMultilevel"/>
    <w:tmpl w:val="6F38E6D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7">
    <w:nsid w:val="0000001F"/>
    <w:multiLevelType w:val="hybridMultilevel"/>
    <w:tmpl w:val="46111BA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8">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9">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3">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4">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5">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6">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7">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8">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9">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0">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1">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2">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3">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4">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5">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6">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7">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8">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9">
    <w:nsid w:val="0000003E"/>
    <w:multiLevelType w:val="singleLevel"/>
    <w:tmpl w:val="0000003E"/>
    <w:name w:val="WW8Num37"/>
    <w:lvl w:ilvl="0">
      <w:start w:val="1"/>
      <w:numFmt w:val="decimal"/>
      <w:lvlText w:val="%1."/>
      <w:lvlJc w:val="left"/>
      <w:pPr>
        <w:tabs>
          <w:tab w:val="num" w:pos="0"/>
        </w:tabs>
        <w:ind w:left="502" w:hanging="360"/>
      </w:pPr>
    </w:lvl>
  </w:abstractNum>
  <w:abstractNum w:abstractNumId="40">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1">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2">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3">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4">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5">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6">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7">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8">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9">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0">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1">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2">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3">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4">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5">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6">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7">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8">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9">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0">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1">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2">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3">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4">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5">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6">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7">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8">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9">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0">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1">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2">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3">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7">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1">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2">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6">
    <w:nsid w:val="06912AE4"/>
    <w:multiLevelType w:val="multilevel"/>
    <w:tmpl w:val="33EC488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7AB4F83"/>
    <w:multiLevelType w:val="multilevel"/>
    <w:tmpl w:val="48F6889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9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93">
    <w:nsid w:val="14570FC6"/>
    <w:multiLevelType w:val="multilevel"/>
    <w:tmpl w:val="A3102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5">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7">
    <w:nsid w:val="30B14536"/>
    <w:multiLevelType w:val="multilevel"/>
    <w:tmpl w:val="F7946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10F4E88"/>
    <w:multiLevelType w:val="multilevel"/>
    <w:tmpl w:val="F222A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452AB5"/>
    <w:multiLevelType w:val="multilevel"/>
    <w:tmpl w:val="482403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8D4493B"/>
    <w:multiLevelType w:val="multilevel"/>
    <w:tmpl w:val="59F0E6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0886425"/>
    <w:multiLevelType w:val="multilevel"/>
    <w:tmpl w:val="5AC804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0B80B78"/>
    <w:multiLevelType w:val="multilevel"/>
    <w:tmpl w:val="5C56D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F826C00"/>
    <w:multiLevelType w:val="multilevel"/>
    <w:tmpl w:val="2D80E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0115E31"/>
    <w:multiLevelType w:val="multilevel"/>
    <w:tmpl w:val="70E09ED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7">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8">
    <w:nsid w:val="6146088F"/>
    <w:multiLevelType w:val="multilevel"/>
    <w:tmpl w:val="20B0465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5922BF9"/>
    <w:multiLevelType w:val="multilevel"/>
    <w:tmpl w:val="4FACFE1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A0D213E"/>
    <w:multiLevelType w:val="multilevel"/>
    <w:tmpl w:val="E574195E"/>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D04AF8"/>
    <w:multiLevelType w:val="multilevel"/>
    <w:tmpl w:val="8EA268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10"/>
  </w:num>
  <w:num w:numId="20">
    <w:abstractNumId w:val="101"/>
  </w:num>
  <w:num w:numId="21">
    <w:abstractNumId w:val="111"/>
  </w:num>
  <w:num w:numId="22">
    <w:abstractNumId w:val="105"/>
  </w:num>
  <w:num w:numId="23">
    <w:abstractNumId w:val="86"/>
  </w:num>
  <w:num w:numId="24">
    <w:abstractNumId w:val="108"/>
  </w:num>
  <w:num w:numId="25">
    <w:abstractNumId w:val="88"/>
  </w:num>
  <w:num w:numId="26">
    <w:abstractNumId w:val="104"/>
  </w:num>
  <w:num w:numId="27">
    <w:abstractNumId w:val="99"/>
  </w:num>
  <w:num w:numId="28">
    <w:abstractNumId w:val="97"/>
  </w:num>
  <w:num w:numId="29">
    <w:abstractNumId w:val="93"/>
  </w:num>
  <w:num w:numId="30">
    <w:abstractNumId w:val="100"/>
  </w:num>
  <w:num w:numId="31">
    <w:abstractNumId w:val="112"/>
  </w:num>
  <w:num w:numId="32">
    <w:abstractNumId w:val="98"/>
  </w:num>
  <w:num w:numId="33">
    <w:abstractNumId w:val="10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ED52FF-D66A-41A4-BA7F-CFD315167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40</Words>
  <Characters>228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2021-12-10T15:39:00Z</dcterms:created>
  <dcterms:modified xsi:type="dcterms:W3CDTF">2021-12-13T07:52:00Z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