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76A" w:rsidRDefault="002C7AA2" w:rsidP="002C7AA2">
      <w:pPr>
        <w:rPr>
          <w:rFonts w:ascii="Times New Roman" w:eastAsia="Times New Roman" w:hAnsi="Times New Roman" w:cs="Times New Roman"/>
          <w:kern w:val="0"/>
          <w:sz w:val="28"/>
          <w:szCs w:val="28"/>
          <w:lang w:eastAsia="ru-RU"/>
        </w:rPr>
      </w:pPr>
      <w:bookmarkStart w:id="0" w:name="_GoBack"/>
      <w:r w:rsidRPr="002C7AA2">
        <w:rPr>
          <w:rFonts w:ascii="Times New Roman" w:eastAsia="Times New Roman" w:hAnsi="Times New Roman" w:cs="Times New Roman" w:hint="eastAsia"/>
          <w:kern w:val="0"/>
          <w:sz w:val="28"/>
          <w:szCs w:val="28"/>
          <w:lang w:eastAsia="ru-RU"/>
        </w:rPr>
        <w:t>Медвідь</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Михайло</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Михайлович</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Фінансова</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безпека</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регіонів</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України</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на</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прикладі</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Харківської</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області</w:t>
      </w:r>
      <w:proofErr w:type="gramStart"/>
      <w:r w:rsidRPr="002C7AA2">
        <w:rPr>
          <w:rFonts w:ascii="Times New Roman" w:eastAsia="Times New Roman" w:hAnsi="Times New Roman" w:cs="Times New Roman"/>
          <w:kern w:val="0"/>
          <w:sz w:val="28"/>
          <w:szCs w:val="28"/>
          <w:lang w:eastAsia="ru-RU"/>
        </w:rPr>
        <w:t>) :</w:t>
      </w:r>
      <w:proofErr w:type="gramEnd"/>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Дис</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канд</w:t>
      </w:r>
      <w:r w:rsidRPr="002C7AA2">
        <w:rPr>
          <w:rFonts w:ascii="Times New Roman" w:eastAsia="Times New Roman" w:hAnsi="Times New Roman" w:cs="Times New Roman"/>
          <w:kern w:val="0"/>
          <w:sz w:val="28"/>
          <w:szCs w:val="28"/>
          <w:lang w:eastAsia="ru-RU"/>
        </w:rPr>
        <w:t xml:space="preserve">. </w:t>
      </w:r>
      <w:r w:rsidRPr="002C7AA2">
        <w:rPr>
          <w:rFonts w:ascii="Times New Roman" w:eastAsia="Times New Roman" w:hAnsi="Times New Roman" w:cs="Times New Roman" w:hint="eastAsia"/>
          <w:kern w:val="0"/>
          <w:sz w:val="28"/>
          <w:szCs w:val="28"/>
          <w:lang w:eastAsia="ru-RU"/>
        </w:rPr>
        <w:t>наук</w:t>
      </w:r>
      <w:r w:rsidRPr="002C7AA2">
        <w:rPr>
          <w:rFonts w:ascii="Times New Roman" w:eastAsia="Times New Roman" w:hAnsi="Times New Roman" w:cs="Times New Roman"/>
          <w:kern w:val="0"/>
          <w:sz w:val="28"/>
          <w:szCs w:val="28"/>
          <w:lang w:eastAsia="ru-RU"/>
        </w:rPr>
        <w:t>: 08.00.05 - 2008.</w:t>
      </w:r>
    </w:p>
    <w:p w:rsidR="002C7AA2" w:rsidRDefault="002C7AA2" w:rsidP="002C7AA2">
      <w:r>
        <w:rPr>
          <w:rFonts w:hint="eastAsia"/>
        </w:rPr>
        <w:t>Медвідь</w:t>
      </w:r>
      <w:r>
        <w:t></w:t>
      </w:r>
      <w:r>
        <w:rPr>
          <w:rFonts w:hint="eastAsia"/>
        </w:rPr>
        <w:t>М</w:t>
      </w:r>
      <w:r>
        <w:t></w:t>
      </w:r>
      <w:r>
        <w:rPr>
          <w:rFonts w:hint="eastAsia"/>
        </w:rPr>
        <w:t>М</w:t>
      </w:r>
      <w:r>
        <w:t></w:t>
      </w:r>
      <w:r>
        <w:t></w:t>
      </w:r>
      <w:r>
        <w:rPr>
          <w:rFonts w:hint="eastAsia"/>
        </w:rPr>
        <w:t>Фінансова</w:t>
      </w:r>
      <w:r>
        <w:t></w:t>
      </w:r>
      <w:r>
        <w:rPr>
          <w:rFonts w:hint="eastAsia"/>
        </w:rPr>
        <w:t>безпека</w:t>
      </w:r>
      <w:r>
        <w:t></w:t>
      </w:r>
      <w:r>
        <w:rPr>
          <w:rFonts w:hint="eastAsia"/>
        </w:rPr>
        <w:t>регіонів</w:t>
      </w:r>
      <w:r>
        <w:t></w:t>
      </w:r>
      <w:r>
        <w:rPr>
          <w:rFonts w:hint="eastAsia"/>
        </w:rPr>
        <w:t>України</w:t>
      </w:r>
      <w:r>
        <w:t></w:t>
      </w:r>
      <w:r>
        <w:t></w:t>
      </w:r>
      <w:r>
        <w:rPr>
          <w:rFonts w:hint="eastAsia"/>
        </w:rPr>
        <w:t>на</w:t>
      </w:r>
      <w:r>
        <w:t></w:t>
      </w:r>
      <w:r>
        <w:rPr>
          <w:rFonts w:hint="eastAsia"/>
        </w:rPr>
        <w:t>прикладі</w:t>
      </w:r>
      <w:r>
        <w:t></w:t>
      </w:r>
      <w:r>
        <w:rPr>
          <w:rFonts w:hint="eastAsia"/>
        </w:rPr>
        <w:t>Харківської</w:t>
      </w:r>
      <w:r>
        <w:t></w:t>
      </w:r>
      <w:r>
        <w:rPr>
          <w:rFonts w:hint="eastAsia"/>
        </w:rPr>
        <w:t>області</w:t>
      </w:r>
      <w:r>
        <w:t></w:t>
      </w:r>
      <w:r>
        <w:t></w:t>
      </w:r>
      <w:r>
        <w:t></w:t>
      </w:r>
      <w:r>
        <w:rPr>
          <w:rFonts w:hint="eastAsia"/>
        </w:rPr>
        <w:t>–</w:t>
      </w:r>
      <w:r>
        <w:t></w:t>
      </w:r>
      <w:r>
        <w:rPr>
          <w:rFonts w:hint="eastAsia"/>
        </w:rPr>
        <w:t>Рукопис</w:t>
      </w:r>
      <w:r>
        <w:t></w:t>
      </w:r>
    </w:p>
    <w:p w:rsidR="002C7AA2" w:rsidRDefault="002C7AA2" w:rsidP="002C7AA2"/>
    <w:p w:rsidR="002C7AA2" w:rsidRDefault="002C7AA2" w:rsidP="002C7AA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Полтавський</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ім</w:t>
      </w:r>
      <w:r>
        <w:t></w:t>
      </w:r>
      <w:r>
        <w:t></w:t>
      </w:r>
      <w:r>
        <w:rPr>
          <w:rFonts w:hint="eastAsia"/>
        </w:rPr>
        <w:t>Юрія</w:t>
      </w:r>
      <w:r>
        <w:t></w:t>
      </w:r>
      <w:r>
        <w:rPr>
          <w:rFonts w:hint="eastAsia"/>
        </w:rPr>
        <w:t>Кондратюка</w:t>
      </w:r>
      <w:r>
        <w:t></w:t>
      </w:r>
      <w:r>
        <w:rPr>
          <w:rFonts w:hint="eastAsia"/>
        </w:rPr>
        <w:t>МОН</w:t>
      </w:r>
      <w:r>
        <w:t></w:t>
      </w:r>
      <w:r>
        <w:rPr>
          <w:rFonts w:hint="eastAsia"/>
        </w:rPr>
        <w:t>України</w:t>
      </w:r>
      <w:r>
        <w:t></w:t>
      </w:r>
      <w:r>
        <w:t></w:t>
      </w:r>
      <w:r>
        <w:rPr>
          <w:rFonts w:hint="eastAsia"/>
        </w:rPr>
        <w:t>Полтава</w:t>
      </w:r>
      <w:r>
        <w:t></w:t>
      </w:r>
      <w:r>
        <w:t></w:t>
      </w:r>
      <w:r>
        <w:t></w:t>
      </w:r>
      <w:r>
        <w:t></w:t>
      </w:r>
      <w:r>
        <w:t></w:t>
      </w:r>
      <w:r>
        <w:t></w:t>
      </w:r>
      <w:r>
        <w:t></w:t>
      </w:r>
    </w:p>
    <w:p w:rsidR="002C7AA2" w:rsidRDefault="002C7AA2" w:rsidP="002C7AA2"/>
    <w:p w:rsidR="002C7AA2" w:rsidRPr="002C7AA2" w:rsidRDefault="002C7AA2" w:rsidP="002C7AA2">
      <w:r>
        <w:rPr>
          <w:rFonts w:hint="eastAsia"/>
        </w:rPr>
        <w:t>Дисертація</w:t>
      </w:r>
      <w:r>
        <w:t></w:t>
      </w:r>
      <w:r>
        <w:rPr>
          <w:rFonts w:hint="eastAsia"/>
        </w:rPr>
        <w:t>присвячена</w:t>
      </w:r>
      <w:r>
        <w:t></w:t>
      </w:r>
      <w:r>
        <w:rPr>
          <w:rFonts w:hint="eastAsia"/>
        </w:rPr>
        <w:t>розробленню</w:t>
      </w:r>
      <w:r>
        <w:t></w:t>
      </w:r>
      <w:r>
        <w:rPr>
          <w:rFonts w:hint="eastAsia"/>
        </w:rPr>
        <w:t>наукових</w:t>
      </w:r>
      <w:r>
        <w:t></w:t>
      </w:r>
      <w:r>
        <w:rPr>
          <w:rFonts w:hint="eastAsia"/>
        </w:rPr>
        <w:t>положень</w:t>
      </w:r>
      <w:r>
        <w:t></w:t>
      </w:r>
      <w:r>
        <w:rPr>
          <w:rFonts w:hint="eastAsia"/>
        </w:rPr>
        <w:t>та</w:t>
      </w:r>
      <w:r>
        <w:t></w:t>
      </w:r>
      <w:r>
        <w:rPr>
          <w:rFonts w:hint="eastAsia"/>
        </w:rPr>
        <w:t>обґрунтуванню</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процесу</w:t>
      </w:r>
      <w:r>
        <w:t></w:t>
      </w:r>
      <w:r>
        <w:rPr>
          <w:rFonts w:hint="eastAsia"/>
        </w:rPr>
        <w:t>забезпечення</w:t>
      </w:r>
      <w:r>
        <w:t></w:t>
      </w:r>
      <w:r>
        <w:rPr>
          <w:rFonts w:hint="eastAsia"/>
        </w:rPr>
        <w:t>фінансової</w:t>
      </w:r>
      <w:r>
        <w:t></w:t>
      </w:r>
      <w:r>
        <w:rPr>
          <w:rFonts w:hint="eastAsia"/>
        </w:rPr>
        <w:t>безпеки</w:t>
      </w:r>
      <w:r>
        <w:t></w:t>
      </w:r>
      <w:r>
        <w:rPr>
          <w:rFonts w:hint="eastAsia"/>
        </w:rPr>
        <w:t>регіонів</w:t>
      </w:r>
      <w:r>
        <w:t></w:t>
      </w:r>
      <w:r>
        <w:t></w:t>
      </w:r>
      <w:r>
        <w:rPr>
          <w:rFonts w:hint="eastAsia"/>
        </w:rPr>
        <w:t>У</w:t>
      </w:r>
      <w:r>
        <w:t></w:t>
      </w:r>
      <w:r>
        <w:rPr>
          <w:rFonts w:hint="eastAsia"/>
        </w:rPr>
        <w:t>роботі</w:t>
      </w:r>
      <w:r>
        <w:t></w:t>
      </w:r>
      <w:r>
        <w:rPr>
          <w:rFonts w:hint="eastAsia"/>
        </w:rPr>
        <w:t>поглиблено</w:t>
      </w:r>
      <w:r>
        <w:t></w:t>
      </w:r>
      <w:r>
        <w:rPr>
          <w:rFonts w:hint="eastAsia"/>
        </w:rPr>
        <w:t>методологію</w:t>
      </w:r>
      <w:r>
        <w:t></w:t>
      </w:r>
      <w:r>
        <w:rPr>
          <w:rFonts w:hint="eastAsia"/>
        </w:rPr>
        <w:t>дослідження</w:t>
      </w:r>
      <w:r>
        <w:t></w:t>
      </w:r>
      <w:r>
        <w:rPr>
          <w:rFonts w:hint="eastAsia"/>
        </w:rPr>
        <w:t>системи</w:t>
      </w:r>
      <w:r>
        <w:t></w:t>
      </w:r>
      <w:r>
        <w:rPr>
          <w:rFonts w:hint="eastAsia"/>
        </w:rPr>
        <w:t>фінансової</w:t>
      </w:r>
      <w:r>
        <w:t></w:t>
      </w:r>
      <w:r>
        <w:rPr>
          <w:rFonts w:hint="eastAsia"/>
        </w:rPr>
        <w:t>безпеки</w:t>
      </w:r>
      <w:r>
        <w:t></w:t>
      </w:r>
      <w:r>
        <w:rPr>
          <w:rFonts w:hint="eastAsia"/>
        </w:rPr>
        <w:t>регіонів</w:t>
      </w:r>
      <w:r>
        <w:t></w:t>
      </w:r>
      <w:r>
        <w:t></w:t>
      </w:r>
      <w:r>
        <w:rPr>
          <w:rFonts w:hint="eastAsia"/>
        </w:rPr>
        <w:t>Обґрунтовано</w:t>
      </w:r>
      <w:r>
        <w:t></w:t>
      </w:r>
      <w:r>
        <w:rPr>
          <w:rFonts w:hint="eastAsia"/>
        </w:rPr>
        <w:t>систему</w:t>
      </w:r>
      <w:r>
        <w:t></w:t>
      </w:r>
      <w:r>
        <w:rPr>
          <w:rFonts w:hint="eastAsia"/>
        </w:rPr>
        <w:t>показників</w:t>
      </w:r>
      <w:r>
        <w:t></w:t>
      </w:r>
      <w:r>
        <w:rPr>
          <w:rFonts w:hint="eastAsia"/>
        </w:rPr>
        <w:t>фінансової</w:t>
      </w:r>
      <w:r>
        <w:t></w:t>
      </w:r>
      <w:r>
        <w:rPr>
          <w:rFonts w:hint="eastAsia"/>
        </w:rPr>
        <w:t>безпеки</w:t>
      </w:r>
      <w:r>
        <w:t></w:t>
      </w:r>
      <w:r>
        <w:rPr>
          <w:rFonts w:hint="eastAsia"/>
        </w:rPr>
        <w:t>регіонів</w:t>
      </w:r>
      <w:r>
        <w:t></w:t>
      </w:r>
      <w:r>
        <w:rPr>
          <w:rFonts w:hint="eastAsia"/>
        </w:rPr>
        <w:t>та</w:t>
      </w:r>
      <w:r>
        <w:t></w:t>
      </w:r>
      <w:r>
        <w:rPr>
          <w:rFonts w:hint="eastAsia"/>
        </w:rPr>
        <w:t>визначені</w:t>
      </w:r>
      <w:r>
        <w:t></w:t>
      </w:r>
      <w:r>
        <w:rPr>
          <w:rFonts w:hint="eastAsia"/>
        </w:rPr>
        <w:t>їх</w:t>
      </w:r>
      <w:r>
        <w:t></w:t>
      </w:r>
      <w:r>
        <w:rPr>
          <w:rFonts w:hint="eastAsia"/>
        </w:rPr>
        <w:t>порогові</w:t>
      </w:r>
      <w:r>
        <w:t></w:t>
      </w:r>
      <w:r>
        <w:rPr>
          <w:rFonts w:hint="eastAsia"/>
        </w:rPr>
        <w:t>значення</w:t>
      </w:r>
      <w:r>
        <w:t></w:t>
      </w:r>
      <w:r>
        <w:t></w:t>
      </w:r>
      <w:r>
        <w:rPr>
          <w:rFonts w:hint="eastAsia"/>
        </w:rPr>
        <w:t>Запропоновано</w:t>
      </w:r>
      <w:r>
        <w:t></w:t>
      </w:r>
      <w:r>
        <w:rPr>
          <w:rFonts w:hint="eastAsia"/>
        </w:rPr>
        <w:t>класифікацію</w:t>
      </w:r>
      <w:r>
        <w:t></w:t>
      </w:r>
      <w:r>
        <w:rPr>
          <w:rFonts w:hint="eastAsia"/>
        </w:rPr>
        <w:t>станів</w:t>
      </w:r>
      <w:r>
        <w:t></w:t>
      </w:r>
      <w:r>
        <w:rPr>
          <w:rFonts w:hint="eastAsia"/>
        </w:rPr>
        <w:t>фінансової</w:t>
      </w:r>
      <w:r>
        <w:t></w:t>
      </w:r>
      <w:r>
        <w:rPr>
          <w:rFonts w:hint="eastAsia"/>
        </w:rPr>
        <w:t>системи</w:t>
      </w:r>
      <w:r>
        <w:t></w:t>
      </w:r>
      <w:r>
        <w:rPr>
          <w:rFonts w:hint="eastAsia"/>
        </w:rPr>
        <w:t>регіонів</w:t>
      </w:r>
      <w:r>
        <w:t></w:t>
      </w:r>
      <w:r>
        <w:t></w:t>
      </w:r>
      <w:r>
        <w:rPr>
          <w:rFonts w:hint="eastAsia"/>
        </w:rPr>
        <w:t>які</w:t>
      </w:r>
      <w:r>
        <w:t></w:t>
      </w:r>
      <w:r>
        <w:rPr>
          <w:rFonts w:hint="eastAsia"/>
        </w:rPr>
        <w:t>розрізняються</w:t>
      </w:r>
      <w:r>
        <w:t></w:t>
      </w:r>
      <w:r>
        <w:rPr>
          <w:rFonts w:hint="eastAsia"/>
        </w:rPr>
        <w:t>між</w:t>
      </w:r>
      <w:r>
        <w:t></w:t>
      </w:r>
      <w:r>
        <w:rPr>
          <w:rFonts w:hint="eastAsia"/>
        </w:rPr>
        <w:t>собою</w:t>
      </w:r>
      <w:r>
        <w:t></w:t>
      </w:r>
      <w:r>
        <w:rPr>
          <w:rFonts w:hint="eastAsia"/>
        </w:rPr>
        <w:t>проявом</w:t>
      </w:r>
      <w:r>
        <w:t></w:t>
      </w:r>
      <w:r>
        <w:rPr>
          <w:rFonts w:hint="eastAsia"/>
        </w:rPr>
        <w:t>фінансових</w:t>
      </w:r>
      <w:r>
        <w:t></w:t>
      </w:r>
      <w:r>
        <w:rPr>
          <w:rFonts w:hint="eastAsia"/>
        </w:rPr>
        <w:t>загроз</w:t>
      </w:r>
      <w:r>
        <w:t></w:t>
      </w:r>
      <w:r>
        <w:rPr>
          <w:rFonts w:hint="eastAsia"/>
        </w:rPr>
        <w:t>та</w:t>
      </w:r>
      <w:r>
        <w:t></w:t>
      </w:r>
      <w:r>
        <w:rPr>
          <w:rFonts w:hint="eastAsia"/>
        </w:rPr>
        <w:t>небезпек</w:t>
      </w:r>
      <w:r>
        <w:t></w:t>
      </w:r>
      <w:r>
        <w:t></w:t>
      </w:r>
      <w:r>
        <w:rPr>
          <w:rFonts w:hint="eastAsia"/>
        </w:rPr>
        <w:t>Розроблено</w:t>
      </w:r>
      <w:r>
        <w:t></w:t>
      </w:r>
      <w:r>
        <w:rPr>
          <w:rFonts w:hint="eastAsia"/>
        </w:rPr>
        <w:t>методику</w:t>
      </w:r>
      <w:r>
        <w:t></w:t>
      </w:r>
      <w:r>
        <w:rPr>
          <w:rFonts w:hint="eastAsia"/>
        </w:rPr>
        <w:t>оцінювання</w:t>
      </w:r>
      <w:r>
        <w:t></w:t>
      </w:r>
      <w:r>
        <w:rPr>
          <w:rFonts w:hint="eastAsia"/>
        </w:rPr>
        <w:t>стану</w:t>
      </w:r>
      <w:r>
        <w:t></w:t>
      </w:r>
      <w:r>
        <w:rPr>
          <w:rFonts w:hint="eastAsia"/>
        </w:rPr>
        <w:t>фінансової</w:t>
      </w:r>
      <w:r>
        <w:t></w:t>
      </w:r>
      <w:r>
        <w:rPr>
          <w:rFonts w:hint="eastAsia"/>
        </w:rPr>
        <w:t>системи</w:t>
      </w:r>
      <w:r>
        <w:t></w:t>
      </w:r>
      <w:r>
        <w:rPr>
          <w:rFonts w:hint="eastAsia"/>
        </w:rPr>
        <w:t>регіонів</w:t>
      </w:r>
      <w:r>
        <w:t></w:t>
      </w:r>
      <w:r>
        <w:t></w:t>
      </w:r>
      <w:r>
        <w:rPr>
          <w:rFonts w:hint="eastAsia"/>
        </w:rPr>
        <w:t>яка</w:t>
      </w:r>
      <w:r>
        <w:t></w:t>
      </w:r>
      <w:r>
        <w:rPr>
          <w:rFonts w:hint="eastAsia"/>
        </w:rPr>
        <w:t>полягає</w:t>
      </w:r>
      <w:r>
        <w:t></w:t>
      </w:r>
      <w:r>
        <w:rPr>
          <w:rFonts w:hint="eastAsia"/>
        </w:rPr>
        <w:t>у</w:t>
      </w:r>
      <w:r>
        <w:t></w:t>
      </w:r>
      <w:r>
        <w:rPr>
          <w:rFonts w:hint="eastAsia"/>
        </w:rPr>
        <w:t>послідовному</w:t>
      </w:r>
      <w:r>
        <w:t></w:t>
      </w:r>
      <w:r>
        <w:rPr>
          <w:rFonts w:hint="eastAsia"/>
        </w:rPr>
        <w:t>порівнянні</w:t>
      </w:r>
      <w:r>
        <w:t></w:t>
      </w:r>
      <w:r>
        <w:rPr>
          <w:rFonts w:hint="eastAsia"/>
        </w:rPr>
        <w:t>показників</w:t>
      </w:r>
      <w:r>
        <w:t></w:t>
      </w:r>
      <w:r>
        <w:rPr>
          <w:rFonts w:hint="eastAsia"/>
        </w:rPr>
        <w:t>фінансової</w:t>
      </w:r>
      <w:r>
        <w:t></w:t>
      </w:r>
      <w:r>
        <w:rPr>
          <w:rFonts w:hint="eastAsia"/>
        </w:rPr>
        <w:t>безпеки</w:t>
      </w:r>
      <w:r>
        <w:t></w:t>
      </w:r>
      <w:r>
        <w:rPr>
          <w:rFonts w:hint="eastAsia"/>
        </w:rPr>
        <w:t>з</w:t>
      </w:r>
      <w:r>
        <w:t></w:t>
      </w:r>
      <w:r>
        <w:rPr>
          <w:rFonts w:hint="eastAsia"/>
        </w:rPr>
        <w:t>їх</w:t>
      </w:r>
      <w:r>
        <w:t></w:t>
      </w:r>
      <w:r>
        <w:rPr>
          <w:rFonts w:hint="eastAsia"/>
        </w:rPr>
        <w:t>пороговими</w:t>
      </w:r>
      <w:r>
        <w:t></w:t>
      </w:r>
      <w:r>
        <w:rPr>
          <w:rFonts w:hint="eastAsia"/>
        </w:rPr>
        <w:t>значеннями</w:t>
      </w:r>
      <w:r>
        <w:t></w:t>
      </w:r>
      <w:r>
        <w:t></w:t>
      </w:r>
      <w:r>
        <w:rPr>
          <w:rFonts w:hint="eastAsia"/>
        </w:rPr>
        <w:t>Удосконалено</w:t>
      </w:r>
      <w:r>
        <w:t></w:t>
      </w:r>
      <w:r>
        <w:rPr>
          <w:rFonts w:hint="eastAsia"/>
        </w:rPr>
        <w:t>методику</w:t>
      </w:r>
      <w:r>
        <w:t></w:t>
      </w:r>
      <w:r>
        <w:rPr>
          <w:rFonts w:hint="eastAsia"/>
        </w:rPr>
        <w:t>прогнозування</w:t>
      </w:r>
      <w:r>
        <w:t></w:t>
      </w:r>
      <w:r>
        <w:rPr>
          <w:rFonts w:hint="eastAsia"/>
        </w:rPr>
        <w:t>стану</w:t>
      </w:r>
      <w:r>
        <w:t></w:t>
      </w:r>
      <w:r>
        <w:rPr>
          <w:rFonts w:hint="eastAsia"/>
        </w:rPr>
        <w:t>фінансової</w:t>
      </w:r>
      <w:r>
        <w:t></w:t>
      </w:r>
      <w:r>
        <w:rPr>
          <w:rFonts w:hint="eastAsia"/>
        </w:rPr>
        <w:t>системи</w:t>
      </w:r>
      <w:r>
        <w:t></w:t>
      </w:r>
      <w:r>
        <w:rPr>
          <w:rFonts w:hint="eastAsia"/>
        </w:rPr>
        <w:t>регіону</w:t>
      </w:r>
      <w:r>
        <w:t></w:t>
      </w:r>
      <w:r>
        <w:t></w:t>
      </w:r>
      <w:r>
        <w:rPr>
          <w:rFonts w:hint="eastAsia"/>
        </w:rPr>
        <w:t>зокрема</w:t>
      </w:r>
      <w:r>
        <w:t></w:t>
      </w:r>
      <w:r>
        <w:rPr>
          <w:rFonts w:hint="eastAsia"/>
        </w:rPr>
        <w:t>обґрунтовано</w:t>
      </w:r>
      <w:r>
        <w:t></w:t>
      </w:r>
      <w:r>
        <w:rPr>
          <w:rFonts w:hint="eastAsia"/>
        </w:rPr>
        <w:t>доцільність</w:t>
      </w:r>
      <w:r>
        <w:t></w:t>
      </w:r>
      <w:r>
        <w:rPr>
          <w:rFonts w:hint="eastAsia"/>
        </w:rPr>
        <w:t>використання</w:t>
      </w:r>
      <w:r>
        <w:t></w:t>
      </w:r>
      <w:r>
        <w:rPr>
          <w:rFonts w:hint="eastAsia"/>
        </w:rPr>
        <w:t>економетричної</w:t>
      </w:r>
      <w:r>
        <w:t></w:t>
      </w:r>
      <w:r>
        <w:rPr>
          <w:rFonts w:hint="eastAsia"/>
        </w:rPr>
        <w:t>модифікації</w:t>
      </w:r>
      <w:r>
        <w:t></w:t>
      </w:r>
      <w:r>
        <w:rPr>
          <w:rFonts w:hint="eastAsia"/>
        </w:rPr>
        <w:t>методу</w:t>
      </w:r>
      <w:r>
        <w:t></w:t>
      </w:r>
      <w:r>
        <w:rPr>
          <w:rFonts w:hint="eastAsia"/>
        </w:rPr>
        <w:t>багатовимірної</w:t>
      </w:r>
      <w:r>
        <w:t></w:t>
      </w:r>
      <w:r>
        <w:rPr>
          <w:rFonts w:hint="eastAsia"/>
        </w:rPr>
        <w:t>лінійної</w:t>
      </w:r>
      <w:r>
        <w:t></w:t>
      </w:r>
      <w:r>
        <w:rPr>
          <w:rFonts w:hint="eastAsia"/>
        </w:rPr>
        <w:t>екстраполяції</w:t>
      </w:r>
      <w:r>
        <w:t></w:t>
      </w:r>
      <w:bookmarkEnd w:id="0"/>
    </w:p>
    <w:sectPr w:rsidR="002C7AA2" w:rsidRPr="002C7A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273" w:rsidRDefault="00207273">
      <w:pPr>
        <w:spacing w:after="0" w:line="240" w:lineRule="auto"/>
      </w:pPr>
      <w:r>
        <w:separator/>
      </w:r>
    </w:p>
  </w:endnote>
  <w:endnote w:type="continuationSeparator" w:id="0">
    <w:p w:rsidR="00207273" w:rsidRDefault="0020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273" w:rsidRDefault="00207273"/>
    <w:p w:rsidR="00207273" w:rsidRDefault="00207273"/>
    <w:p w:rsidR="00207273" w:rsidRDefault="00207273"/>
    <w:p w:rsidR="00207273" w:rsidRDefault="00207273"/>
    <w:p w:rsidR="00207273" w:rsidRDefault="00207273"/>
    <w:p w:rsidR="00207273" w:rsidRDefault="00207273"/>
    <w:p w:rsidR="00207273" w:rsidRDefault="0020727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273" w:rsidRDefault="00207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7273" w:rsidRDefault="00207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7273" w:rsidRDefault="00207273"/>
    <w:p w:rsidR="00207273" w:rsidRDefault="00207273"/>
    <w:p w:rsidR="00207273" w:rsidRDefault="0020727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273" w:rsidRDefault="00207273"/>
                          <w:p w:rsidR="00207273" w:rsidRDefault="002072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7273" w:rsidRDefault="00207273"/>
                    <w:p w:rsidR="00207273" w:rsidRDefault="002072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7273" w:rsidRDefault="00207273"/>
    <w:p w:rsidR="00207273" w:rsidRDefault="00207273">
      <w:pPr>
        <w:rPr>
          <w:sz w:val="2"/>
          <w:szCs w:val="2"/>
        </w:rPr>
      </w:pPr>
    </w:p>
    <w:p w:rsidR="00207273" w:rsidRDefault="00207273"/>
    <w:p w:rsidR="00207273" w:rsidRDefault="00207273">
      <w:pPr>
        <w:spacing w:after="0" w:line="240" w:lineRule="auto"/>
      </w:pPr>
    </w:p>
  </w:footnote>
  <w:footnote w:type="continuationSeparator" w:id="0">
    <w:p w:rsidR="00207273" w:rsidRDefault="0020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73"/>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34375-3EF2-415A-8667-1962F3D6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16977</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733</cp:revision>
  <cp:lastPrinted>2009-02-06T05:36:00Z</cp:lastPrinted>
  <dcterms:created xsi:type="dcterms:W3CDTF">2023-09-07T12:38:00Z</dcterms:created>
  <dcterms:modified xsi:type="dcterms:W3CDTF">2023-11-20T18:52:00Z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