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C898" w14:textId="6AE0CD93" w:rsidR="00FD512D" w:rsidRDefault="00736161" w:rsidP="00736161">
      <w:pPr>
        <w:rPr>
          <w:rFonts w:ascii="Times New Roman" w:eastAsia="Arial Unicode MS" w:hAnsi="Times New Roman" w:cs="Times New Roman"/>
          <w:b/>
          <w:bCs/>
          <w:color w:val="000000"/>
          <w:kern w:val="0"/>
          <w:sz w:val="28"/>
          <w:szCs w:val="28"/>
          <w:lang w:eastAsia="ru-RU" w:bidi="uk-UA"/>
        </w:rPr>
      </w:pPr>
      <w:proofErr w:type="spellStart"/>
      <w:r w:rsidRPr="00736161">
        <w:rPr>
          <w:rFonts w:ascii="Times New Roman" w:eastAsia="Arial Unicode MS" w:hAnsi="Times New Roman" w:cs="Times New Roman" w:hint="eastAsia"/>
          <w:b/>
          <w:bCs/>
          <w:color w:val="000000"/>
          <w:kern w:val="0"/>
          <w:sz w:val="28"/>
          <w:szCs w:val="28"/>
          <w:lang w:eastAsia="ru-RU" w:bidi="uk-UA"/>
        </w:rPr>
        <w:t>Солтовец</w:t>
      </w:r>
      <w:proofErr w:type="spellEnd"/>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Елена</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Маратовна</w:t>
      </w:r>
      <w:r>
        <w:rPr>
          <w:rFonts w:ascii="Times New Roman" w:eastAsia="Arial Unicode MS" w:hAnsi="Times New Roman" w:cs="Times New Roman" w:hint="eastAsia"/>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Особенности</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становления</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и</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развития</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системы</w:t>
      </w:r>
      <w:r w:rsidRPr="00736161">
        <w:rPr>
          <w:rFonts w:ascii="Times New Roman" w:eastAsia="Arial Unicode MS" w:hAnsi="Times New Roman" w:cs="Times New Roman"/>
          <w:b/>
          <w:bCs/>
          <w:color w:val="000000"/>
          <w:kern w:val="0"/>
          <w:sz w:val="28"/>
          <w:szCs w:val="28"/>
          <w:lang w:eastAsia="ru-RU" w:bidi="uk-UA"/>
        </w:rPr>
        <w:t xml:space="preserve"> </w:t>
      </w:r>
      <w:proofErr w:type="spellStart"/>
      <w:r w:rsidRPr="00736161">
        <w:rPr>
          <w:rFonts w:ascii="Times New Roman" w:eastAsia="Arial Unicode MS" w:hAnsi="Times New Roman" w:cs="Times New Roman" w:hint="eastAsia"/>
          <w:b/>
          <w:bCs/>
          <w:color w:val="000000"/>
          <w:kern w:val="0"/>
          <w:sz w:val="28"/>
          <w:szCs w:val="28"/>
          <w:lang w:eastAsia="ru-RU" w:bidi="uk-UA"/>
        </w:rPr>
        <w:t>информального</w:t>
      </w:r>
      <w:proofErr w:type="spellEnd"/>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образования</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в</w:t>
      </w:r>
      <w:r w:rsidRPr="00736161">
        <w:rPr>
          <w:rFonts w:ascii="Times New Roman" w:eastAsia="Arial Unicode MS" w:hAnsi="Times New Roman" w:cs="Times New Roman"/>
          <w:b/>
          <w:bCs/>
          <w:color w:val="000000"/>
          <w:kern w:val="0"/>
          <w:sz w:val="28"/>
          <w:szCs w:val="28"/>
          <w:lang w:eastAsia="ru-RU" w:bidi="uk-UA"/>
        </w:rPr>
        <w:t xml:space="preserve"> </w:t>
      </w:r>
      <w:r w:rsidRPr="00736161">
        <w:rPr>
          <w:rFonts w:ascii="Times New Roman" w:eastAsia="Arial Unicode MS" w:hAnsi="Times New Roman" w:cs="Times New Roman" w:hint="eastAsia"/>
          <w:b/>
          <w:bCs/>
          <w:color w:val="000000"/>
          <w:kern w:val="0"/>
          <w:sz w:val="28"/>
          <w:szCs w:val="28"/>
          <w:lang w:eastAsia="ru-RU" w:bidi="uk-UA"/>
        </w:rPr>
        <w:t>Великобритании</w:t>
      </w:r>
    </w:p>
    <w:p w14:paraId="7EE70D5E" w14:textId="77777777" w:rsidR="00736161" w:rsidRDefault="00736161" w:rsidP="00736161">
      <w:r>
        <w:rPr>
          <w:rFonts w:hint="eastAsia"/>
        </w:rPr>
        <w:t>ОГЛАВЛЕНИЕ</w:t>
      </w:r>
      <w:r>
        <w:t xml:space="preserve"> </w:t>
      </w:r>
      <w:r>
        <w:rPr>
          <w:rFonts w:hint="eastAsia"/>
        </w:rPr>
        <w:t>ДИССЕРТАЦИИ</w:t>
      </w:r>
    </w:p>
    <w:p w14:paraId="00F8DAD2" w14:textId="77777777" w:rsidR="00736161" w:rsidRDefault="00736161" w:rsidP="00736161">
      <w:r>
        <w:rPr>
          <w:rFonts w:hint="eastAsia"/>
        </w:rPr>
        <w:t>кандидат</w:t>
      </w:r>
      <w:r>
        <w:t xml:space="preserve"> </w:t>
      </w:r>
      <w:r>
        <w:rPr>
          <w:rFonts w:hint="eastAsia"/>
        </w:rPr>
        <w:t>наук</w:t>
      </w:r>
      <w:r>
        <w:t xml:space="preserve"> </w:t>
      </w:r>
      <w:r>
        <w:rPr>
          <w:rFonts w:hint="eastAsia"/>
        </w:rPr>
        <w:t>Солтовец</w:t>
      </w:r>
      <w:r>
        <w:t xml:space="preserve"> </w:t>
      </w:r>
      <w:r>
        <w:rPr>
          <w:rFonts w:hint="eastAsia"/>
        </w:rPr>
        <w:t>Елена</w:t>
      </w:r>
      <w:r>
        <w:t xml:space="preserve"> </w:t>
      </w:r>
      <w:r>
        <w:rPr>
          <w:rFonts w:hint="eastAsia"/>
        </w:rPr>
        <w:t>Маратовна</w:t>
      </w:r>
    </w:p>
    <w:p w14:paraId="65EF4D94" w14:textId="77777777" w:rsidR="00736161" w:rsidRDefault="00736161" w:rsidP="00736161">
      <w:r>
        <w:rPr>
          <w:rFonts w:hint="eastAsia"/>
        </w:rPr>
        <w:t>ВВЕДЕНИЕ</w:t>
      </w:r>
    </w:p>
    <w:p w14:paraId="288015D0" w14:textId="77777777" w:rsidR="00736161" w:rsidRDefault="00736161" w:rsidP="00736161"/>
    <w:p w14:paraId="54D192D8" w14:textId="77777777" w:rsidR="00736161" w:rsidRDefault="00736161" w:rsidP="0073616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ПРОБЛЕМЫ</w:t>
      </w:r>
      <w:r>
        <w:t xml:space="preserve"> </w:t>
      </w:r>
      <w:r>
        <w:rPr>
          <w:rFonts w:hint="eastAsia"/>
        </w:rPr>
        <w:t>ИНФОРМАЛЬНОГО</w:t>
      </w:r>
      <w:r>
        <w:t xml:space="preserve"> </w:t>
      </w:r>
      <w:r>
        <w:rPr>
          <w:rFonts w:hint="eastAsia"/>
        </w:rPr>
        <w:t>ОБРАЗОВАНИЯ</w:t>
      </w:r>
      <w:r>
        <w:t xml:space="preserve"> </w:t>
      </w:r>
      <w:r>
        <w:rPr>
          <w:rFonts w:hint="eastAsia"/>
        </w:rPr>
        <w:t>В</w:t>
      </w:r>
      <w:r>
        <w:t xml:space="preserve"> </w:t>
      </w:r>
      <w:r>
        <w:rPr>
          <w:rFonts w:hint="eastAsia"/>
        </w:rPr>
        <w:t>ВЕЛИКОБРИТАНИИ</w:t>
      </w:r>
    </w:p>
    <w:p w14:paraId="06FB50D9" w14:textId="77777777" w:rsidR="00736161" w:rsidRDefault="00736161" w:rsidP="00736161"/>
    <w:p w14:paraId="72594947" w14:textId="77777777" w:rsidR="00736161" w:rsidRDefault="00736161" w:rsidP="00736161">
      <w:r>
        <w:t xml:space="preserve">1.1. </w:t>
      </w:r>
      <w:r>
        <w:rPr>
          <w:rFonts w:hint="eastAsia"/>
        </w:rPr>
        <w:t>Степень</w:t>
      </w:r>
      <w:r>
        <w:t xml:space="preserve"> </w:t>
      </w:r>
      <w:r>
        <w:rPr>
          <w:rFonts w:hint="eastAsia"/>
        </w:rPr>
        <w:t>разработанности</w:t>
      </w:r>
      <w:r>
        <w:t xml:space="preserve"> </w:t>
      </w:r>
      <w:r>
        <w:rPr>
          <w:rFonts w:hint="eastAsia"/>
        </w:rPr>
        <w:t>проблемы</w:t>
      </w:r>
      <w:r>
        <w:t xml:space="preserve"> </w:t>
      </w:r>
      <w:r>
        <w:rPr>
          <w:rFonts w:hint="eastAsia"/>
        </w:rPr>
        <w:t>взаимосвязи</w:t>
      </w:r>
      <w:r>
        <w:t xml:space="preserve"> </w:t>
      </w:r>
      <w:r>
        <w:rPr>
          <w:rFonts w:hint="eastAsia"/>
        </w:rPr>
        <w:t>формального</w:t>
      </w:r>
      <w:r>
        <w:t xml:space="preserve">, </w:t>
      </w:r>
      <w:r>
        <w:rPr>
          <w:rFonts w:hint="eastAsia"/>
        </w:rPr>
        <w:t>неформального</w:t>
      </w:r>
      <w:r>
        <w:t xml:space="preserve"> </w:t>
      </w:r>
      <w:r>
        <w:rPr>
          <w:rFonts w:hint="eastAsia"/>
        </w:rPr>
        <w:t>и</w:t>
      </w:r>
      <w:r>
        <w:t xml:space="preserve"> </w:t>
      </w:r>
      <w:r>
        <w:rPr>
          <w:rFonts w:hint="eastAsia"/>
        </w:rPr>
        <w:t>информального</w:t>
      </w:r>
      <w:r>
        <w:t xml:space="preserve"> </w:t>
      </w:r>
      <w:r>
        <w:rPr>
          <w:rFonts w:hint="eastAsia"/>
        </w:rPr>
        <w:t>образования</w:t>
      </w:r>
      <w:r>
        <w:t xml:space="preserve"> </w:t>
      </w:r>
      <w:r>
        <w:rPr>
          <w:rFonts w:hint="eastAsia"/>
        </w:rPr>
        <w:t>в</w:t>
      </w:r>
      <w:r>
        <w:t xml:space="preserve"> </w:t>
      </w:r>
      <w:r>
        <w:rPr>
          <w:rFonts w:hint="eastAsia"/>
        </w:rPr>
        <w:t>зарубежном</w:t>
      </w:r>
      <w:r>
        <w:t xml:space="preserve"> </w:t>
      </w:r>
      <w:r>
        <w:rPr>
          <w:rFonts w:hint="eastAsia"/>
        </w:rPr>
        <w:t>и</w:t>
      </w:r>
      <w:r>
        <w:t xml:space="preserve"> </w:t>
      </w:r>
      <w:r>
        <w:rPr>
          <w:rFonts w:hint="eastAsia"/>
        </w:rPr>
        <w:t>российском</w:t>
      </w:r>
      <w:r>
        <w:t xml:space="preserve"> </w:t>
      </w:r>
      <w:r>
        <w:rPr>
          <w:rFonts w:hint="eastAsia"/>
        </w:rPr>
        <w:t>научном</w:t>
      </w:r>
      <w:r>
        <w:t xml:space="preserve"> </w:t>
      </w:r>
      <w:r>
        <w:rPr>
          <w:rFonts w:hint="eastAsia"/>
        </w:rPr>
        <w:t>дискурсе</w:t>
      </w:r>
    </w:p>
    <w:p w14:paraId="665D2EB0" w14:textId="77777777" w:rsidR="00736161" w:rsidRDefault="00736161" w:rsidP="00736161"/>
    <w:p w14:paraId="1FD5068F" w14:textId="77777777" w:rsidR="00736161" w:rsidRDefault="00736161" w:rsidP="00736161">
      <w:r>
        <w:t xml:space="preserve">1.2. </w:t>
      </w:r>
      <w:r>
        <w:rPr>
          <w:rFonts w:hint="eastAsia"/>
        </w:rPr>
        <w:t>Информальное</w:t>
      </w:r>
      <w:r>
        <w:t xml:space="preserve"> </w:t>
      </w:r>
      <w:r>
        <w:rPr>
          <w:rFonts w:hint="eastAsia"/>
        </w:rPr>
        <w:t>образование</w:t>
      </w:r>
      <w:r>
        <w:t xml:space="preserve"> </w:t>
      </w:r>
      <w:r>
        <w:rPr>
          <w:rFonts w:hint="eastAsia"/>
        </w:rPr>
        <w:t>как</w:t>
      </w:r>
      <w:r>
        <w:t xml:space="preserve"> </w:t>
      </w:r>
      <w:r>
        <w:rPr>
          <w:rFonts w:hint="eastAsia"/>
        </w:rPr>
        <w:t>предмет</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Великобритании</w:t>
      </w:r>
    </w:p>
    <w:p w14:paraId="4A694FA6" w14:textId="77777777" w:rsidR="00736161" w:rsidRDefault="00736161" w:rsidP="00736161"/>
    <w:p w14:paraId="452179E2" w14:textId="77777777" w:rsidR="00736161" w:rsidRDefault="00736161" w:rsidP="00736161">
      <w:r>
        <w:rPr>
          <w:rFonts w:hint="eastAsia"/>
        </w:rPr>
        <w:t>Выводы</w:t>
      </w:r>
      <w:r>
        <w:t xml:space="preserve"> </w:t>
      </w:r>
      <w:r>
        <w:rPr>
          <w:rFonts w:hint="eastAsia"/>
        </w:rPr>
        <w:t>по</w:t>
      </w:r>
      <w:r>
        <w:t xml:space="preserve"> </w:t>
      </w:r>
      <w:r>
        <w:rPr>
          <w:rFonts w:hint="eastAsia"/>
        </w:rPr>
        <w:t>Главе</w:t>
      </w:r>
    </w:p>
    <w:p w14:paraId="304DA021" w14:textId="77777777" w:rsidR="00736161" w:rsidRDefault="00736161" w:rsidP="00736161"/>
    <w:p w14:paraId="2D04E157" w14:textId="77777777" w:rsidR="00736161" w:rsidRDefault="00736161" w:rsidP="00736161">
      <w:r>
        <w:rPr>
          <w:rFonts w:hint="eastAsia"/>
        </w:rPr>
        <w:t>ГЛАВА</w:t>
      </w:r>
      <w:r>
        <w:t xml:space="preserve"> 2. </w:t>
      </w:r>
      <w:r>
        <w:rPr>
          <w:rFonts w:hint="eastAsia"/>
        </w:rPr>
        <w:t>ОСОБЕННОСТИ</w:t>
      </w:r>
      <w:r>
        <w:t xml:space="preserve"> </w:t>
      </w:r>
      <w:r>
        <w:rPr>
          <w:rFonts w:hint="eastAsia"/>
        </w:rPr>
        <w:t>ПРОЦЕССА</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ИНФОРМАЛЬНОГО</w:t>
      </w:r>
      <w:r>
        <w:t xml:space="preserve"> </w:t>
      </w:r>
      <w:r>
        <w:rPr>
          <w:rFonts w:hint="eastAsia"/>
        </w:rPr>
        <w:t>ОБУЧЕНИЯ</w:t>
      </w:r>
      <w:r>
        <w:t xml:space="preserve"> </w:t>
      </w:r>
      <w:r>
        <w:rPr>
          <w:rFonts w:hint="eastAsia"/>
        </w:rPr>
        <w:t>В</w:t>
      </w:r>
      <w:r>
        <w:t xml:space="preserve"> </w:t>
      </w:r>
      <w:r>
        <w:rPr>
          <w:rFonts w:hint="eastAsia"/>
        </w:rPr>
        <w:t>ВЕЛИКОБРИТАНИИ</w:t>
      </w:r>
    </w:p>
    <w:p w14:paraId="2F4587CB" w14:textId="77777777" w:rsidR="00736161" w:rsidRDefault="00736161" w:rsidP="00736161"/>
    <w:p w14:paraId="197751A3" w14:textId="77777777" w:rsidR="00736161" w:rsidRDefault="00736161" w:rsidP="00736161">
      <w:r>
        <w:t xml:space="preserve">2.1. </w:t>
      </w:r>
      <w:r>
        <w:rPr>
          <w:rFonts w:hint="eastAsia"/>
        </w:rPr>
        <w:t>Государственная</w:t>
      </w:r>
      <w:r>
        <w:t xml:space="preserve"> </w:t>
      </w:r>
      <w:r>
        <w:rPr>
          <w:rFonts w:hint="eastAsia"/>
        </w:rPr>
        <w:t>политика</w:t>
      </w:r>
      <w:r>
        <w:t xml:space="preserve"> </w:t>
      </w:r>
      <w:r>
        <w:rPr>
          <w:rFonts w:hint="eastAsia"/>
        </w:rPr>
        <w:t>Великобритании</w:t>
      </w:r>
      <w:r>
        <w:t xml:space="preserve"> </w:t>
      </w:r>
      <w:r>
        <w:rPr>
          <w:rFonts w:hint="eastAsia"/>
        </w:rPr>
        <w:t>в</w:t>
      </w:r>
      <w:r>
        <w:t xml:space="preserve"> </w:t>
      </w:r>
      <w:r>
        <w:rPr>
          <w:rFonts w:hint="eastAsia"/>
        </w:rPr>
        <w:t>области</w:t>
      </w:r>
      <w:r>
        <w:t xml:space="preserve"> </w:t>
      </w:r>
      <w:r>
        <w:rPr>
          <w:rFonts w:hint="eastAsia"/>
        </w:rPr>
        <w:t>информального</w:t>
      </w:r>
      <w:r>
        <w:t xml:space="preserve"> </w:t>
      </w:r>
      <w:r>
        <w:rPr>
          <w:rFonts w:hint="eastAsia"/>
        </w:rPr>
        <w:t>образования</w:t>
      </w:r>
    </w:p>
    <w:p w14:paraId="11839A5B" w14:textId="77777777" w:rsidR="00736161" w:rsidRDefault="00736161" w:rsidP="00736161"/>
    <w:p w14:paraId="00C55B1F" w14:textId="77777777" w:rsidR="00736161" w:rsidRDefault="00736161" w:rsidP="00736161">
      <w:r>
        <w:t xml:space="preserve">2.2. </w:t>
      </w:r>
      <w:r>
        <w:rPr>
          <w:rFonts w:hint="eastAsia"/>
        </w:rPr>
        <w:t>Качественное</w:t>
      </w:r>
      <w:r>
        <w:t xml:space="preserve"> </w:t>
      </w:r>
      <w:r>
        <w:rPr>
          <w:rFonts w:hint="eastAsia"/>
        </w:rPr>
        <w:t>своеобразие</w:t>
      </w:r>
      <w:r>
        <w:t xml:space="preserve"> </w:t>
      </w:r>
      <w:r>
        <w:rPr>
          <w:rFonts w:hint="eastAsia"/>
        </w:rPr>
        <w:t>деятельности</w:t>
      </w:r>
      <w:r>
        <w:t xml:space="preserve"> </w:t>
      </w:r>
      <w:r>
        <w:rPr>
          <w:rFonts w:hint="eastAsia"/>
        </w:rPr>
        <w:t>педагогов</w:t>
      </w:r>
      <w:r>
        <w:t xml:space="preserve"> </w:t>
      </w:r>
      <w:r>
        <w:rPr>
          <w:rFonts w:hint="eastAsia"/>
        </w:rPr>
        <w:t>информального</w:t>
      </w:r>
      <w:r>
        <w:t xml:space="preserve"> </w:t>
      </w:r>
      <w:r>
        <w:rPr>
          <w:rFonts w:hint="eastAsia"/>
        </w:rPr>
        <w:t>образования</w:t>
      </w:r>
      <w:r>
        <w:t xml:space="preserve"> </w:t>
      </w:r>
      <w:r>
        <w:rPr>
          <w:rFonts w:hint="eastAsia"/>
        </w:rPr>
        <w:t>в</w:t>
      </w:r>
      <w:r>
        <w:t xml:space="preserve"> </w:t>
      </w:r>
      <w:r>
        <w:rPr>
          <w:rFonts w:hint="eastAsia"/>
        </w:rPr>
        <w:t>Великобритании</w:t>
      </w:r>
    </w:p>
    <w:p w14:paraId="2E45615F" w14:textId="77777777" w:rsidR="00736161" w:rsidRDefault="00736161" w:rsidP="00736161"/>
    <w:p w14:paraId="36B53A54" w14:textId="77777777" w:rsidR="00736161" w:rsidRDefault="00736161" w:rsidP="00736161">
      <w:r>
        <w:t xml:space="preserve">2.3. </w:t>
      </w:r>
      <w:r>
        <w:rPr>
          <w:rFonts w:hint="eastAsia"/>
        </w:rPr>
        <w:t>Особенности</w:t>
      </w:r>
      <w:r>
        <w:t xml:space="preserve"> </w:t>
      </w:r>
      <w:r>
        <w:rPr>
          <w:rFonts w:hint="eastAsia"/>
        </w:rPr>
        <w:t>системы</w:t>
      </w:r>
      <w:r>
        <w:t xml:space="preserve"> </w:t>
      </w:r>
      <w:r>
        <w:rPr>
          <w:rFonts w:hint="eastAsia"/>
        </w:rPr>
        <w:t>аккредитации</w:t>
      </w:r>
      <w:r>
        <w:t xml:space="preserve"> </w:t>
      </w:r>
      <w:r>
        <w:rPr>
          <w:rFonts w:hint="eastAsia"/>
        </w:rPr>
        <w:t>и</w:t>
      </w:r>
      <w:r>
        <w:t xml:space="preserve"> </w:t>
      </w:r>
      <w:r>
        <w:rPr>
          <w:rFonts w:hint="eastAsia"/>
        </w:rPr>
        <w:t>признания</w:t>
      </w:r>
      <w:r>
        <w:t xml:space="preserve"> </w:t>
      </w:r>
      <w:r>
        <w:rPr>
          <w:rFonts w:hint="eastAsia"/>
        </w:rPr>
        <w:t>информального</w:t>
      </w:r>
      <w:r>
        <w:t xml:space="preserve"> </w:t>
      </w:r>
      <w:r>
        <w:rPr>
          <w:rFonts w:hint="eastAsia"/>
        </w:rPr>
        <w:t>образования</w:t>
      </w:r>
      <w:r>
        <w:t xml:space="preserve"> </w:t>
      </w:r>
      <w:r>
        <w:rPr>
          <w:rFonts w:hint="eastAsia"/>
        </w:rPr>
        <w:t>в</w:t>
      </w:r>
      <w:r>
        <w:t xml:space="preserve"> </w:t>
      </w:r>
      <w:r>
        <w:rPr>
          <w:rFonts w:hint="eastAsia"/>
        </w:rPr>
        <w:t>Великобритании</w:t>
      </w:r>
    </w:p>
    <w:p w14:paraId="618B6C10" w14:textId="77777777" w:rsidR="00736161" w:rsidRDefault="00736161" w:rsidP="00736161"/>
    <w:p w14:paraId="3CBD852B" w14:textId="77777777" w:rsidR="00736161" w:rsidRDefault="00736161" w:rsidP="00736161">
      <w:r>
        <w:rPr>
          <w:rFonts w:hint="eastAsia"/>
        </w:rPr>
        <w:t>Выводы</w:t>
      </w:r>
      <w:r>
        <w:t xml:space="preserve"> </w:t>
      </w:r>
      <w:r>
        <w:rPr>
          <w:rFonts w:hint="eastAsia"/>
        </w:rPr>
        <w:t>по</w:t>
      </w:r>
      <w:r>
        <w:t xml:space="preserve"> </w:t>
      </w:r>
      <w:r>
        <w:rPr>
          <w:rFonts w:hint="eastAsia"/>
        </w:rPr>
        <w:t>Главе</w:t>
      </w:r>
    </w:p>
    <w:p w14:paraId="4DAA96EA" w14:textId="77777777" w:rsidR="00736161" w:rsidRDefault="00736161" w:rsidP="00736161"/>
    <w:p w14:paraId="246C761C" w14:textId="77777777" w:rsidR="00736161" w:rsidRDefault="00736161" w:rsidP="00736161">
      <w:r>
        <w:rPr>
          <w:rFonts w:hint="eastAsia"/>
        </w:rPr>
        <w:t>ЗАКЛЮЧЕНИЕ</w:t>
      </w:r>
    </w:p>
    <w:p w14:paraId="6FFBE79C" w14:textId="77777777" w:rsidR="00736161" w:rsidRDefault="00736161" w:rsidP="00736161"/>
    <w:p w14:paraId="2DF14AE7" w14:textId="77777777" w:rsidR="00736161" w:rsidRDefault="00736161" w:rsidP="00736161">
      <w:r>
        <w:rPr>
          <w:rFonts w:hint="eastAsia"/>
        </w:rPr>
        <w:t>ЛИТЕРАТУРА</w:t>
      </w:r>
    </w:p>
    <w:p w14:paraId="1CD343E1" w14:textId="77777777" w:rsidR="00736161" w:rsidRDefault="00736161" w:rsidP="00736161"/>
    <w:p w14:paraId="7D62DBD4" w14:textId="6FDFDEE9" w:rsidR="00736161" w:rsidRPr="00736161" w:rsidRDefault="00736161" w:rsidP="00736161">
      <w:r>
        <w:rPr>
          <w:rFonts w:hint="eastAsia"/>
        </w:rPr>
        <w:t>ПРИЛОЖЕНИЯ</w:t>
      </w:r>
    </w:p>
    <w:sectPr w:rsidR="00736161" w:rsidRPr="00736161" w:rsidSect="008A15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63E7" w14:textId="77777777" w:rsidR="008A152F" w:rsidRDefault="008A152F">
      <w:pPr>
        <w:spacing w:after="0" w:line="240" w:lineRule="auto"/>
      </w:pPr>
      <w:r>
        <w:separator/>
      </w:r>
    </w:p>
  </w:endnote>
  <w:endnote w:type="continuationSeparator" w:id="0">
    <w:p w14:paraId="4E8ADD40" w14:textId="77777777" w:rsidR="008A152F" w:rsidRDefault="008A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32AF" w14:textId="77777777" w:rsidR="008A152F" w:rsidRDefault="008A152F"/>
    <w:p w14:paraId="68EF2D14" w14:textId="77777777" w:rsidR="008A152F" w:rsidRDefault="008A152F"/>
    <w:p w14:paraId="3AA13960" w14:textId="77777777" w:rsidR="008A152F" w:rsidRDefault="008A152F"/>
    <w:p w14:paraId="5622DAEF" w14:textId="77777777" w:rsidR="008A152F" w:rsidRDefault="008A152F"/>
    <w:p w14:paraId="1235F278" w14:textId="77777777" w:rsidR="008A152F" w:rsidRDefault="008A152F"/>
    <w:p w14:paraId="3AA3B1CC" w14:textId="77777777" w:rsidR="008A152F" w:rsidRDefault="008A152F"/>
    <w:p w14:paraId="34E8AE89" w14:textId="77777777" w:rsidR="008A152F" w:rsidRDefault="008A15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7E575B" wp14:editId="7CE9E5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601A" w14:textId="77777777" w:rsidR="008A152F" w:rsidRDefault="008A1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E57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27601A" w14:textId="77777777" w:rsidR="008A152F" w:rsidRDefault="008A1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C85ED" w14:textId="77777777" w:rsidR="008A152F" w:rsidRDefault="008A152F"/>
    <w:p w14:paraId="0D2AABDE" w14:textId="77777777" w:rsidR="008A152F" w:rsidRDefault="008A152F"/>
    <w:p w14:paraId="3910242A" w14:textId="77777777" w:rsidR="008A152F" w:rsidRDefault="008A15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0C7BA7" wp14:editId="5DF080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1548" w14:textId="77777777" w:rsidR="008A152F" w:rsidRDefault="008A152F"/>
                          <w:p w14:paraId="5C4462BE" w14:textId="77777777" w:rsidR="008A152F" w:rsidRDefault="008A1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C7B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B31548" w14:textId="77777777" w:rsidR="008A152F" w:rsidRDefault="008A152F"/>
                    <w:p w14:paraId="5C4462BE" w14:textId="77777777" w:rsidR="008A152F" w:rsidRDefault="008A1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4821CB" w14:textId="77777777" w:rsidR="008A152F" w:rsidRDefault="008A152F"/>
    <w:p w14:paraId="59454DF9" w14:textId="77777777" w:rsidR="008A152F" w:rsidRDefault="008A152F">
      <w:pPr>
        <w:rPr>
          <w:sz w:val="2"/>
          <w:szCs w:val="2"/>
        </w:rPr>
      </w:pPr>
    </w:p>
    <w:p w14:paraId="52CD3281" w14:textId="77777777" w:rsidR="008A152F" w:rsidRDefault="008A152F"/>
    <w:p w14:paraId="25177208" w14:textId="77777777" w:rsidR="008A152F" w:rsidRDefault="008A152F">
      <w:pPr>
        <w:spacing w:after="0" w:line="240" w:lineRule="auto"/>
      </w:pPr>
    </w:p>
  </w:footnote>
  <w:footnote w:type="continuationSeparator" w:id="0">
    <w:p w14:paraId="26A379D0" w14:textId="77777777" w:rsidR="008A152F" w:rsidRDefault="008A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2F"/>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2</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204</cp:revision>
  <cp:lastPrinted>2009-02-06T05:36:00Z</cp:lastPrinted>
  <dcterms:created xsi:type="dcterms:W3CDTF">2024-01-07T13:43:00Z</dcterms:created>
  <dcterms:modified xsi:type="dcterms:W3CDTF">2024-01-16T10:18:00Z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