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D06C" w14:textId="4BCA6513" w:rsidR="00E46ACD" w:rsidRDefault="008B2EE6" w:rsidP="008B2EE6">
      <w:r w:rsidRPr="008B2EE6">
        <w:rPr>
          <w:rFonts w:hint="eastAsia"/>
        </w:rPr>
        <w:t>Жолудева</w:t>
      </w:r>
      <w:r w:rsidRPr="008B2EE6">
        <w:t xml:space="preserve"> </w:t>
      </w:r>
      <w:r w:rsidRPr="008B2EE6">
        <w:rPr>
          <w:rFonts w:hint="eastAsia"/>
        </w:rPr>
        <w:t>Любовь</w:t>
      </w:r>
      <w:r w:rsidRPr="008B2EE6">
        <w:t xml:space="preserve"> </w:t>
      </w:r>
      <w:r w:rsidRPr="008B2EE6">
        <w:rPr>
          <w:rFonts w:hint="eastAsia"/>
        </w:rPr>
        <w:t>Ивановна</w:t>
      </w:r>
      <w:r>
        <w:t xml:space="preserve"> </w:t>
      </w:r>
      <w:r w:rsidRPr="008B2EE6">
        <w:rPr>
          <w:rFonts w:hint="eastAsia"/>
        </w:rPr>
        <w:t>Вариативность</w:t>
      </w:r>
      <w:r w:rsidRPr="008B2EE6">
        <w:t xml:space="preserve"> </w:t>
      </w:r>
      <w:r w:rsidRPr="008B2EE6">
        <w:rPr>
          <w:rFonts w:hint="eastAsia"/>
        </w:rPr>
        <w:t>итальянского</w:t>
      </w:r>
      <w:r w:rsidRPr="008B2EE6">
        <w:t xml:space="preserve"> </w:t>
      </w:r>
      <w:r w:rsidRPr="008B2EE6">
        <w:rPr>
          <w:rFonts w:hint="eastAsia"/>
        </w:rPr>
        <w:t>языка</w:t>
      </w:r>
      <w:r w:rsidRPr="008B2EE6">
        <w:t xml:space="preserve"> XVI </w:t>
      </w:r>
      <w:r w:rsidRPr="008B2EE6">
        <w:rPr>
          <w:rFonts w:hint="eastAsia"/>
        </w:rPr>
        <w:t>века</w:t>
      </w:r>
      <w:r w:rsidRPr="008B2EE6">
        <w:t xml:space="preserve"> </w:t>
      </w:r>
      <w:r w:rsidRPr="008B2EE6">
        <w:rPr>
          <w:rFonts w:hint="eastAsia"/>
        </w:rPr>
        <w:t>и</w:t>
      </w:r>
      <w:r w:rsidRPr="008B2EE6">
        <w:t xml:space="preserve"> </w:t>
      </w:r>
      <w:r w:rsidRPr="008B2EE6">
        <w:rPr>
          <w:rFonts w:hint="eastAsia"/>
        </w:rPr>
        <w:t>ее</w:t>
      </w:r>
      <w:r w:rsidRPr="008B2EE6">
        <w:t xml:space="preserve"> </w:t>
      </w:r>
      <w:r w:rsidRPr="008B2EE6">
        <w:rPr>
          <w:rFonts w:hint="eastAsia"/>
        </w:rPr>
        <w:t>осмысление</w:t>
      </w:r>
      <w:r w:rsidRPr="008B2EE6">
        <w:t xml:space="preserve"> </w:t>
      </w:r>
      <w:r w:rsidRPr="008B2EE6">
        <w:rPr>
          <w:rFonts w:hint="eastAsia"/>
        </w:rPr>
        <w:t>в</w:t>
      </w:r>
      <w:r w:rsidRPr="008B2EE6">
        <w:t xml:space="preserve"> </w:t>
      </w:r>
      <w:r w:rsidRPr="008B2EE6">
        <w:rPr>
          <w:rFonts w:hint="eastAsia"/>
        </w:rPr>
        <w:t>лингвистических</w:t>
      </w:r>
      <w:r w:rsidRPr="008B2EE6">
        <w:t xml:space="preserve"> </w:t>
      </w:r>
      <w:r w:rsidRPr="008B2EE6">
        <w:rPr>
          <w:rFonts w:hint="eastAsia"/>
        </w:rPr>
        <w:t>сочинениях</w:t>
      </w:r>
      <w:r w:rsidRPr="008B2EE6">
        <w:t xml:space="preserve"> </w:t>
      </w:r>
      <w:r w:rsidRPr="008B2EE6">
        <w:rPr>
          <w:rFonts w:hint="eastAsia"/>
        </w:rPr>
        <w:t>эпохи</w:t>
      </w:r>
    </w:p>
    <w:p w14:paraId="531670C7" w14:textId="77777777" w:rsidR="008B2EE6" w:rsidRDefault="008B2EE6" w:rsidP="008B2EE6">
      <w:r>
        <w:rPr>
          <w:rFonts w:hint="eastAsia"/>
        </w:rPr>
        <w:t>ОГЛАВЛЕНИЕ</w:t>
      </w:r>
      <w:r>
        <w:t xml:space="preserve"> </w:t>
      </w:r>
      <w:r>
        <w:rPr>
          <w:rFonts w:hint="eastAsia"/>
        </w:rPr>
        <w:t>ДИССЕРТАЦИИ</w:t>
      </w:r>
    </w:p>
    <w:p w14:paraId="1EF172B0" w14:textId="77777777" w:rsidR="008B2EE6" w:rsidRDefault="008B2EE6" w:rsidP="008B2EE6">
      <w:r>
        <w:rPr>
          <w:rFonts w:hint="eastAsia"/>
        </w:rPr>
        <w:t>кандидат</w:t>
      </w:r>
      <w:r>
        <w:t xml:space="preserve"> </w:t>
      </w:r>
      <w:r>
        <w:rPr>
          <w:rFonts w:hint="eastAsia"/>
        </w:rPr>
        <w:t>наук</w:t>
      </w:r>
      <w:r>
        <w:t xml:space="preserve"> </w:t>
      </w:r>
      <w:r>
        <w:rPr>
          <w:rFonts w:hint="eastAsia"/>
        </w:rPr>
        <w:t>Жолудева</w:t>
      </w:r>
      <w:r>
        <w:t xml:space="preserve"> </w:t>
      </w:r>
      <w:r>
        <w:rPr>
          <w:rFonts w:hint="eastAsia"/>
        </w:rPr>
        <w:t>Любовь</w:t>
      </w:r>
      <w:r>
        <w:t xml:space="preserve"> </w:t>
      </w:r>
      <w:r>
        <w:rPr>
          <w:rFonts w:hint="eastAsia"/>
        </w:rPr>
        <w:t>Ивановна</w:t>
      </w:r>
    </w:p>
    <w:p w14:paraId="2FC98F19" w14:textId="77777777" w:rsidR="008B2EE6" w:rsidRDefault="008B2EE6" w:rsidP="008B2EE6">
      <w:r>
        <w:rPr>
          <w:rFonts w:hint="eastAsia"/>
        </w:rPr>
        <w:t>Введение</w:t>
      </w:r>
    </w:p>
    <w:p w14:paraId="62837EA8" w14:textId="77777777" w:rsidR="008B2EE6" w:rsidRDefault="008B2EE6" w:rsidP="008B2EE6"/>
    <w:p w14:paraId="699EE54B" w14:textId="77777777" w:rsidR="008B2EE6" w:rsidRDefault="008B2EE6" w:rsidP="008B2EE6">
      <w:r>
        <w:rPr>
          <w:rFonts w:hint="eastAsia"/>
        </w:rPr>
        <w:t>Глава</w:t>
      </w:r>
      <w:r>
        <w:t xml:space="preserve"> I </w:t>
      </w:r>
      <w:r>
        <w:rPr>
          <w:rFonts w:hint="eastAsia"/>
        </w:rPr>
        <w:t>Методологические</w:t>
      </w:r>
      <w:r>
        <w:t xml:space="preserve"> </w:t>
      </w:r>
      <w:r>
        <w:rPr>
          <w:rFonts w:hint="eastAsia"/>
        </w:rPr>
        <w:t>проблемы</w:t>
      </w:r>
      <w:r>
        <w:t xml:space="preserve"> </w:t>
      </w:r>
      <w:r>
        <w:rPr>
          <w:rFonts w:hint="eastAsia"/>
        </w:rPr>
        <w:t>исследования</w:t>
      </w:r>
      <w:r>
        <w:t xml:space="preserve"> </w:t>
      </w:r>
      <w:r>
        <w:rPr>
          <w:rFonts w:hint="eastAsia"/>
        </w:rPr>
        <w:t>итальянского</w:t>
      </w:r>
      <w:r>
        <w:t xml:space="preserve"> </w:t>
      </w:r>
      <w:r>
        <w:rPr>
          <w:rFonts w:hint="eastAsia"/>
        </w:rPr>
        <w:t>языка</w:t>
      </w:r>
      <w:r>
        <w:t xml:space="preserve"> </w:t>
      </w:r>
      <w:r>
        <w:rPr>
          <w:rFonts w:hint="eastAsia"/>
        </w:rPr>
        <w:t>в</w:t>
      </w:r>
      <w:r>
        <w:t xml:space="preserve"> </w:t>
      </w:r>
      <w:r>
        <w:rPr>
          <w:rFonts w:hint="eastAsia"/>
        </w:rPr>
        <w:t>синхронии</w:t>
      </w:r>
      <w:r>
        <w:t xml:space="preserve"> </w:t>
      </w:r>
      <w:r>
        <w:rPr>
          <w:rFonts w:hint="eastAsia"/>
        </w:rPr>
        <w:t>и</w:t>
      </w:r>
      <w:r>
        <w:t xml:space="preserve"> </w:t>
      </w:r>
      <w:r>
        <w:rPr>
          <w:rFonts w:hint="eastAsia"/>
        </w:rPr>
        <w:t>диахронии</w:t>
      </w:r>
    </w:p>
    <w:p w14:paraId="0FCF6E87" w14:textId="77777777" w:rsidR="008B2EE6" w:rsidRDefault="008B2EE6" w:rsidP="008B2EE6"/>
    <w:p w14:paraId="23CFE352" w14:textId="77777777" w:rsidR="008B2EE6" w:rsidRDefault="008B2EE6" w:rsidP="008B2EE6">
      <w:r>
        <w:t xml:space="preserve">1.1 </w:t>
      </w:r>
      <w:r>
        <w:rPr>
          <w:rFonts w:hint="eastAsia"/>
        </w:rPr>
        <w:t>Проблемы</w:t>
      </w:r>
      <w:r>
        <w:t xml:space="preserve"> </w:t>
      </w:r>
      <w:r>
        <w:rPr>
          <w:rFonts w:hint="eastAsia"/>
        </w:rPr>
        <w:t>изучения</w:t>
      </w:r>
      <w:r>
        <w:t xml:space="preserve"> </w:t>
      </w:r>
      <w:r>
        <w:rPr>
          <w:rFonts w:hint="eastAsia"/>
        </w:rPr>
        <w:t>и</w:t>
      </w:r>
      <w:r>
        <w:t xml:space="preserve"> </w:t>
      </w:r>
      <w:r>
        <w:rPr>
          <w:rFonts w:hint="eastAsia"/>
        </w:rPr>
        <w:t>описания</w:t>
      </w:r>
      <w:r>
        <w:t xml:space="preserve"> </w:t>
      </w:r>
      <w:r>
        <w:rPr>
          <w:rFonts w:hint="eastAsia"/>
        </w:rPr>
        <w:t>языкового</w:t>
      </w:r>
      <w:r>
        <w:t xml:space="preserve"> </w:t>
      </w:r>
      <w:r>
        <w:rPr>
          <w:rFonts w:hint="eastAsia"/>
        </w:rPr>
        <w:t>варьирования</w:t>
      </w:r>
      <w:r>
        <w:t xml:space="preserve"> </w:t>
      </w:r>
      <w:r>
        <w:rPr>
          <w:rFonts w:hint="eastAsia"/>
        </w:rPr>
        <w:t>в</w:t>
      </w:r>
      <w:r>
        <w:t xml:space="preserve"> </w:t>
      </w:r>
      <w:r>
        <w:rPr>
          <w:rFonts w:hint="eastAsia"/>
        </w:rPr>
        <w:t>Италии</w:t>
      </w:r>
    </w:p>
    <w:p w14:paraId="7950960E" w14:textId="77777777" w:rsidR="008B2EE6" w:rsidRDefault="008B2EE6" w:rsidP="008B2EE6"/>
    <w:p w14:paraId="23998C0D" w14:textId="77777777" w:rsidR="008B2EE6" w:rsidRDefault="008B2EE6" w:rsidP="008B2EE6">
      <w:r>
        <w:t xml:space="preserve">1.1.1 </w:t>
      </w:r>
      <w:r>
        <w:rPr>
          <w:rFonts w:hint="eastAsia"/>
        </w:rPr>
        <w:t>Теория</w:t>
      </w:r>
      <w:r>
        <w:t xml:space="preserve"> </w:t>
      </w:r>
      <w:r>
        <w:rPr>
          <w:rFonts w:hint="eastAsia"/>
        </w:rPr>
        <w:t>параметров</w:t>
      </w:r>
      <w:r>
        <w:t xml:space="preserve"> </w:t>
      </w:r>
      <w:r>
        <w:rPr>
          <w:rFonts w:hint="eastAsia"/>
        </w:rPr>
        <w:t>языковой</w:t>
      </w:r>
      <w:r>
        <w:t xml:space="preserve"> </w:t>
      </w:r>
      <w:r>
        <w:rPr>
          <w:rFonts w:hint="eastAsia"/>
        </w:rPr>
        <w:t>вариативности</w:t>
      </w:r>
      <w:r>
        <w:t xml:space="preserve"> </w:t>
      </w:r>
      <w:r>
        <w:rPr>
          <w:rFonts w:hint="eastAsia"/>
        </w:rPr>
        <w:t>и</w:t>
      </w:r>
      <w:r>
        <w:t xml:space="preserve"> </w:t>
      </w:r>
      <w:r>
        <w:rPr>
          <w:rFonts w:hint="eastAsia"/>
        </w:rPr>
        <w:t>ее</w:t>
      </w:r>
      <w:r>
        <w:t xml:space="preserve"> </w:t>
      </w:r>
      <w:r>
        <w:rPr>
          <w:rFonts w:hint="eastAsia"/>
        </w:rPr>
        <w:t>применение</w:t>
      </w:r>
      <w:r>
        <w:t xml:space="preserve"> </w:t>
      </w:r>
      <w:r>
        <w:rPr>
          <w:rFonts w:hint="eastAsia"/>
        </w:rPr>
        <w:t>в</w:t>
      </w:r>
      <w:r>
        <w:t xml:space="preserve"> </w:t>
      </w:r>
      <w:r>
        <w:rPr>
          <w:rFonts w:hint="eastAsia"/>
        </w:rPr>
        <w:t>итальянской</w:t>
      </w:r>
      <w:r>
        <w:t xml:space="preserve"> </w:t>
      </w:r>
      <w:r>
        <w:rPr>
          <w:rFonts w:hint="eastAsia"/>
        </w:rPr>
        <w:t>социолингвистике</w:t>
      </w:r>
    </w:p>
    <w:p w14:paraId="549E9707" w14:textId="77777777" w:rsidR="008B2EE6" w:rsidRDefault="008B2EE6" w:rsidP="008B2EE6"/>
    <w:p w14:paraId="6314CC3F" w14:textId="77777777" w:rsidR="008B2EE6" w:rsidRDefault="008B2EE6" w:rsidP="008B2EE6">
      <w:r>
        <w:t xml:space="preserve">1.1.2 </w:t>
      </w:r>
      <w:r>
        <w:rPr>
          <w:rFonts w:hint="eastAsia"/>
        </w:rPr>
        <w:t>Современная</w:t>
      </w:r>
      <w:r>
        <w:t xml:space="preserve"> </w:t>
      </w:r>
      <w:r>
        <w:rPr>
          <w:rFonts w:hint="eastAsia"/>
        </w:rPr>
        <w:t>социолингвистическая</w:t>
      </w:r>
      <w:r>
        <w:t xml:space="preserve"> </w:t>
      </w:r>
      <w:r>
        <w:rPr>
          <w:rFonts w:hint="eastAsia"/>
        </w:rPr>
        <w:t>ситуация</w:t>
      </w:r>
      <w:r>
        <w:t xml:space="preserve"> </w:t>
      </w:r>
      <w:r>
        <w:rPr>
          <w:rFonts w:hint="eastAsia"/>
        </w:rPr>
        <w:t>в</w:t>
      </w:r>
      <w:r>
        <w:t xml:space="preserve"> </w:t>
      </w:r>
      <w:r>
        <w:rPr>
          <w:rFonts w:hint="eastAsia"/>
        </w:rPr>
        <w:t>Италии</w:t>
      </w:r>
      <w:r>
        <w:t xml:space="preserve"> </w:t>
      </w:r>
      <w:r>
        <w:rPr>
          <w:rFonts w:hint="eastAsia"/>
        </w:rPr>
        <w:t>и</w:t>
      </w:r>
      <w:r>
        <w:t xml:space="preserve"> </w:t>
      </w:r>
      <w:r>
        <w:rPr>
          <w:rFonts w:hint="eastAsia"/>
        </w:rPr>
        <w:t>ее</w:t>
      </w:r>
      <w:r>
        <w:t xml:space="preserve"> </w:t>
      </w:r>
      <w:r>
        <w:rPr>
          <w:rFonts w:hint="eastAsia"/>
        </w:rPr>
        <w:t>исторические</w:t>
      </w:r>
      <w:r>
        <w:t xml:space="preserve"> </w:t>
      </w:r>
      <w:r>
        <w:rPr>
          <w:rFonts w:hint="eastAsia"/>
        </w:rPr>
        <w:t>предпосылки</w:t>
      </w:r>
    </w:p>
    <w:p w14:paraId="2FEC6B86" w14:textId="77777777" w:rsidR="008B2EE6" w:rsidRDefault="008B2EE6" w:rsidP="008B2EE6"/>
    <w:p w14:paraId="1BE5B6F8" w14:textId="77777777" w:rsidR="008B2EE6" w:rsidRDefault="008B2EE6" w:rsidP="008B2EE6">
      <w:r>
        <w:t xml:space="preserve">1.2 </w:t>
      </w:r>
      <w:r>
        <w:rPr>
          <w:rFonts w:hint="eastAsia"/>
        </w:rPr>
        <w:t>Староитальянский</w:t>
      </w:r>
      <w:r>
        <w:t xml:space="preserve"> </w:t>
      </w:r>
      <w:r>
        <w:rPr>
          <w:rFonts w:hint="eastAsia"/>
        </w:rPr>
        <w:t>язык</w:t>
      </w:r>
      <w:r>
        <w:t xml:space="preserve"> vs </w:t>
      </w:r>
      <w:r>
        <w:rPr>
          <w:rFonts w:hint="eastAsia"/>
        </w:rPr>
        <w:t>современный</w:t>
      </w:r>
      <w:r>
        <w:t xml:space="preserve"> </w:t>
      </w:r>
      <w:r>
        <w:rPr>
          <w:rFonts w:hint="eastAsia"/>
        </w:rPr>
        <w:t>итальянский</w:t>
      </w:r>
      <w:r>
        <w:t xml:space="preserve">: </w:t>
      </w:r>
      <w:r>
        <w:rPr>
          <w:rFonts w:hint="eastAsia"/>
        </w:rPr>
        <w:t>проблема</w:t>
      </w:r>
      <w:r>
        <w:t xml:space="preserve"> </w:t>
      </w:r>
      <w:r>
        <w:rPr>
          <w:rFonts w:hint="eastAsia"/>
        </w:rPr>
        <w:t>промежуточных</w:t>
      </w:r>
      <w:r>
        <w:t xml:space="preserve"> </w:t>
      </w:r>
      <w:r>
        <w:rPr>
          <w:rFonts w:hint="eastAsia"/>
        </w:rPr>
        <w:t>звеньев</w:t>
      </w:r>
    </w:p>
    <w:p w14:paraId="56A8FFEA" w14:textId="77777777" w:rsidR="008B2EE6" w:rsidRDefault="008B2EE6" w:rsidP="008B2EE6"/>
    <w:p w14:paraId="2C6E9A36" w14:textId="77777777" w:rsidR="008B2EE6" w:rsidRDefault="008B2EE6" w:rsidP="008B2EE6">
      <w:r>
        <w:t xml:space="preserve">1.2.1 </w:t>
      </w:r>
      <w:r>
        <w:rPr>
          <w:rFonts w:hint="eastAsia"/>
        </w:rPr>
        <w:t>Лингвоним</w:t>
      </w:r>
      <w:r>
        <w:t xml:space="preserve"> "italiano" </w:t>
      </w:r>
      <w:r>
        <w:rPr>
          <w:rFonts w:hint="eastAsia"/>
        </w:rPr>
        <w:t>в</w:t>
      </w:r>
      <w:r>
        <w:t xml:space="preserve"> </w:t>
      </w:r>
      <w:r>
        <w:rPr>
          <w:rFonts w:hint="eastAsia"/>
        </w:rPr>
        <w:t>истории</w:t>
      </w:r>
    </w:p>
    <w:p w14:paraId="2A1EDA2B" w14:textId="77777777" w:rsidR="008B2EE6" w:rsidRDefault="008B2EE6" w:rsidP="008B2EE6"/>
    <w:p w14:paraId="7CA46135" w14:textId="77777777" w:rsidR="008B2EE6" w:rsidRDefault="008B2EE6" w:rsidP="008B2EE6">
      <w:r>
        <w:t xml:space="preserve">1.2.2 </w:t>
      </w:r>
      <w:r>
        <w:rPr>
          <w:rFonts w:hint="eastAsia"/>
        </w:rPr>
        <w:t>Термин</w:t>
      </w:r>
      <w:r>
        <w:t xml:space="preserve"> </w:t>
      </w:r>
      <w:r>
        <w:rPr>
          <w:rFonts w:hint="eastAsia"/>
        </w:rPr>
        <w:t>«</w:t>
      </w:r>
      <w:r>
        <w:rPr>
          <w:rFonts w:hint="eastAsia"/>
        </w:rPr>
        <w:t>староитальянский</w:t>
      </w:r>
      <w:r>
        <w:rPr>
          <w:rFonts w:hint="eastAsia"/>
        </w:rPr>
        <w:t>»</w:t>
      </w:r>
      <w:r>
        <w:t xml:space="preserve">: </w:t>
      </w:r>
      <w:r>
        <w:rPr>
          <w:rFonts w:hint="eastAsia"/>
        </w:rPr>
        <w:t>современные</w:t>
      </w:r>
      <w:r>
        <w:t xml:space="preserve"> </w:t>
      </w:r>
      <w:r>
        <w:rPr>
          <w:rFonts w:hint="eastAsia"/>
        </w:rPr>
        <w:t>исследования</w:t>
      </w:r>
      <w:r>
        <w:t xml:space="preserve"> </w:t>
      </w:r>
      <w:r>
        <w:rPr>
          <w:rFonts w:hint="eastAsia"/>
        </w:rPr>
        <w:t>и</w:t>
      </w:r>
      <w:r>
        <w:t xml:space="preserve"> </w:t>
      </w:r>
      <w:r>
        <w:rPr>
          <w:rFonts w:hint="eastAsia"/>
        </w:rPr>
        <w:t>лексикографическая</w:t>
      </w:r>
      <w:r>
        <w:t xml:space="preserve"> </w:t>
      </w:r>
      <w:r>
        <w:rPr>
          <w:rFonts w:hint="eastAsia"/>
        </w:rPr>
        <w:t>практика</w:t>
      </w:r>
    </w:p>
    <w:p w14:paraId="49323A4B" w14:textId="77777777" w:rsidR="008B2EE6" w:rsidRDefault="008B2EE6" w:rsidP="008B2EE6"/>
    <w:p w14:paraId="26F33BD2" w14:textId="77777777" w:rsidR="008B2EE6" w:rsidRDefault="008B2EE6" w:rsidP="008B2EE6">
      <w:r>
        <w:t xml:space="preserve">1.2.3 </w:t>
      </w:r>
      <w:r>
        <w:rPr>
          <w:rFonts w:hint="eastAsia"/>
        </w:rPr>
        <w:t>«</w:t>
      </w:r>
      <w:r>
        <w:rPr>
          <w:rFonts w:hint="eastAsia"/>
        </w:rPr>
        <w:t>Староитальянский</w:t>
      </w:r>
      <w:r>
        <w:rPr>
          <w:rFonts w:hint="eastAsia"/>
        </w:rPr>
        <w:t>»</w:t>
      </w:r>
      <w:r>
        <w:t xml:space="preserve"> vs </w:t>
      </w:r>
      <w:r>
        <w:rPr>
          <w:rFonts w:hint="eastAsia"/>
        </w:rPr>
        <w:t>«</w:t>
      </w:r>
      <w:r>
        <w:rPr>
          <w:rFonts w:hint="eastAsia"/>
        </w:rPr>
        <w:t>современный</w:t>
      </w:r>
      <w:r>
        <w:t xml:space="preserve"> </w:t>
      </w:r>
      <w:r>
        <w:rPr>
          <w:rFonts w:hint="eastAsia"/>
        </w:rPr>
        <w:t>итальянский</w:t>
      </w:r>
      <w:r>
        <w:rPr>
          <w:rFonts w:hint="eastAsia"/>
        </w:rPr>
        <w:t>»</w:t>
      </w:r>
      <w:r>
        <w:t xml:space="preserve">: </w:t>
      </w:r>
      <w:r>
        <w:rPr>
          <w:rFonts w:hint="eastAsia"/>
        </w:rPr>
        <w:t>бинарная</w:t>
      </w:r>
      <w:r>
        <w:t xml:space="preserve"> </w:t>
      </w:r>
      <w:r>
        <w:rPr>
          <w:rFonts w:hint="eastAsia"/>
        </w:rPr>
        <w:t>оппозиция</w:t>
      </w:r>
    </w:p>
    <w:p w14:paraId="5C4AA255" w14:textId="77777777" w:rsidR="008B2EE6" w:rsidRDefault="008B2EE6" w:rsidP="008B2EE6"/>
    <w:p w14:paraId="364275D0" w14:textId="77777777" w:rsidR="008B2EE6" w:rsidRDefault="008B2EE6" w:rsidP="008B2EE6">
      <w:r>
        <w:t xml:space="preserve">1.3 </w:t>
      </w:r>
      <w:r>
        <w:rPr>
          <w:rFonts w:hint="eastAsia"/>
        </w:rPr>
        <w:t>Проблема</w:t>
      </w:r>
      <w:r>
        <w:t xml:space="preserve"> </w:t>
      </w:r>
      <w:r>
        <w:rPr>
          <w:rFonts w:hint="eastAsia"/>
        </w:rPr>
        <w:t>периодизации</w:t>
      </w:r>
      <w:r>
        <w:t xml:space="preserve"> </w:t>
      </w:r>
      <w:r>
        <w:rPr>
          <w:rFonts w:hint="eastAsia"/>
        </w:rPr>
        <w:t>истории</w:t>
      </w:r>
      <w:r>
        <w:t xml:space="preserve"> </w:t>
      </w:r>
      <w:r>
        <w:rPr>
          <w:rFonts w:hint="eastAsia"/>
        </w:rPr>
        <w:t>итальянского</w:t>
      </w:r>
      <w:r>
        <w:t xml:space="preserve"> </w:t>
      </w:r>
      <w:r>
        <w:rPr>
          <w:rFonts w:hint="eastAsia"/>
        </w:rPr>
        <w:t>языка</w:t>
      </w:r>
    </w:p>
    <w:p w14:paraId="2EAE8BB9" w14:textId="77777777" w:rsidR="008B2EE6" w:rsidRDefault="008B2EE6" w:rsidP="008B2EE6"/>
    <w:p w14:paraId="793305E8" w14:textId="77777777" w:rsidR="008B2EE6" w:rsidRDefault="008B2EE6" w:rsidP="008B2EE6">
      <w:r>
        <w:t xml:space="preserve">1.4 </w:t>
      </w:r>
      <w:r>
        <w:rPr>
          <w:rFonts w:hint="eastAsia"/>
        </w:rPr>
        <w:t>Италия</w:t>
      </w:r>
      <w:r>
        <w:t xml:space="preserve"> </w:t>
      </w:r>
      <w:r>
        <w:rPr>
          <w:rFonts w:hint="eastAsia"/>
        </w:rPr>
        <w:t>и</w:t>
      </w:r>
      <w:r>
        <w:t xml:space="preserve"> </w:t>
      </w:r>
      <w:r>
        <w:rPr>
          <w:rFonts w:hint="eastAsia"/>
        </w:rPr>
        <w:t>ее</w:t>
      </w:r>
      <w:r>
        <w:t xml:space="preserve"> </w:t>
      </w:r>
      <w:r>
        <w:rPr>
          <w:rFonts w:hint="eastAsia"/>
        </w:rPr>
        <w:t>язык</w:t>
      </w:r>
      <w:r>
        <w:t>(</w:t>
      </w:r>
      <w:r>
        <w:rPr>
          <w:rFonts w:hint="eastAsia"/>
        </w:rPr>
        <w:t>и</w:t>
      </w:r>
      <w:r>
        <w:t xml:space="preserve">) </w:t>
      </w:r>
      <w:r>
        <w:rPr>
          <w:rFonts w:hint="eastAsia"/>
        </w:rPr>
        <w:t>в</w:t>
      </w:r>
      <w:r>
        <w:t xml:space="preserve"> XVI </w:t>
      </w:r>
      <w:r>
        <w:rPr>
          <w:rFonts w:hint="eastAsia"/>
        </w:rPr>
        <w:t>веке</w:t>
      </w:r>
    </w:p>
    <w:p w14:paraId="35767CFC" w14:textId="77777777" w:rsidR="008B2EE6" w:rsidRDefault="008B2EE6" w:rsidP="008B2EE6"/>
    <w:p w14:paraId="1DA59203" w14:textId="77777777" w:rsidR="008B2EE6" w:rsidRDefault="008B2EE6" w:rsidP="008B2EE6">
      <w:r>
        <w:t xml:space="preserve">1.4.1 XVI </w:t>
      </w:r>
      <w:r>
        <w:rPr>
          <w:rFonts w:hint="eastAsia"/>
        </w:rPr>
        <w:t>век</w:t>
      </w:r>
      <w:r>
        <w:t xml:space="preserve"> </w:t>
      </w:r>
      <w:r>
        <w:rPr>
          <w:rFonts w:hint="eastAsia"/>
        </w:rPr>
        <w:t>в</w:t>
      </w:r>
      <w:r>
        <w:t xml:space="preserve"> </w:t>
      </w:r>
      <w:r>
        <w:rPr>
          <w:rFonts w:hint="eastAsia"/>
        </w:rPr>
        <w:t>истории</w:t>
      </w:r>
      <w:r>
        <w:t xml:space="preserve"> </w:t>
      </w:r>
      <w:r>
        <w:rPr>
          <w:rFonts w:hint="eastAsia"/>
        </w:rPr>
        <w:t>Италии</w:t>
      </w:r>
    </w:p>
    <w:p w14:paraId="73DF34FC" w14:textId="77777777" w:rsidR="008B2EE6" w:rsidRDefault="008B2EE6" w:rsidP="008B2EE6"/>
    <w:p w14:paraId="550094B7" w14:textId="77777777" w:rsidR="008B2EE6" w:rsidRDefault="008B2EE6" w:rsidP="008B2EE6">
      <w:r>
        <w:t xml:space="preserve">1.4.2 </w:t>
      </w:r>
      <w:r>
        <w:rPr>
          <w:rFonts w:hint="eastAsia"/>
        </w:rPr>
        <w:t>Социолингвистическая</w:t>
      </w:r>
      <w:r>
        <w:t xml:space="preserve"> </w:t>
      </w:r>
      <w:r>
        <w:rPr>
          <w:rFonts w:hint="eastAsia"/>
        </w:rPr>
        <w:t>ситуация</w:t>
      </w:r>
      <w:r>
        <w:t xml:space="preserve"> </w:t>
      </w:r>
      <w:r>
        <w:rPr>
          <w:rFonts w:hint="eastAsia"/>
        </w:rPr>
        <w:t>в</w:t>
      </w:r>
      <w:r>
        <w:t xml:space="preserve"> </w:t>
      </w:r>
      <w:r>
        <w:rPr>
          <w:rFonts w:hint="eastAsia"/>
        </w:rPr>
        <w:t>Италии</w:t>
      </w:r>
      <w:r>
        <w:t xml:space="preserve"> </w:t>
      </w:r>
      <w:r>
        <w:rPr>
          <w:rFonts w:hint="eastAsia"/>
        </w:rPr>
        <w:t>к</w:t>
      </w:r>
      <w:r>
        <w:t xml:space="preserve"> </w:t>
      </w:r>
      <w:r>
        <w:rPr>
          <w:rFonts w:hint="eastAsia"/>
        </w:rPr>
        <w:t>началу</w:t>
      </w:r>
      <w:r>
        <w:t xml:space="preserve"> XVI </w:t>
      </w:r>
      <w:r>
        <w:rPr>
          <w:rFonts w:hint="eastAsia"/>
        </w:rPr>
        <w:t>века</w:t>
      </w:r>
    </w:p>
    <w:p w14:paraId="12562359" w14:textId="77777777" w:rsidR="008B2EE6" w:rsidRDefault="008B2EE6" w:rsidP="008B2EE6"/>
    <w:p w14:paraId="0D96D245" w14:textId="77777777" w:rsidR="008B2EE6" w:rsidRDefault="008B2EE6" w:rsidP="008B2EE6">
      <w:r>
        <w:t xml:space="preserve">1.4.3 </w:t>
      </w:r>
      <w:r>
        <w:rPr>
          <w:rFonts w:hint="eastAsia"/>
        </w:rPr>
        <w:t>Книгопечатание</w:t>
      </w:r>
      <w:r>
        <w:t xml:space="preserve"> </w:t>
      </w:r>
      <w:r>
        <w:rPr>
          <w:rFonts w:hint="eastAsia"/>
        </w:rPr>
        <w:t>в</w:t>
      </w:r>
      <w:r>
        <w:t xml:space="preserve"> </w:t>
      </w:r>
      <w:r>
        <w:rPr>
          <w:rFonts w:hint="eastAsia"/>
        </w:rPr>
        <w:t>Италии</w:t>
      </w:r>
    </w:p>
    <w:p w14:paraId="6E0D58BC" w14:textId="77777777" w:rsidR="008B2EE6" w:rsidRDefault="008B2EE6" w:rsidP="008B2EE6"/>
    <w:p w14:paraId="111222EE" w14:textId="77777777" w:rsidR="008B2EE6" w:rsidRDefault="008B2EE6" w:rsidP="008B2EE6">
      <w:r>
        <w:t>1.4.4 Questione della lingua</w:t>
      </w:r>
    </w:p>
    <w:p w14:paraId="7FD2B709" w14:textId="77777777" w:rsidR="008B2EE6" w:rsidRDefault="008B2EE6" w:rsidP="008B2EE6"/>
    <w:p w14:paraId="51C4C569" w14:textId="77777777" w:rsidR="008B2EE6" w:rsidRDefault="008B2EE6" w:rsidP="008B2EE6">
      <w:r>
        <w:t xml:space="preserve">1.4.5 </w:t>
      </w:r>
      <w:r>
        <w:rPr>
          <w:rFonts w:hint="eastAsia"/>
        </w:rPr>
        <w:t>Состояние</w:t>
      </w:r>
      <w:r>
        <w:t xml:space="preserve"> </w:t>
      </w:r>
      <w:r>
        <w:rPr>
          <w:rFonts w:hint="eastAsia"/>
        </w:rPr>
        <w:t>итальянского</w:t>
      </w:r>
      <w:r>
        <w:t xml:space="preserve"> </w:t>
      </w:r>
      <w:r>
        <w:rPr>
          <w:rFonts w:hint="eastAsia"/>
        </w:rPr>
        <w:t>языка</w:t>
      </w:r>
      <w:r>
        <w:t xml:space="preserve"> </w:t>
      </w:r>
      <w:r>
        <w:rPr>
          <w:rFonts w:hint="eastAsia"/>
        </w:rPr>
        <w:t>к</w:t>
      </w:r>
      <w:r>
        <w:t xml:space="preserve"> XV-XVI </w:t>
      </w:r>
      <w:r>
        <w:rPr>
          <w:rFonts w:hint="eastAsia"/>
        </w:rPr>
        <w:t>вв</w:t>
      </w:r>
      <w:r>
        <w:t xml:space="preserve">.: </w:t>
      </w:r>
      <w:r>
        <w:rPr>
          <w:rFonts w:hint="eastAsia"/>
        </w:rPr>
        <w:t>структурные</w:t>
      </w:r>
      <w:r>
        <w:t xml:space="preserve"> </w:t>
      </w:r>
      <w:r>
        <w:rPr>
          <w:rFonts w:hint="eastAsia"/>
        </w:rPr>
        <w:t>особенности</w:t>
      </w:r>
    </w:p>
    <w:p w14:paraId="04D631C7" w14:textId="77777777" w:rsidR="008B2EE6" w:rsidRDefault="008B2EE6" w:rsidP="008B2EE6"/>
    <w:p w14:paraId="28405099" w14:textId="77777777" w:rsidR="008B2EE6" w:rsidRDefault="008B2EE6" w:rsidP="008B2EE6">
      <w:r>
        <w:t xml:space="preserve">1.4.6 </w:t>
      </w:r>
      <w:r>
        <w:rPr>
          <w:rFonts w:hint="eastAsia"/>
        </w:rPr>
        <w:t>Начало</w:t>
      </w:r>
      <w:r>
        <w:t xml:space="preserve"> XV </w:t>
      </w:r>
      <w:r>
        <w:rPr>
          <w:rFonts w:hint="eastAsia"/>
        </w:rPr>
        <w:t>века</w:t>
      </w:r>
      <w:r>
        <w:t xml:space="preserve">: </w:t>
      </w:r>
      <w:r>
        <w:rPr>
          <w:rFonts w:hint="eastAsia"/>
        </w:rPr>
        <w:t>флорентийский</w:t>
      </w:r>
      <w:r>
        <w:t xml:space="preserve"> </w:t>
      </w:r>
      <w:r>
        <w:rPr>
          <w:rFonts w:hint="eastAsia"/>
        </w:rPr>
        <w:t>диалект</w:t>
      </w:r>
      <w:r>
        <w:t xml:space="preserve"> vs </w:t>
      </w:r>
      <w:r>
        <w:rPr>
          <w:rFonts w:hint="eastAsia"/>
        </w:rPr>
        <w:t>региональные</w:t>
      </w:r>
      <w:r>
        <w:t xml:space="preserve"> </w:t>
      </w:r>
      <w:r>
        <w:rPr>
          <w:rFonts w:hint="eastAsia"/>
        </w:rPr>
        <w:t>койне</w:t>
      </w:r>
      <w:r>
        <w:t xml:space="preserve"> 110 </w:t>
      </w:r>
      <w:r>
        <w:rPr>
          <w:rFonts w:hint="eastAsia"/>
        </w:rPr>
        <w:t>Выводы</w:t>
      </w:r>
      <w:r>
        <w:t xml:space="preserve"> </w:t>
      </w:r>
      <w:r>
        <w:rPr>
          <w:rFonts w:hint="eastAsia"/>
        </w:rPr>
        <w:t>по</w:t>
      </w:r>
      <w:r>
        <w:t xml:space="preserve"> </w:t>
      </w:r>
      <w:r>
        <w:rPr>
          <w:rFonts w:hint="eastAsia"/>
        </w:rPr>
        <w:t>главе</w:t>
      </w:r>
      <w:r>
        <w:t xml:space="preserve"> I</w:t>
      </w:r>
    </w:p>
    <w:p w14:paraId="4660C4FD" w14:textId="77777777" w:rsidR="008B2EE6" w:rsidRDefault="008B2EE6" w:rsidP="008B2EE6"/>
    <w:p w14:paraId="0971FBB9" w14:textId="77777777" w:rsidR="008B2EE6" w:rsidRDefault="008B2EE6" w:rsidP="008B2EE6">
      <w:r>
        <w:rPr>
          <w:rFonts w:hint="eastAsia"/>
        </w:rPr>
        <w:t>Глава</w:t>
      </w:r>
      <w:r>
        <w:t xml:space="preserve"> II </w:t>
      </w:r>
      <w:r>
        <w:rPr>
          <w:rFonts w:hint="eastAsia"/>
        </w:rPr>
        <w:t>Языковая</w:t>
      </w:r>
      <w:r>
        <w:t xml:space="preserve"> </w:t>
      </w:r>
      <w:r>
        <w:rPr>
          <w:rFonts w:hint="eastAsia"/>
        </w:rPr>
        <w:t>и</w:t>
      </w:r>
      <w:r>
        <w:t xml:space="preserve"> </w:t>
      </w:r>
      <w:r>
        <w:rPr>
          <w:rFonts w:hint="eastAsia"/>
        </w:rPr>
        <w:t>социокультурная</w:t>
      </w:r>
      <w:r>
        <w:t xml:space="preserve"> </w:t>
      </w:r>
      <w:r>
        <w:rPr>
          <w:rFonts w:hint="eastAsia"/>
        </w:rPr>
        <w:t>ситуация</w:t>
      </w:r>
      <w:r>
        <w:t xml:space="preserve"> </w:t>
      </w:r>
      <w:r>
        <w:rPr>
          <w:rFonts w:hint="eastAsia"/>
        </w:rPr>
        <w:t>в</w:t>
      </w:r>
      <w:r>
        <w:t xml:space="preserve"> </w:t>
      </w:r>
      <w:r>
        <w:rPr>
          <w:rFonts w:hint="eastAsia"/>
        </w:rPr>
        <w:t>Италии</w:t>
      </w:r>
      <w:r>
        <w:t xml:space="preserve"> XVI </w:t>
      </w:r>
      <w:r>
        <w:rPr>
          <w:rFonts w:hint="eastAsia"/>
        </w:rPr>
        <w:t>века</w:t>
      </w:r>
      <w:r>
        <w:t xml:space="preserve"> </w:t>
      </w:r>
      <w:r>
        <w:rPr>
          <w:rFonts w:hint="eastAsia"/>
        </w:rPr>
        <w:t>глазами</w:t>
      </w:r>
      <w:r>
        <w:t xml:space="preserve"> </w:t>
      </w:r>
      <w:r>
        <w:rPr>
          <w:rFonts w:hint="eastAsia"/>
        </w:rPr>
        <w:t>современников</w:t>
      </w:r>
    </w:p>
    <w:p w14:paraId="74D2AB91" w14:textId="77777777" w:rsidR="008B2EE6" w:rsidRDefault="008B2EE6" w:rsidP="008B2EE6"/>
    <w:p w14:paraId="510CBED4" w14:textId="77777777" w:rsidR="008B2EE6" w:rsidRDefault="008B2EE6" w:rsidP="008B2EE6">
      <w:r>
        <w:t xml:space="preserve">2.1 </w:t>
      </w:r>
      <w:r>
        <w:rPr>
          <w:rFonts w:hint="eastAsia"/>
        </w:rPr>
        <w:t>Итальянское</w:t>
      </w:r>
      <w:r>
        <w:t xml:space="preserve"> </w:t>
      </w:r>
      <w:r>
        <w:rPr>
          <w:rFonts w:hint="eastAsia"/>
        </w:rPr>
        <w:t>языковое</w:t>
      </w:r>
      <w:r>
        <w:t xml:space="preserve"> </w:t>
      </w:r>
      <w:r>
        <w:rPr>
          <w:rFonts w:hint="eastAsia"/>
        </w:rPr>
        <w:t>и</w:t>
      </w:r>
      <w:r>
        <w:t xml:space="preserve"> </w:t>
      </w:r>
      <w:r>
        <w:rPr>
          <w:rFonts w:hint="eastAsia"/>
        </w:rPr>
        <w:t>национально</w:t>
      </w:r>
      <w:r>
        <w:t>-</w:t>
      </w:r>
      <w:r>
        <w:rPr>
          <w:rFonts w:hint="eastAsia"/>
        </w:rPr>
        <w:t>культурное</w:t>
      </w:r>
      <w:r>
        <w:t xml:space="preserve"> </w:t>
      </w:r>
      <w:r>
        <w:rPr>
          <w:rFonts w:hint="eastAsia"/>
        </w:rPr>
        <w:t>самосознание</w:t>
      </w:r>
      <w:r>
        <w:t xml:space="preserve"> </w:t>
      </w:r>
      <w:r>
        <w:rPr>
          <w:rFonts w:hint="eastAsia"/>
        </w:rPr>
        <w:t>на</w:t>
      </w:r>
      <w:r>
        <w:t xml:space="preserve"> </w:t>
      </w:r>
      <w:r>
        <w:rPr>
          <w:rFonts w:hint="eastAsia"/>
        </w:rPr>
        <w:t>пороге</w:t>
      </w:r>
      <w:r>
        <w:t xml:space="preserve"> </w:t>
      </w:r>
      <w:r>
        <w:rPr>
          <w:rFonts w:hint="eastAsia"/>
        </w:rPr>
        <w:t>Нового</w:t>
      </w:r>
      <w:r>
        <w:t xml:space="preserve"> </w:t>
      </w:r>
      <w:r>
        <w:rPr>
          <w:rFonts w:hint="eastAsia"/>
        </w:rPr>
        <w:t>времени</w:t>
      </w:r>
    </w:p>
    <w:p w14:paraId="7101AD3E" w14:textId="77777777" w:rsidR="008B2EE6" w:rsidRDefault="008B2EE6" w:rsidP="008B2EE6"/>
    <w:p w14:paraId="686028BE" w14:textId="77777777" w:rsidR="008B2EE6" w:rsidRDefault="008B2EE6" w:rsidP="008B2EE6">
      <w:r>
        <w:t xml:space="preserve">2.2 </w:t>
      </w:r>
      <w:r>
        <w:rPr>
          <w:rFonts w:hint="eastAsia"/>
        </w:rPr>
        <w:t>Проблема</w:t>
      </w:r>
      <w:r>
        <w:t xml:space="preserve"> </w:t>
      </w:r>
      <w:r>
        <w:rPr>
          <w:rFonts w:hint="eastAsia"/>
        </w:rPr>
        <w:t>названия</w:t>
      </w:r>
      <w:r>
        <w:t xml:space="preserve"> </w:t>
      </w:r>
      <w:r>
        <w:rPr>
          <w:rFonts w:hint="eastAsia"/>
        </w:rPr>
        <w:t>языка</w:t>
      </w:r>
      <w:r>
        <w:t xml:space="preserve"> </w:t>
      </w:r>
      <w:r>
        <w:rPr>
          <w:rFonts w:hint="eastAsia"/>
        </w:rPr>
        <w:t>и</w:t>
      </w:r>
      <w:r>
        <w:t xml:space="preserve"> </w:t>
      </w:r>
      <w:r>
        <w:rPr>
          <w:rFonts w:hint="eastAsia"/>
        </w:rPr>
        <w:t>отражение</w:t>
      </w:r>
      <w:r>
        <w:t xml:space="preserve"> </w:t>
      </w:r>
      <w:r>
        <w:rPr>
          <w:rFonts w:hint="eastAsia"/>
        </w:rPr>
        <w:t>формирования</w:t>
      </w:r>
      <w:r>
        <w:t xml:space="preserve"> </w:t>
      </w:r>
      <w:r>
        <w:rPr>
          <w:rFonts w:hint="eastAsia"/>
        </w:rPr>
        <w:t>итальянской</w:t>
      </w:r>
      <w:r>
        <w:t xml:space="preserve"> </w:t>
      </w:r>
      <w:r>
        <w:rPr>
          <w:rFonts w:hint="eastAsia"/>
        </w:rPr>
        <w:t>национальной</w:t>
      </w:r>
      <w:r>
        <w:t xml:space="preserve"> </w:t>
      </w:r>
      <w:r>
        <w:rPr>
          <w:rFonts w:hint="eastAsia"/>
        </w:rPr>
        <w:t>идентичности</w:t>
      </w:r>
      <w:r>
        <w:t xml:space="preserve"> </w:t>
      </w:r>
      <w:r>
        <w:rPr>
          <w:rFonts w:hint="eastAsia"/>
        </w:rPr>
        <w:t>в</w:t>
      </w:r>
      <w:r>
        <w:t xml:space="preserve"> </w:t>
      </w:r>
      <w:r>
        <w:rPr>
          <w:rFonts w:hint="eastAsia"/>
        </w:rPr>
        <w:t>лингвистических</w:t>
      </w:r>
      <w:r>
        <w:t xml:space="preserve"> </w:t>
      </w:r>
      <w:r>
        <w:rPr>
          <w:rFonts w:hint="eastAsia"/>
        </w:rPr>
        <w:t>сочинениях</w:t>
      </w:r>
      <w:r>
        <w:t xml:space="preserve"> XVI </w:t>
      </w:r>
      <w:r>
        <w:rPr>
          <w:rFonts w:hint="eastAsia"/>
        </w:rPr>
        <w:t>века</w:t>
      </w:r>
    </w:p>
    <w:p w14:paraId="4C07FFBA" w14:textId="77777777" w:rsidR="008B2EE6" w:rsidRDefault="008B2EE6" w:rsidP="008B2EE6"/>
    <w:p w14:paraId="69EA6254" w14:textId="77777777" w:rsidR="008B2EE6" w:rsidRDefault="008B2EE6" w:rsidP="008B2EE6">
      <w:r>
        <w:t xml:space="preserve">2.3 </w:t>
      </w:r>
      <w:r>
        <w:rPr>
          <w:rFonts w:hint="eastAsia"/>
        </w:rPr>
        <w:t>Проблема</w:t>
      </w:r>
      <w:r>
        <w:t xml:space="preserve"> </w:t>
      </w:r>
      <w:r>
        <w:rPr>
          <w:rFonts w:hint="eastAsia"/>
        </w:rPr>
        <w:t>соотношения</w:t>
      </w:r>
      <w:r>
        <w:t xml:space="preserve"> </w:t>
      </w:r>
      <w:r>
        <w:rPr>
          <w:rFonts w:hint="eastAsia"/>
        </w:rPr>
        <w:t>нормы</w:t>
      </w:r>
      <w:r>
        <w:t xml:space="preserve"> </w:t>
      </w:r>
      <w:r>
        <w:rPr>
          <w:rFonts w:hint="eastAsia"/>
        </w:rPr>
        <w:t>и</w:t>
      </w:r>
      <w:r>
        <w:t xml:space="preserve"> </w:t>
      </w:r>
      <w:r>
        <w:rPr>
          <w:rFonts w:hint="eastAsia"/>
        </w:rPr>
        <w:t>узуса</w:t>
      </w:r>
      <w:r>
        <w:t xml:space="preserve"> </w:t>
      </w:r>
      <w:r>
        <w:rPr>
          <w:rFonts w:hint="eastAsia"/>
        </w:rPr>
        <w:t>в</w:t>
      </w:r>
      <w:r>
        <w:t xml:space="preserve"> </w:t>
      </w:r>
      <w:r>
        <w:rPr>
          <w:rFonts w:hint="eastAsia"/>
        </w:rPr>
        <w:t>итальянских</w:t>
      </w:r>
      <w:r>
        <w:t xml:space="preserve"> </w:t>
      </w:r>
      <w:r>
        <w:rPr>
          <w:rFonts w:hint="eastAsia"/>
        </w:rPr>
        <w:t>лингвистических</w:t>
      </w:r>
      <w:r>
        <w:t xml:space="preserve"> </w:t>
      </w:r>
      <w:r>
        <w:rPr>
          <w:rFonts w:hint="eastAsia"/>
        </w:rPr>
        <w:t>сочинениях</w:t>
      </w:r>
      <w:r>
        <w:t xml:space="preserve"> XVI </w:t>
      </w:r>
      <w:r>
        <w:rPr>
          <w:rFonts w:hint="eastAsia"/>
        </w:rPr>
        <w:t>века</w:t>
      </w:r>
    </w:p>
    <w:p w14:paraId="5FCB0F99" w14:textId="77777777" w:rsidR="008B2EE6" w:rsidRDefault="008B2EE6" w:rsidP="008B2EE6"/>
    <w:p w14:paraId="0C224DAE" w14:textId="77777777" w:rsidR="008B2EE6" w:rsidRDefault="008B2EE6" w:rsidP="008B2EE6">
      <w:r>
        <w:t xml:space="preserve">2.3.1 </w:t>
      </w:r>
      <w:r>
        <w:rPr>
          <w:rFonts w:hint="eastAsia"/>
        </w:rPr>
        <w:t>История</w:t>
      </w:r>
      <w:r>
        <w:t xml:space="preserve"> </w:t>
      </w:r>
      <w:r>
        <w:rPr>
          <w:rFonts w:hint="eastAsia"/>
        </w:rPr>
        <w:t>итальянского</w:t>
      </w:r>
      <w:r>
        <w:t xml:space="preserve"> </w:t>
      </w:r>
      <w:r>
        <w:rPr>
          <w:rFonts w:hint="eastAsia"/>
        </w:rPr>
        <w:t>языка</w:t>
      </w:r>
      <w:r>
        <w:t xml:space="preserve"> </w:t>
      </w:r>
      <w:r>
        <w:rPr>
          <w:rFonts w:hint="eastAsia"/>
        </w:rPr>
        <w:t>в</w:t>
      </w:r>
      <w:r>
        <w:t xml:space="preserve"> </w:t>
      </w:r>
      <w:r>
        <w:rPr>
          <w:rFonts w:hint="eastAsia"/>
        </w:rPr>
        <w:t>сочинениях</w:t>
      </w:r>
      <w:r>
        <w:t xml:space="preserve"> </w:t>
      </w:r>
      <w:r>
        <w:rPr>
          <w:rFonts w:hint="eastAsia"/>
        </w:rPr>
        <w:t>лингвистов</w:t>
      </w:r>
      <w:r>
        <w:t xml:space="preserve"> XVI </w:t>
      </w:r>
      <w:r>
        <w:rPr>
          <w:rFonts w:hint="eastAsia"/>
        </w:rPr>
        <w:t>века</w:t>
      </w:r>
    </w:p>
    <w:p w14:paraId="1B0AD1AC" w14:textId="77777777" w:rsidR="008B2EE6" w:rsidRDefault="008B2EE6" w:rsidP="008B2EE6"/>
    <w:p w14:paraId="091A7593" w14:textId="77777777" w:rsidR="008B2EE6" w:rsidRDefault="008B2EE6" w:rsidP="008B2EE6">
      <w:r>
        <w:t xml:space="preserve">2.3.2 </w:t>
      </w:r>
      <w:r>
        <w:rPr>
          <w:rFonts w:hint="eastAsia"/>
        </w:rPr>
        <w:t>Взгляд</w:t>
      </w:r>
      <w:r>
        <w:t xml:space="preserve"> </w:t>
      </w:r>
      <w:r>
        <w:rPr>
          <w:rFonts w:hint="eastAsia"/>
        </w:rPr>
        <w:t>на</w:t>
      </w:r>
      <w:r>
        <w:t xml:space="preserve"> </w:t>
      </w:r>
      <w:r>
        <w:rPr>
          <w:rFonts w:hint="eastAsia"/>
        </w:rPr>
        <w:t>соотношение</w:t>
      </w:r>
      <w:r>
        <w:t xml:space="preserve"> </w:t>
      </w:r>
      <w:r>
        <w:rPr>
          <w:rFonts w:hint="eastAsia"/>
        </w:rPr>
        <w:t>устной</w:t>
      </w:r>
      <w:r>
        <w:t xml:space="preserve"> </w:t>
      </w:r>
      <w:r>
        <w:rPr>
          <w:rFonts w:hint="eastAsia"/>
        </w:rPr>
        <w:t>и</w:t>
      </w:r>
      <w:r>
        <w:t xml:space="preserve"> </w:t>
      </w:r>
      <w:r>
        <w:rPr>
          <w:rFonts w:hint="eastAsia"/>
        </w:rPr>
        <w:t>письменной</w:t>
      </w:r>
      <w:r>
        <w:t xml:space="preserve"> </w:t>
      </w:r>
      <w:r>
        <w:rPr>
          <w:rFonts w:hint="eastAsia"/>
        </w:rPr>
        <w:t>речи</w:t>
      </w:r>
      <w:r>
        <w:t xml:space="preserve"> </w:t>
      </w:r>
      <w:r>
        <w:rPr>
          <w:rFonts w:hint="eastAsia"/>
        </w:rPr>
        <w:t>в</w:t>
      </w:r>
      <w:r>
        <w:t xml:space="preserve"> </w:t>
      </w:r>
      <w:r>
        <w:rPr>
          <w:rFonts w:hint="eastAsia"/>
        </w:rPr>
        <w:t>лингвистических</w:t>
      </w:r>
      <w:r>
        <w:t xml:space="preserve"> </w:t>
      </w:r>
      <w:r>
        <w:rPr>
          <w:rFonts w:hint="eastAsia"/>
        </w:rPr>
        <w:t>трудах</w:t>
      </w:r>
      <w:r>
        <w:t xml:space="preserve"> </w:t>
      </w:r>
      <w:r>
        <w:rPr>
          <w:rFonts w:hint="eastAsia"/>
        </w:rPr>
        <w:t>Чинквеченто</w:t>
      </w:r>
    </w:p>
    <w:p w14:paraId="571D43D2" w14:textId="77777777" w:rsidR="008B2EE6" w:rsidRDefault="008B2EE6" w:rsidP="008B2EE6"/>
    <w:p w14:paraId="18BFAAB4" w14:textId="77777777" w:rsidR="008B2EE6" w:rsidRDefault="008B2EE6" w:rsidP="008B2EE6">
      <w:r>
        <w:t xml:space="preserve">2.3.3 </w:t>
      </w:r>
      <w:r>
        <w:rPr>
          <w:rFonts w:hint="eastAsia"/>
        </w:rPr>
        <w:t>Проблема</w:t>
      </w:r>
      <w:r>
        <w:t xml:space="preserve"> </w:t>
      </w:r>
      <w:r>
        <w:rPr>
          <w:rFonts w:hint="eastAsia"/>
        </w:rPr>
        <w:t>вариативности</w:t>
      </w:r>
      <w:r>
        <w:t xml:space="preserve"> </w:t>
      </w:r>
      <w:r>
        <w:rPr>
          <w:rFonts w:hint="eastAsia"/>
        </w:rPr>
        <w:t>в</w:t>
      </w:r>
      <w:r>
        <w:t xml:space="preserve"> </w:t>
      </w:r>
      <w:r>
        <w:rPr>
          <w:rFonts w:hint="eastAsia"/>
        </w:rPr>
        <w:t>морфологии</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кодификации</w:t>
      </w:r>
      <w:r>
        <w:t xml:space="preserve"> </w:t>
      </w:r>
      <w:r>
        <w:rPr>
          <w:rFonts w:hint="eastAsia"/>
        </w:rPr>
        <w:t>языка</w:t>
      </w:r>
    </w:p>
    <w:p w14:paraId="0C0485F3" w14:textId="77777777" w:rsidR="008B2EE6" w:rsidRDefault="008B2EE6" w:rsidP="008B2EE6"/>
    <w:p w14:paraId="2493647D" w14:textId="77777777" w:rsidR="008B2EE6" w:rsidRDefault="008B2EE6" w:rsidP="008B2EE6">
      <w:r>
        <w:t xml:space="preserve">2.3.4 </w:t>
      </w:r>
      <w:r>
        <w:rPr>
          <w:rFonts w:hint="eastAsia"/>
        </w:rPr>
        <w:t>Логика</w:t>
      </w:r>
      <w:r>
        <w:t xml:space="preserve"> </w:t>
      </w:r>
      <w:r>
        <w:rPr>
          <w:rFonts w:hint="eastAsia"/>
        </w:rPr>
        <w:t>и</w:t>
      </w:r>
      <w:r>
        <w:t xml:space="preserve"> </w:t>
      </w:r>
      <w:r>
        <w:rPr>
          <w:rFonts w:hint="eastAsia"/>
        </w:rPr>
        <w:t>узус</w:t>
      </w:r>
      <w:r>
        <w:t xml:space="preserve">: </w:t>
      </w:r>
      <w:r>
        <w:rPr>
          <w:rFonts w:hint="eastAsia"/>
        </w:rPr>
        <w:t>рефлексия</w:t>
      </w:r>
      <w:r>
        <w:t xml:space="preserve"> </w:t>
      </w:r>
      <w:r>
        <w:rPr>
          <w:rFonts w:hint="eastAsia"/>
        </w:rPr>
        <w:t>над</w:t>
      </w:r>
      <w:r>
        <w:t xml:space="preserve"> </w:t>
      </w:r>
      <w:r>
        <w:rPr>
          <w:rFonts w:hint="eastAsia"/>
        </w:rPr>
        <w:t>проблемами</w:t>
      </w:r>
      <w:r>
        <w:t xml:space="preserve"> </w:t>
      </w:r>
      <w:r>
        <w:rPr>
          <w:rFonts w:hint="eastAsia"/>
        </w:rPr>
        <w:t>орфографии</w:t>
      </w:r>
      <w:r>
        <w:t xml:space="preserve"> </w:t>
      </w:r>
      <w:r>
        <w:rPr>
          <w:rFonts w:hint="eastAsia"/>
        </w:rPr>
        <w:t>в</w:t>
      </w:r>
      <w:r>
        <w:t xml:space="preserve"> </w:t>
      </w:r>
      <w:r>
        <w:rPr>
          <w:rFonts w:hint="eastAsia"/>
        </w:rPr>
        <w:t>Италии</w:t>
      </w:r>
      <w:r>
        <w:t xml:space="preserve"> XVI </w:t>
      </w:r>
      <w:r>
        <w:rPr>
          <w:rFonts w:hint="eastAsia"/>
        </w:rPr>
        <w:t>века</w:t>
      </w:r>
    </w:p>
    <w:p w14:paraId="4582E581" w14:textId="77777777" w:rsidR="008B2EE6" w:rsidRDefault="008B2EE6" w:rsidP="008B2EE6"/>
    <w:p w14:paraId="49AB5463" w14:textId="77777777" w:rsidR="008B2EE6" w:rsidRDefault="008B2EE6" w:rsidP="008B2EE6">
      <w:r>
        <w:t xml:space="preserve">2.3.5 </w:t>
      </w:r>
      <w:r>
        <w:rPr>
          <w:rFonts w:hint="eastAsia"/>
        </w:rPr>
        <w:t>Специфика</w:t>
      </w:r>
      <w:r>
        <w:t xml:space="preserve"> </w:t>
      </w:r>
      <w:r>
        <w:rPr>
          <w:rFonts w:hint="eastAsia"/>
        </w:rPr>
        <w:t>описания</w:t>
      </w:r>
      <w:r>
        <w:t xml:space="preserve"> </w:t>
      </w:r>
      <w:r>
        <w:rPr>
          <w:rFonts w:hint="eastAsia"/>
        </w:rPr>
        <w:t>синтаксических</w:t>
      </w:r>
      <w:r>
        <w:t xml:space="preserve"> </w:t>
      </w:r>
      <w:r>
        <w:rPr>
          <w:rFonts w:hint="eastAsia"/>
        </w:rPr>
        <w:t>структур</w:t>
      </w:r>
      <w:r>
        <w:t xml:space="preserve"> </w:t>
      </w:r>
      <w:r>
        <w:rPr>
          <w:rFonts w:hint="eastAsia"/>
        </w:rPr>
        <w:t>в</w:t>
      </w:r>
      <w:r>
        <w:t xml:space="preserve"> </w:t>
      </w:r>
      <w:r>
        <w:rPr>
          <w:rFonts w:hint="eastAsia"/>
        </w:rPr>
        <w:t>первых</w:t>
      </w:r>
      <w:r>
        <w:t xml:space="preserve"> </w:t>
      </w:r>
      <w:r>
        <w:rPr>
          <w:rFonts w:hint="eastAsia"/>
        </w:rPr>
        <w:t>грамматиках</w:t>
      </w:r>
      <w:r>
        <w:t xml:space="preserve"> </w:t>
      </w:r>
      <w:r>
        <w:rPr>
          <w:rFonts w:hint="eastAsia"/>
        </w:rPr>
        <w:t>итальянского</w:t>
      </w:r>
      <w:r>
        <w:t xml:space="preserve"> </w:t>
      </w:r>
      <w:r>
        <w:rPr>
          <w:rFonts w:hint="eastAsia"/>
        </w:rPr>
        <w:t>языка</w:t>
      </w:r>
    </w:p>
    <w:p w14:paraId="4CD14197" w14:textId="77777777" w:rsidR="008B2EE6" w:rsidRDefault="008B2EE6" w:rsidP="008B2EE6"/>
    <w:p w14:paraId="12CE1FB7" w14:textId="77777777" w:rsidR="008B2EE6" w:rsidRDefault="008B2EE6" w:rsidP="008B2EE6">
      <w:r>
        <w:rPr>
          <w:rFonts w:hint="eastAsia"/>
        </w:rPr>
        <w:t>Выводы</w:t>
      </w:r>
      <w:r>
        <w:t xml:space="preserve"> </w:t>
      </w:r>
      <w:r>
        <w:rPr>
          <w:rFonts w:hint="eastAsia"/>
        </w:rPr>
        <w:t>по</w:t>
      </w:r>
      <w:r>
        <w:t xml:space="preserve"> </w:t>
      </w:r>
      <w:r>
        <w:rPr>
          <w:rFonts w:hint="eastAsia"/>
        </w:rPr>
        <w:t>главе</w:t>
      </w:r>
      <w:r>
        <w:t xml:space="preserve"> II</w:t>
      </w:r>
    </w:p>
    <w:p w14:paraId="08A36B80" w14:textId="77777777" w:rsidR="008B2EE6" w:rsidRDefault="008B2EE6" w:rsidP="008B2EE6"/>
    <w:p w14:paraId="005FD3F0" w14:textId="77777777" w:rsidR="008B2EE6" w:rsidRDefault="008B2EE6" w:rsidP="008B2EE6">
      <w:r>
        <w:rPr>
          <w:rFonts w:hint="eastAsia"/>
        </w:rPr>
        <w:t>Глава</w:t>
      </w:r>
      <w:r>
        <w:t xml:space="preserve"> III </w:t>
      </w:r>
      <w:r>
        <w:rPr>
          <w:rFonts w:hint="eastAsia"/>
        </w:rPr>
        <w:t>Характерные</w:t>
      </w:r>
      <w:r>
        <w:t xml:space="preserve"> </w:t>
      </w:r>
      <w:r>
        <w:rPr>
          <w:rFonts w:hint="eastAsia"/>
        </w:rPr>
        <w:t>особенности</w:t>
      </w:r>
      <w:r>
        <w:t xml:space="preserve"> </w:t>
      </w:r>
      <w:r>
        <w:rPr>
          <w:rFonts w:hint="eastAsia"/>
        </w:rPr>
        <w:t>итальянского</w:t>
      </w:r>
      <w:r>
        <w:t xml:space="preserve"> </w:t>
      </w:r>
      <w:r>
        <w:rPr>
          <w:rFonts w:hint="eastAsia"/>
        </w:rPr>
        <w:t>языка</w:t>
      </w:r>
      <w:r>
        <w:t xml:space="preserve"> XVI </w:t>
      </w:r>
      <w:r>
        <w:rPr>
          <w:rFonts w:hint="eastAsia"/>
        </w:rPr>
        <w:t>века</w:t>
      </w:r>
      <w:r>
        <w:t xml:space="preserve">: </w:t>
      </w:r>
      <w:r>
        <w:rPr>
          <w:rFonts w:hint="eastAsia"/>
        </w:rPr>
        <w:t>морфосинтаксис</w:t>
      </w:r>
      <w:r>
        <w:t xml:space="preserve">, </w:t>
      </w:r>
      <w:r>
        <w:rPr>
          <w:rFonts w:hint="eastAsia"/>
        </w:rPr>
        <w:t>синтаксис</w:t>
      </w:r>
      <w:r>
        <w:t xml:space="preserve">, </w:t>
      </w:r>
      <w:r>
        <w:rPr>
          <w:rFonts w:hint="eastAsia"/>
        </w:rPr>
        <w:t>дискурсивные</w:t>
      </w:r>
      <w:r>
        <w:t xml:space="preserve"> </w:t>
      </w:r>
      <w:r>
        <w:rPr>
          <w:rFonts w:hint="eastAsia"/>
        </w:rPr>
        <w:t>явления</w:t>
      </w:r>
    </w:p>
    <w:p w14:paraId="775247C5" w14:textId="77777777" w:rsidR="008B2EE6" w:rsidRDefault="008B2EE6" w:rsidP="008B2EE6"/>
    <w:p w14:paraId="2A984981" w14:textId="77777777" w:rsidR="008B2EE6" w:rsidRDefault="008B2EE6" w:rsidP="008B2EE6">
      <w:r>
        <w:t xml:space="preserve">3.1 </w:t>
      </w:r>
      <w:r>
        <w:rPr>
          <w:rFonts w:hint="eastAsia"/>
        </w:rPr>
        <w:t>Введение</w:t>
      </w:r>
    </w:p>
    <w:p w14:paraId="2F48A22C" w14:textId="77777777" w:rsidR="008B2EE6" w:rsidRDefault="008B2EE6" w:rsidP="008B2EE6"/>
    <w:p w14:paraId="10823054" w14:textId="77777777" w:rsidR="008B2EE6" w:rsidRDefault="008B2EE6" w:rsidP="008B2EE6">
      <w:r>
        <w:t xml:space="preserve">3.1.1 Italiano regionale: </w:t>
      </w:r>
      <w:r>
        <w:rPr>
          <w:rFonts w:hint="eastAsia"/>
        </w:rPr>
        <w:t>ранний</w:t>
      </w:r>
      <w:r>
        <w:t xml:space="preserve"> </w:t>
      </w:r>
      <w:r>
        <w:rPr>
          <w:rFonts w:hint="eastAsia"/>
        </w:rPr>
        <w:t>этап</w:t>
      </w:r>
      <w:r>
        <w:t xml:space="preserve"> </w:t>
      </w:r>
      <w:r>
        <w:rPr>
          <w:rFonts w:hint="eastAsia"/>
        </w:rPr>
        <w:t>формирования</w:t>
      </w:r>
    </w:p>
    <w:p w14:paraId="6D84BEC9" w14:textId="77777777" w:rsidR="008B2EE6" w:rsidRDefault="008B2EE6" w:rsidP="008B2EE6"/>
    <w:p w14:paraId="18980EAC" w14:textId="77777777" w:rsidR="008B2EE6" w:rsidRDefault="008B2EE6" w:rsidP="008B2EE6">
      <w:r>
        <w:t xml:space="preserve">3.1.2 </w:t>
      </w:r>
      <w:r>
        <w:rPr>
          <w:rFonts w:hint="eastAsia"/>
        </w:rPr>
        <w:t>Функционально</w:t>
      </w:r>
      <w:r>
        <w:t>-</w:t>
      </w:r>
      <w:r>
        <w:rPr>
          <w:rFonts w:hint="eastAsia"/>
        </w:rPr>
        <w:t>стилистическая</w:t>
      </w:r>
      <w:r>
        <w:t xml:space="preserve"> </w:t>
      </w:r>
      <w:r>
        <w:rPr>
          <w:rFonts w:hint="eastAsia"/>
        </w:rPr>
        <w:t>дифференциация</w:t>
      </w:r>
      <w:r>
        <w:t xml:space="preserve"> </w:t>
      </w:r>
      <w:r>
        <w:rPr>
          <w:rFonts w:hint="eastAsia"/>
        </w:rPr>
        <w:t>языка</w:t>
      </w:r>
      <w:r>
        <w:t xml:space="preserve">: </w:t>
      </w:r>
      <w:r>
        <w:rPr>
          <w:rFonts w:hint="eastAsia"/>
        </w:rPr>
        <w:t>роль</w:t>
      </w:r>
      <w:r>
        <w:t xml:space="preserve"> italiano regionale</w:t>
      </w:r>
    </w:p>
    <w:p w14:paraId="1C779475" w14:textId="77777777" w:rsidR="008B2EE6" w:rsidRDefault="008B2EE6" w:rsidP="008B2EE6"/>
    <w:p w14:paraId="32871A48" w14:textId="77777777" w:rsidR="008B2EE6" w:rsidRDefault="008B2EE6" w:rsidP="008B2EE6">
      <w:r>
        <w:t xml:space="preserve">3.2 </w:t>
      </w:r>
      <w:r>
        <w:rPr>
          <w:rFonts w:hint="eastAsia"/>
        </w:rPr>
        <w:t>Функционирование</w:t>
      </w:r>
      <w:r>
        <w:t xml:space="preserve"> </w:t>
      </w:r>
      <w:r>
        <w:rPr>
          <w:rFonts w:hint="eastAsia"/>
        </w:rPr>
        <w:t>местоименной</w:t>
      </w:r>
      <w:r>
        <w:t xml:space="preserve"> </w:t>
      </w:r>
      <w:r>
        <w:rPr>
          <w:rFonts w:hint="eastAsia"/>
        </w:rPr>
        <w:t>формы</w:t>
      </w:r>
      <w:r>
        <w:t xml:space="preserve"> gli</w:t>
      </w:r>
    </w:p>
    <w:p w14:paraId="04080477" w14:textId="77777777" w:rsidR="008B2EE6" w:rsidRDefault="008B2EE6" w:rsidP="008B2EE6"/>
    <w:p w14:paraId="42A00792" w14:textId="77777777" w:rsidR="008B2EE6" w:rsidRDefault="008B2EE6" w:rsidP="008B2EE6">
      <w:r>
        <w:t xml:space="preserve">3.3 </w:t>
      </w:r>
      <w:r>
        <w:rPr>
          <w:rFonts w:hint="eastAsia"/>
        </w:rPr>
        <w:t>Прономинализация</w:t>
      </w:r>
      <w:r>
        <w:t xml:space="preserve"> </w:t>
      </w:r>
      <w:r>
        <w:rPr>
          <w:rFonts w:hint="eastAsia"/>
        </w:rPr>
        <w:t>непереходных</w:t>
      </w:r>
      <w:r>
        <w:t xml:space="preserve"> </w:t>
      </w:r>
      <w:r>
        <w:rPr>
          <w:rFonts w:hint="eastAsia"/>
        </w:rPr>
        <w:t>глаголов</w:t>
      </w:r>
    </w:p>
    <w:p w14:paraId="104F4AAD" w14:textId="77777777" w:rsidR="008B2EE6" w:rsidRDefault="008B2EE6" w:rsidP="008B2EE6"/>
    <w:p w14:paraId="4CF09222" w14:textId="77777777" w:rsidR="008B2EE6" w:rsidRDefault="008B2EE6" w:rsidP="008B2EE6">
      <w:r>
        <w:t xml:space="preserve">3.4 </w:t>
      </w:r>
      <w:r>
        <w:rPr>
          <w:rFonts w:hint="eastAsia"/>
        </w:rPr>
        <w:t>Конструкции</w:t>
      </w:r>
      <w:r>
        <w:t xml:space="preserve"> "si impersonale" </w:t>
      </w:r>
      <w:r>
        <w:rPr>
          <w:rFonts w:hint="eastAsia"/>
        </w:rPr>
        <w:t>и</w:t>
      </w:r>
      <w:r>
        <w:t xml:space="preserve"> "si passivante"</w:t>
      </w:r>
    </w:p>
    <w:p w14:paraId="44230089" w14:textId="77777777" w:rsidR="008B2EE6" w:rsidRDefault="008B2EE6" w:rsidP="008B2EE6"/>
    <w:p w14:paraId="0DD86DFA" w14:textId="77777777" w:rsidR="008B2EE6" w:rsidRDefault="008B2EE6" w:rsidP="008B2EE6">
      <w:r>
        <w:t xml:space="preserve">3.5 </w:t>
      </w:r>
      <w:r>
        <w:rPr>
          <w:rFonts w:hint="eastAsia"/>
        </w:rPr>
        <w:t>Средства</w:t>
      </w:r>
      <w:r>
        <w:t xml:space="preserve"> </w:t>
      </w:r>
      <w:r>
        <w:rPr>
          <w:rFonts w:hint="eastAsia"/>
        </w:rPr>
        <w:t>выражения</w:t>
      </w:r>
      <w:r>
        <w:t xml:space="preserve"> </w:t>
      </w:r>
      <w:r>
        <w:rPr>
          <w:rFonts w:hint="eastAsia"/>
        </w:rPr>
        <w:t>деонтической</w:t>
      </w:r>
      <w:r>
        <w:t xml:space="preserve"> </w:t>
      </w:r>
      <w:r>
        <w:rPr>
          <w:rFonts w:hint="eastAsia"/>
        </w:rPr>
        <w:t>модальности</w:t>
      </w:r>
      <w:r>
        <w:t xml:space="preserve">: dovere </w:t>
      </w:r>
      <w:r>
        <w:rPr>
          <w:rFonts w:hint="eastAsia"/>
        </w:rPr>
        <w:t>и</w:t>
      </w:r>
      <w:r>
        <w:t xml:space="preserve"> avere da/a</w:t>
      </w:r>
    </w:p>
    <w:p w14:paraId="42FFBA01" w14:textId="77777777" w:rsidR="008B2EE6" w:rsidRDefault="008B2EE6" w:rsidP="008B2EE6"/>
    <w:p w14:paraId="678F9C51" w14:textId="77777777" w:rsidR="008B2EE6" w:rsidRDefault="008B2EE6" w:rsidP="008B2EE6">
      <w:r>
        <w:t xml:space="preserve">3.6 </w:t>
      </w:r>
      <w:r>
        <w:rPr>
          <w:rFonts w:hint="eastAsia"/>
        </w:rPr>
        <w:t>Глагольная</w:t>
      </w:r>
      <w:r>
        <w:t xml:space="preserve"> </w:t>
      </w:r>
      <w:r>
        <w:rPr>
          <w:rFonts w:hint="eastAsia"/>
        </w:rPr>
        <w:t>перифраза</w:t>
      </w:r>
      <w:r>
        <w:t xml:space="preserve"> </w:t>
      </w:r>
      <w:r>
        <w:rPr>
          <w:rFonts w:hint="eastAsia"/>
        </w:rPr>
        <w:t>«</w:t>
      </w:r>
      <w:r>
        <w:t xml:space="preserve">andare + </w:t>
      </w:r>
      <w:r>
        <w:rPr>
          <w:rFonts w:hint="eastAsia"/>
        </w:rPr>
        <w:t>герундий</w:t>
      </w:r>
      <w:r>
        <w:rPr>
          <w:rFonts w:hint="eastAsia"/>
        </w:rPr>
        <w:t>»</w:t>
      </w:r>
    </w:p>
    <w:p w14:paraId="0B6CB51B" w14:textId="77777777" w:rsidR="008B2EE6" w:rsidRDefault="008B2EE6" w:rsidP="008B2EE6"/>
    <w:p w14:paraId="646C92F1" w14:textId="77777777" w:rsidR="008B2EE6" w:rsidRDefault="008B2EE6" w:rsidP="008B2EE6">
      <w:r>
        <w:t xml:space="preserve">3.7 </w:t>
      </w:r>
      <w:r>
        <w:rPr>
          <w:rFonts w:hint="eastAsia"/>
        </w:rPr>
        <w:t>Структурные</w:t>
      </w:r>
      <w:r>
        <w:t xml:space="preserve"> </w:t>
      </w:r>
      <w:r>
        <w:rPr>
          <w:rFonts w:hint="eastAsia"/>
        </w:rPr>
        <w:t>особенности</w:t>
      </w:r>
      <w:r>
        <w:t xml:space="preserve"> </w:t>
      </w:r>
      <w:r>
        <w:rPr>
          <w:rFonts w:hint="eastAsia"/>
        </w:rPr>
        <w:t>абсолютных</w:t>
      </w:r>
      <w:r>
        <w:t xml:space="preserve"> </w:t>
      </w:r>
      <w:r>
        <w:rPr>
          <w:rFonts w:hint="eastAsia"/>
        </w:rPr>
        <w:t>причастных</w:t>
      </w:r>
      <w:r>
        <w:t xml:space="preserve"> </w:t>
      </w:r>
      <w:r>
        <w:rPr>
          <w:rFonts w:hint="eastAsia"/>
        </w:rPr>
        <w:t>и</w:t>
      </w:r>
      <w:r>
        <w:t xml:space="preserve"> </w:t>
      </w:r>
      <w:r>
        <w:rPr>
          <w:rFonts w:hint="eastAsia"/>
        </w:rPr>
        <w:t>герундиальных</w:t>
      </w:r>
      <w:r>
        <w:t xml:space="preserve"> </w:t>
      </w:r>
      <w:r>
        <w:rPr>
          <w:rFonts w:hint="eastAsia"/>
        </w:rPr>
        <w:t>оборотов</w:t>
      </w:r>
    </w:p>
    <w:p w14:paraId="344E01FE" w14:textId="77777777" w:rsidR="008B2EE6" w:rsidRDefault="008B2EE6" w:rsidP="008B2EE6"/>
    <w:p w14:paraId="2FAF29F7" w14:textId="77777777" w:rsidR="008B2EE6" w:rsidRDefault="008B2EE6" w:rsidP="008B2EE6">
      <w:r>
        <w:t xml:space="preserve">3.8 </w:t>
      </w:r>
      <w:r>
        <w:rPr>
          <w:rFonts w:hint="eastAsia"/>
        </w:rPr>
        <w:t>Конструкция</w:t>
      </w:r>
      <w:r>
        <w:t xml:space="preserve"> </w:t>
      </w:r>
      <w:r>
        <w:rPr>
          <w:rFonts w:hint="eastAsia"/>
        </w:rPr>
        <w:t>эксплицитной</w:t>
      </w:r>
      <w:r>
        <w:t xml:space="preserve"> </w:t>
      </w:r>
      <w:r>
        <w:rPr>
          <w:rFonts w:hint="eastAsia"/>
        </w:rPr>
        <w:t>модальности</w:t>
      </w:r>
      <w:r>
        <w:t xml:space="preserve"> </w:t>
      </w:r>
      <w:r>
        <w:rPr>
          <w:rFonts w:hint="eastAsia"/>
        </w:rPr>
        <w:t>с</w:t>
      </w:r>
      <w:r>
        <w:t xml:space="preserve"> </w:t>
      </w:r>
      <w:r>
        <w:rPr>
          <w:rFonts w:hint="eastAsia"/>
        </w:rPr>
        <w:t>глаголом</w:t>
      </w:r>
      <w:r>
        <w:t xml:space="preserve"> dire</w:t>
      </w:r>
    </w:p>
    <w:p w14:paraId="6DE9C783" w14:textId="77777777" w:rsidR="008B2EE6" w:rsidRDefault="008B2EE6" w:rsidP="008B2EE6"/>
    <w:p w14:paraId="3C97E42D" w14:textId="77777777" w:rsidR="008B2EE6" w:rsidRDefault="008B2EE6" w:rsidP="008B2EE6">
      <w:r>
        <w:t xml:space="preserve">3.9 </w:t>
      </w:r>
      <w:r>
        <w:rPr>
          <w:rFonts w:hint="eastAsia"/>
        </w:rPr>
        <w:t>Дискурсивный</w:t>
      </w:r>
      <w:r>
        <w:t xml:space="preserve"> </w:t>
      </w:r>
      <w:r>
        <w:rPr>
          <w:rFonts w:hint="eastAsia"/>
        </w:rPr>
        <w:t>маркер</w:t>
      </w:r>
      <w:r>
        <w:t xml:space="preserve"> dico</w:t>
      </w:r>
    </w:p>
    <w:p w14:paraId="2A19684B" w14:textId="77777777" w:rsidR="008B2EE6" w:rsidRDefault="008B2EE6" w:rsidP="008B2EE6"/>
    <w:p w14:paraId="2BC2C5D6" w14:textId="77777777" w:rsidR="008B2EE6" w:rsidRDefault="008B2EE6" w:rsidP="008B2EE6">
      <w:r>
        <w:t>3.10 Ch</w:t>
      </w:r>
      <w:r>
        <w:rPr>
          <w:rFonts w:hint="eastAsia"/>
        </w:rPr>
        <w:t>é</w:t>
      </w:r>
      <w:r>
        <w:t>, perch</w:t>
      </w:r>
      <w:r>
        <w:rPr>
          <w:rFonts w:hint="eastAsia"/>
        </w:rPr>
        <w:t>é</w:t>
      </w:r>
      <w:r>
        <w:t>, conciossiacosach</w:t>
      </w:r>
      <w:r>
        <w:rPr>
          <w:rFonts w:hint="eastAsia"/>
        </w:rPr>
        <w:t>é</w:t>
      </w:r>
      <w:r>
        <w:t xml:space="preserve">. </w:t>
      </w:r>
      <w:r>
        <w:rPr>
          <w:rFonts w:hint="eastAsia"/>
        </w:rPr>
        <w:t>конкуренция</w:t>
      </w:r>
      <w:r>
        <w:t xml:space="preserve"> </w:t>
      </w:r>
      <w:r>
        <w:rPr>
          <w:rFonts w:hint="eastAsia"/>
        </w:rPr>
        <w:t>причинных</w:t>
      </w:r>
      <w:r>
        <w:t xml:space="preserve"> /</w:t>
      </w:r>
    </w:p>
    <w:p w14:paraId="6A2C6C3F" w14:textId="77777777" w:rsidR="008B2EE6" w:rsidRDefault="008B2EE6" w:rsidP="008B2EE6"/>
    <w:p w14:paraId="45418DFE" w14:textId="77777777" w:rsidR="008B2EE6" w:rsidRDefault="008B2EE6" w:rsidP="008B2EE6">
      <w:r>
        <w:rPr>
          <w:rFonts w:hint="eastAsia"/>
        </w:rPr>
        <w:t>пояснительных</w:t>
      </w:r>
      <w:r>
        <w:t xml:space="preserve"> </w:t>
      </w:r>
      <w:r>
        <w:rPr>
          <w:rFonts w:hint="eastAsia"/>
        </w:rPr>
        <w:t>союзов</w:t>
      </w:r>
    </w:p>
    <w:p w14:paraId="7EF132B2" w14:textId="77777777" w:rsidR="008B2EE6" w:rsidRDefault="008B2EE6" w:rsidP="008B2EE6"/>
    <w:p w14:paraId="0632C650" w14:textId="77777777" w:rsidR="008B2EE6" w:rsidRDefault="008B2EE6" w:rsidP="008B2EE6">
      <w:r>
        <w:t xml:space="preserve">3.11 </w:t>
      </w:r>
      <w:r>
        <w:rPr>
          <w:rFonts w:hint="eastAsia"/>
        </w:rPr>
        <w:t>Полифункциональность</w:t>
      </w:r>
      <w:r>
        <w:t xml:space="preserve"> che</w:t>
      </w:r>
    </w:p>
    <w:p w14:paraId="64EE910D" w14:textId="77777777" w:rsidR="008B2EE6" w:rsidRDefault="008B2EE6" w:rsidP="008B2EE6"/>
    <w:p w14:paraId="2F3F7D16" w14:textId="77777777" w:rsidR="008B2EE6" w:rsidRDefault="008B2EE6" w:rsidP="008B2EE6">
      <w:r>
        <w:t xml:space="preserve">3.12 </w:t>
      </w:r>
      <w:r>
        <w:rPr>
          <w:rFonts w:hint="eastAsia"/>
        </w:rPr>
        <w:t>Функционирование</w:t>
      </w:r>
      <w:r>
        <w:t xml:space="preserve"> </w:t>
      </w:r>
      <w:r>
        <w:rPr>
          <w:rFonts w:hint="eastAsia"/>
        </w:rPr>
        <w:t>коннектора</w:t>
      </w:r>
      <w:r>
        <w:t xml:space="preserve"> la qual cosa</w:t>
      </w:r>
    </w:p>
    <w:p w14:paraId="31AE74E8" w14:textId="77777777" w:rsidR="008B2EE6" w:rsidRDefault="008B2EE6" w:rsidP="008B2EE6"/>
    <w:p w14:paraId="0CC7BFCD" w14:textId="77777777" w:rsidR="008B2EE6" w:rsidRDefault="008B2EE6" w:rsidP="008B2EE6">
      <w:r>
        <w:rPr>
          <w:rFonts w:hint="eastAsia"/>
        </w:rPr>
        <w:t>Выводы</w:t>
      </w:r>
      <w:r>
        <w:t xml:space="preserve"> </w:t>
      </w:r>
      <w:r>
        <w:rPr>
          <w:rFonts w:hint="eastAsia"/>
        </w:rPr>
        <w:t>по</w:t>
      </w:r>
      <w:r>
        <w:t xml:space="preserve"> </w:t>
      </w:r>
      <w:r>
        <w:rPr>
          <w:rFonts w:hint="eastAsia"/>
        </w:rPr>
        <w:t>главе</w:t>
      </w:r>
      <w:r>
        <w:t xml:space="preserve"> III</w:t>
      </w:r>
    </w:p>
    <w:p w14:paraId="6615D4F1" w14:textId="77777777" w:rsidR="008B2EE6" w:rsidRDefault="008B2EE6" w:rsidP="008B2EE6"/>
    <w:p w14:paraId="6E97079A" w14:textId="77777777" w:rsidR="008B2EE6" w:rsidRDefault="008B2EE6" w:rsidP="008B2EE6">
      <w:r>
        <w:rPr>
          <w:rFonts w:hint="eastAsia"/>
        </w:rPr>
        <w:t>Заключение</w:t>
      </w:r>
    </w:p>
    <w:p w14:paraId="330B87EC" w14:textId="77777777" w:rsidR="008B2EE6" w:rsidRDefault="008B2EE6" w:rsidP="008B2EE6"/>
    <w:p w14:paraId="5C6A2EA4" w14:textId="77777777" w:rsidR="008B2EE6" w:rsidRDefault="008B2EE6" w:rsidP="008B2EE6">
      <w:r>
        <w:rPr>
          <w:rFonts w:hint="eastAsia"/>
        </w:rPr>
        <w:t>Источники</w:t>
      </w:r>
    </w:p>
    <w:p w14:paraId="708C3579" w14:textId="77777777" w:rsidR="008B2EE6" w:rsidRDefault="008B2EE6" w:rsidP="008B2EE6"/>
    <w:p w14:paraId="4DEC5260" w14:textId="77777777" w:rsidR="008B2EE6" w:rsidRDefault="008B2EE6" w:rsidP="008B2EE6">
      <w:r>
        <w:rPr>
          <w:rFonts w:hint="eastAsia"/>
        </w:rPr>
        <w:t>Библиография</w:t>
      </w:r>
    </w:p>
    <w:p w14:paraId="7E210A9B" w14:textId="77777777" w:rsidR="008B2EE6" w:rsidRDefault="008B2EE6" w:rsidP="008B2EE6"/>
    <w:p w14:paraId="0C2B1410" w14:textId="54A0E56D" w:rsidR="008B2EE6" w:rsidRPr="008B2EE6" w:rsidRDefault="008B2EE6" w:rsidP="008B2EE6">
      <w:r>
        <w:rPr>
          <w:rFonts w:hint="eastAsia"/>
        </w:rPr>
        <w:t>Электронные</w:t>
      </w:r>
      <w:r>
        <w:t xml:space="preserve"> </w:t>
      </w:r>
      <w:r>
        <w:rPr>
          <w:rFonts w:hint="eastAsia"/>
        </w:rPr>
        <w:t>ресурсы</w:t>
      </w:r>
    </w:p>
    <w:sectPr w:rsidR="008B2EE6" w:rsidRPr="008B2EE6" w:rsidSect="0090194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E2A5" w14:textId="77777777" w:rsidR="00901942" w:rsidRDefault="00901942">
      <w:pPr>
        <w:spacing w:after="0" w:line="240" w:lineRule="auto"/>
      </w:pPr>
      <w:r>
        <w:separator/>
      </w:r>
    </w:p>
  </w:endnote>
  <w:endnote w:type="continuationSeparator" w:id="0">
    <w:p w14:paraId="12933074" w14:textId="77777777" w:rsidR="00901942" w:rsidRDefault="0090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CC4D" w14:textId="77777777" w:rsidR="00901942" w:rsidRDefault="00901942"/>
    <w:p w14:paraId="2C79503C" w14:textId="77777777" w:rsidR="00901942" w:rsidRDefault="00901942"/>
    <w:p w14:paraId="4507D25B" w14:textId="77777777" w:rsidR="00901942" w:rsidRDefault="00901942"/>
    <w:p w14:paraId="581DCE9D" w14:textId="77777777" w:rsidR="00901942" w:rsidRDefault="00901942"/>
    <w:p w14:paraId="0A8C49E9" w14:textId="77777777" w:rsidR="00901942" w:rsidRDefault="00901942"/>
    <w:p w14:paraId="42FC2033" w14:textId="77777777" w:rsidR="00901942" w:rsidRDefault="00901942"/>
    <w:p w14:paraId="5D6C12FA" w14:textId="77777777" w:rsidR="00901942" w:rsidRDefault="009019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2EBC45" wp14:editId="35F990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48F36" w14:textId="77777777" w:rsidR="00901942" w:rsidRDefault="009019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2EBC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648F36" w14:textId="77777777" w:rsidR="00901942" w:rsidRDefault="009019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20E17B" w14:textId="77777777" w:rsidR="00901942" w:rsidRDefault="00901942"/>
    <w:p w14:paraId="0676EB4D" w14:textId="77777777" w:rsidR="00901942" w:rsidRDefault="00901942"/>
    <w:p w14:paraId="1B2DA49E" w14:textId="77777777" w:rsidR="00901942" w:rsidRDefault="009019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222075" wp14:editId="324408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8006" w14:textId="77777777" w:rsidR="00901942" w:rsidRDefault="00901942"/>
                          <w:p w14:paraId="168E38D4" w14:textId="77777777" w:rsidR="00901942" w:rsidRDefault="009019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2220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7A8006" w14:textId="77777777" w:rsidR="00901942" w:rsidRDefault="00901942"/>
                    <w:p w14:paraId="168E38D4" w14:textId="77777777" w:rsidR="00901942" w:rsidRDefault="009019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110B5A" w14:textId="77777777" w:rsidR="00901942" w:rsidRDefault="00901942"/>
    <w:p w14:paraId="45ED6040" w14:textId="77777777" w:rsidR="00901942" w:rsidRDefault="00901942">
      <w:pPr>
        <w:rPr>
          <w:sz w:val="2"/>
          <w:szCs w:val="2"/>
        </w:rPr>
      </w:pPr>
    </w:p>
    <w:p w14:paraId="3E9247F3" w14:textId="77777777" w:rsidR="00901942" w:rsidRDefault="00901942"/>
    <w:p w14:paraId="0CDF00CF" w14:textId="77777777" w:rsidR="00901942" w:rsidRDefault="00901942">
      <w:pPr>
        <w:spacing w:after="0" w:line="240" w:lineRule="auto"/>
      </w:pPr>
    </w:p>
  </w:footnote>
  <w:footnote w:type="continuationSeparator" w:id="0">
    <w:p w14:paraId="17FE84AD" w14:textId="77777777" w:rsidR="00901942" w:rsidRDefault="0090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94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50684</TotalTime>
  <Pages>4</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526</cp:revision>
  <cp:lastPrinted>2009-02-06T05:36:00Z</cp:lastPrinted>
  <dcterms:created xsi:type="dcterms:W3CDTF">2024-01-07T13:43:00Z</dcterms:created>
  <dcterms:modified xsi:type="dcterms:W3CDTF">2024-03-27T15:09:00Z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