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EE" w:rsidRDefault="007913EE" w:rsidP="007913E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Лі Вейхуа,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Луганський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національний</w:t>
      </w:r>
    </w:p>
    <w:p w:rsidR="007913EE" w:rsidRDefault="007913EE" w:rsidP="007913E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Формування</w:t>
      </w:r>
    </w:p>
    <w:p w:rsidR="007913EE" w:rsidRDefault="007913EE" w:rsidP="007913E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лінгвокультурної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компетентності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студентів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Китаю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p>
    <w:p w:rsidR="007913EE" w:rsidRDefault="007913EE" w:rsidP="007913E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умовах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глобалізації</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(015 </w:t>
      </w:r>
      <w:r>
        <w:rPr>
          <w:rFonts w:ascii="CIDFont+F4" w:eastAsia="CIDFont+F4" w:hAnsi="CIDFont+F3" w:cs="CIDFont+F4" w:hint="eastAsia"/>
          <w:kern w:val="0"/>
          <w:sz w:val="28"/>
          <w:szCs w:val="28"/>
          <w:lang w:eastAsia="ru-RU"/>
        </w:rPr>
        <w:t>Професійна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спеціалізаціями</w:t>
      </w:r>
      <w:r>
        <w:rPr>
          <w:rFonts w:ascii="CIDFont+F4" w:eastAsia="CIDFont+F4" w:hAnsi="CIDFont+F3" w:cs="CIDFont+F4"/>
          <w:kern w:val="0"/>
          <w:sz w:val="28"/>
          <w:szCs w:val="28"/>
          <w:lang w:eastAsia="ru-RU"/>
        </w:rPr>
        <w:t>).</w:t>
      </w:r>
    </w:p>
    <w:p w:rsidR="007913EE" w:rsidRDefault="007913EE" w:rsidP="007913E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29.053.007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закладі</w:t>
      </w:r>
    </w:p>
    <w:p w:rsidR="00F239A4" w:rsidRPr="007913EE" w:rsidRDefault="007913EE" w:rsidP="007913EE">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Луганський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r>
        <w:rPr>
          <w:rFonts w:ascii="CIDFont+F4" w:eastAsia="CIDFont+F4" w:hAnsi="CIDFont+F3" w:cs="CIDFont+F4" w:hint="eastAsia"/>
          <w:kern w:val="0"/>
          <w:sz w:val="28"/>
          <w:szCs w:val="28"/>
          <w:lang w:eastAsia="ru-RU"/>
        </w:rPr>
        <w:t>»</w:t>
      </w:r>
    </w:p>
    <w:sectPr w:rsidR="00F239A4" w:rsidRPr="007913E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35" w:rsidRDefault="00511235">
      <w:pPr>
        <w:spacing w:after="0" w:line="240" w:lineRule="auto"/>
      </w:pPr>
      <w:r>
        <w:separator/>
      </w:r>
    </w:p>
  </w:endnote>
  <w:endnote w:type="continuationSeparator" w:id="0">
    <w:p w:rsidR="00511235" w:rsidRDefault="00511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11235" w:rsidRDefault="0051123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11235" w:rsidRDefault="00511235">
                <w:pPr>
                  <w:spacing w:line="240" w:lineRule="auto"/>
                </w:pPr>
                <w:fldSimple w:instr=" PAGE \* MERGEFORMAT ">
                  <w:r w:rsidR="007913EE" w:rsidRPr="007913E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35" w:rsidRDefault="00511235"/>
    <w:p w:rsidR="00511235" w:rsidRDefault="00511235"/>
    <w:p w:rsidR="00511235" w:rsidRDefault="00511235"/>
    <w:p w:rsidR="00511235" w:rsidRDefault="00511235"/>
    <w:p w:rsidR="00511235" w:rsidRDefault="00511235"/>
    <w:p w:rsidR="00511235" w:rsidRDefault="00511235"/>
    <w:p w:rsidR="00511235" w:rsidRDefault="0051123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11235" w:rsidRDefault="00511235">
                  <w:pPr>
                    <w:spacing w:line="240" w:lineRule="auto"/>
                  </w:pPr>
                  <w:fldSimple w:instr=" PAGE \* MERGEFORMAT ">
                    <w:r w:rsidRPr="004C51F6">
                      <w:rPr>
                        <w:rStyle w:val="afffff9"/>
                        <w:b w:val="0"/>
                        <w:bCs w:val="0"/>
                        <w:noProof/>
                      </w:rPr>
                      <w:t>11</w:t>
                    </w:r>
                  </w:fldSimple>
                </w:p>
              </w:txbxContent>
            </v:textbox>
            <w10:wrap anchorx="page" anchory="page"/>
          </v:shape>
        </w:pict>
      </w:r>
    </w:p>
    <w:p w:rsidR="00511235" w:rsidRDefault="00511235"/>
    <w:p w:rsidR="00511235" w:rsidRDefault="00511235"/>
    <w:p w:rsidR="00511235" w:rsidRDefault="0051123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11235" w:rsidRDefault="00511235"/>
                <w:p w:rsidR="00511235" w:rsidRDefault="00511235">
                  <w:pPr>
                    <w:pStyle w:val="1ffffff7"/>
                    <w:spacing w:line="240" w:lineRule="auto"/>
                  </w:pPr>
                  <w:fldSimple w:instr=" PAGE \* MERGEFORMAT ">
                    <w:r w:rsidRPr="004C51F6">
                      <w:rPr>
                        <w:rStyle w:val="3b"/>
                        <w:noProof/>
                      </w:rPr>
                      <w:t>11</w:t>
                    </w:r>
                  </w:fldSimple>
                </w:p>
              </w:txbxContent>
            </v:textbox>
            <w10:wrap anchorx="page" anchory="page"/>
          </v:shape>
        </w:pict>
      </w:r>
    </w:p>
    <w:p w:rsidR="00511235" w:rsidRDefault="00511235"/>
    <w:p w:rsidR="00511235" w:rsidRDefault="00511235">
      <w:pPr>
        <w:rPr>
          <w:sz w:val="2"/>
          <w:szCs w:val="2"/>
        </w:rPr>
      </w:pPr>
    </w:p>
    <w:p w:rsidR="00511235" w:rsidRDefault="00511235"/>
    <w:p w:rsidR="00511235" w:rsidRDefault="00511235">
      <w:pPr>
        <w:spacing w:after="0" w:line="240" w:lineRule="auto"/>
      </w:pPr>
    </w:p>
  </w:footnote>
  <w:footnote w:type="continuationSeparator" w:id="0">
    <w:p w:rsidR="00511235" w:rsidRDefault="00511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 w:rsidR="00511235" w:rsidRPr="005856C0" w:rsidRDefault="0051123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81682-B2F9-4B05-BA91-5A0933A4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2021-11-28T11:32:00Z</dcterms:created>
  <dcterms:modified xsi:type="dcterms:W3CDTF">2021-11-28T17:36:00Z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