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70CB2F7D" w:rsidR="004F7911" w:rsidRPr="006E7DF1" w:rsidRDefault="006E7DF1" w:rsidP="006E7DF1">
      <w:proofErr w:type="spellStart"/>
      <w:r w:rsidRPr="006E7DF1">
        <w:rPr>
          <w:rFonts w:ascii="TimesNewRomanPSMT" w:eastAsia="Times New Roman" w:hAnsi="TimesNewRomanPSMT" w:cs="Times New Roman"/>
          <w:color w:val="000000"/>
          <w:kern w:val="0"/>
          <w:sz w:val="26"/>
          <w:szCs w:val="26"/>
          <w:lang w:eastAsia="ru-RU"/>
        </w:rPr>
        <w:t>Ясенчук</w:t>
      </w:r>
      <w:proofErr w:type="spellEnd"/>
      <w:r w:rsidRPr="006E7DF1">
        <w:rPr>
          <w:rFonts w:ascii="TimesNewRomanPSMT" w:eastAsia="Times New Roman" w:hAnsi="TimesNewRomanPSMT" w:cs="Times New Roman"/>
          <w:color w:val="000000"/>
          <w:kern w:val="0"/>
          <w:sz w:val="26"/>
          <w:szCs w:val="26"/>
          <w:lang w:eastAsia="ru-RU"/>
        </w:rPr>
        <w:t xml:space="preserve"> Роман </w:t>
      </w:r>
      <w:proofErr w:type="spellStart"/>
      <w:r w:rsidRPr="006E7DF1">
        <w:rPr>
          <w:rFonts w:ascii="TimesNewRomanPSMT" w:eastAsia="Times New Roman" w:hAnsi="TimesNewRomanPSMT" w:cs="Times New Roman"/>
          <w:color w:val="000000"/>
          <w:kern w:val="0"/>
          <w:sz w:val="26"/>
          <w:szCs w:val="26"/>
          <w:lang w:eastAsia="ru-RU"/>
        </w:rPr>
        <w:t>Васильович</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викладач</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фахового</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коледжу</w:t>
      </w:r>
      <w:proofErr w:type="spellEnd"/>
      <w:r w:rsidRPr="006E7DF1">
        <w:rPr>
          <w:rFonts w:ascii="TimesNewRomanPSMT" w:eastAsia="Times New Roman" w:hAnsi="TimesNewRomanPSMT" w:cs="Times New Roman"/>
          <w:color w:val="000000"/>
          <w:kern w:val="0"/>
          <w:sz w:val="26"/>
          <w:szCs w:val="26"/>
          <w:lang w:eastAsia="ru-RU"/>
        </w:rPr>
        <w:t xml:space="preserve"> ЗВО «</w:t>
      </w:r>
      <w:proofErr w:type="spellStart"/>
      <w:proofErr w:type="gramStart"/>
      <w:r w:rsidRPr="006E7DF1">
        <w:rPr>
          <w:rFonts w:ascii="TimesNewRomanPSMT" w:eastAsia="Times New Roman" w:hAnsi="TimesNewRomanPSMT" w:cs="Times New Roman"/>
          <w:color w:val="000000"/>
          <w:kern w:val="0"/>
          <w:sz w:val="26"/>
          <w:szCs w:val="26"/>
          <w:lang w:eastAsia="ru-RU"/>
        </w:rPr>
        <w:t>Університету</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трансформації</w:t>
      </w:r>
      <w:proofErr w:type="spellEnd"/>
      <w:proofErr w:type="gram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майбутнього</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Назва</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дисертації</w:t>
      </w:r>
      <w:proofErr w:type="spellEnd"/>
      <w:r w:rsidRPr="006E7DF1">
        <w:rPr>
          <w:rFonts w:ascii="TimesNewRomanPSMT" w:eastAsia="Times New Roman" w:hAnsi="TimesNewRomanPSMT" w:cs="Times New Roman"/>
          <w:color w:val="000000"/>
          <w:kern w:val="0"/>
          <w:sz w:val="26"/>
          <w:szCs w:val="26"/>
          <w:lang w:eastAsia="ru-RU"/>
        </w:rPr>
        <w:t>: «</w:t>
      </w:r>
      <w:proofErr w:type="spellStart"/>
      <w:r w:rsidRPr="006E7DF1">
        <w:rPr>
          <w:rFonts w:ascii="TimesNewRomanPSMT" w:eastAsia="Times New Roman" w:hAnsi="TimesNewRomanPSMT" w:cs="Times New Roman"/>
          <w:color w:val="000000"/>
          <w:kern w:val="0"/>
          <w:sz w:val="26"/>
          <w:szCs w:val="26"/>
          <w:lang w:eastAsia="ru-RU"/>
        </w:rPr>
        <w:t>Механізми</w:t>
      </w:r>
      <w:proofErr w:type="spellEnd"/>
      <w:r w:rsidRPr="006E7DF1">
        <w:rPr>
          <w:rFonts w:ascii="TimesNewRomanPSMT" w:eastAsia="Times New Roman" w:hAnsi="TimesNewRomanPSMT" w:cs="Times New Roman"/>
          <w:color w:val="000000"/>
          <w:kern w:val="0"/>
          <w:sz w:val="26"/>
          <w:szCs w:val="26"/>
          <w:lang w:eastAsia="ru-RU"/>
        </w:rPr>
        <w:t xml:space="preserve"> державного </w:t>
      </w:r>
      <w:proofErr w:type="spellStart"/>
      <w:r w:rsidRPr="006E7DF1">
        <w:rPr>
          <w:rFonts w:ascii="TimesNewRomanPSMT" w:eastAsia="Times New Roman" w:hAnsi="TimesNewRomanPSMT" w:cs="Times New Roman"/>
          <w:color w:val="000000"/>
          <w:kern w:val="0"/>
          <w:sz w:val="26"/>
          <w:szCs w:val="26"/>
          <w:lang w:eastAsia="ru-RU"/>
        </w:rPr>
        <w:t>управління</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розвитком</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територій</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України</w:t>
      </w:r>
      <w:proofErr w:type="spellEnd"/>
      <w:r w:rsidRPr="006E7DF1">
        <w:rPr>
          <w:rFonts w:ascii="TimesNewRomanPSMT" w:eastAsia="Times New Roman" w:hAnsi="TimesNewRomanPSMT" w:cs="Times New Roman"/>
          <w:color w:val="000000"/>
          <w:kern w:val="0"/>
          <w:sz w:val="26"/>
          <w:szCs w:val="26"/>
          <w:lang w:eastAsia="ru-RU"/>
        </w:rPr>
        <w:t xml:space="preserve"> в </w:t>
      </w:r>
      <w:proofErr w:type="spellStart"/>
      <w:r w:rsidRPr="006E7DF1">
        <w:rPr>
          <w:rFonts w:ascii="TimesNewRomanPSMT" w:eastAsia="Times New Roman" w:hAnsi="TimesNewRomanPSMT" w:cs="Times New Roman"/>
          <w:color w:val="000000"/>
          <w:kern w:val="0"/>
          <w:sz w:val="26"/>
          <w:szCs w:val="26"/>
          <w:lang w:eastAsia="ru-RU"/>
        </w:rPr>
        <w:t>умовах</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зовнішніх</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викликів</w:t>
      </w:r>
      <w:proofErr w:type="spellEnd"/>
      <w:r w:rsidRPr="006E7DF1">
        <w:rPr>
          <w:rFonts w:ascii="TimesNewRomanPSMT" w:eastAsia="Times New Roman" w:hAnsi="TimesNewRomanPSMT" w:cs="Times New Roman"/>
          <w:color w:val="000000"/>
          <w:kern w:val="0"/>
          <w:sz w:val="26"/>
          <w:szCs w:val="26"/>
          <w:lang w:eastAsia="ru-RU"/>
        </w:rPr>
        <w:t xml:space="preserve"> та </w:t>
      </w:r>
      <w:proofErr w:type="spellStart"/>
      <w:r w:rsidRPr="006E7DF1">
        <w:rPr>
          <w:rFonts w:ascii="TimesNewRomanPSMT" w:eastAsia="Times New Roman" w:hAnsi="TimesNewRomanPSMT" w:cs="Times New Roman"/>
          <w:color w:val="000000"/>
          <w:kern w:val="0"/>
          <w:sz w:val="26"/>
          <w:szCs w:val="26"/>
          <w:lang w:eastAsia="ru-RU"/>
        </w:rPr>
        <w:t>загроз</w:t>
      </w:r>
      <w:proofErr w:type="spellEnd"/>
      <w:r w:rsidRPr="006E7DF1">
        <w:rPr>
          <w:rFonts w:ascii="TimesNewRomanPSMT" w:eastAsia="Times New Roman" w:hAnsi="TimesNewRomanPSMT" w:cs="Times New Roman"/>
          <w:color w:val="000000"/>
          <w:kern w:val="0"/>
          <w:sz w:val="26"/>
          <w:szCs w:val="26"/>
          <w:lang w:eastAsia="ru-RU"/>
        </w:rPr>
        <w:t xml:space="preserve">». Шифр та </w:t>
      </w:r>
      <w:proofErr w:type="spellStart"/>
      <w:r w:rsidRPr="006E7DF1">
        <w:rPr>
          <w:rFonts w:ascii="TimesNewRomanPSMT" w:eastAsia="Times New Roman" w:hAnsi="TimesNewRomanPSMT" w:cs="Times New Roman"/>
          <w:color w:val="000000"/>
          <w:kern w:val="0"/>
          <w:sz w:val="26"/>
          <w:szCs w:val="26"/>
          <w:lang w:eastAsia="ru-RU"/>
        </w:rPr>
        <w:t>назва</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спеціальності</w:t>
      </w:r>
      <w:proofErr w:type="spellEnd"/>
      <w:r w:rsidRPr="006E7DF1">
        <w:rPr>
          <w:rFonts w:ascii="TimesNewRomanPSMT" w:eastAsia="Times New Roman" w:hAnsi="TimesNewRomanPSMT" w:cs="Times New Roman"/>
          <w:color w:val="000000"/>
          <w:kern w:val="0"/>
          <w:sz w:val="26"/>
          <w:szCs w:val="26"/>
          <w:lang w:eastAsia="ru-RU"/>
        </w:rPr>
        <w:t xml:space="preserve"> 25.00.02 – </w:t>
      </w:r>
      <w:proofErr w:type="spellStart"/>
      <w:r w:rsidRPr="006E7DF1">
        <w:rPr>
          <w:rFonts w:ascii="TimesNewRomanPSMT" w:eastAsia="Times New Roman" w:hAnsi="TimesNewRomanPSMT" w:cs="Times New Roman"/>
          <w:color w:val="000000"/>
          <w:kern w:val="0"/>
          <w:sz w:val="26"/>
          <w:szCs w:val="26"/>
          <w:lang w:eastAsia="ru-RU"/>
        </w:rPr>
        <w:t>механізми</w:t>
      </w:r>
      <w:proofErr w:type="spellEnd"/>
      <w:r w:rsidRPr="006E7DF1">
        <w:rPr>
          <w:rFonts w:ascii="TimesNewRomanPSMT" w:eastAsia="Times New Roman" w:hAnsi="TimesNewRomanPSMT" w:cs="Times New Roman"/>
          <w:color w:val="000000"/>
          <w:kern w:val="0"/>
          <w:sz w:val="26"/>
          <w:szCs w:val="26"/>
          <w:lang w:eastAsia="ru-RU"/>
        </w:rPr>
        <w:t xml:space="preserve"> державного </w:t>
      </w:r>
      <w:proofErr w:type="spellStart"/>
      <w:r w:rsidRPr="006E7DF1">
        <w:rPr>
          <w:rFonts w:ascii="TimesNewRomanPSMT" w:eastAsia="Times New Roman" w:hAnsi="TimesNewRomanPSMT" w:cs="Times New Roman"/>
          <w:color w:val="000000"/>
          <w:kern w:val="0"/>
          <w:sz w:val="26"/>
          <w:szCs w:val="26"/>
          <w:lang w:eastAsia="ru-RU"/>
        </w:rPr>
        <w:t>управління</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Спецрада</w:t>
      </w:r>
      <w:proofErr w:type="spellEnd"/>
      <w:r w:rsidRPr="006E7DF1">
        <w:rPr>
          <w:rFonts w:ascii="TimesNewRomanPSMT" w:eastAsia="Times New Roman" w:hAnsi="TimesNewRomanPSMT" w:cs="Times New Roman"/>
          <w:color w:val="000000"/>
          <w:kern w:val="0"/>
          <w:sz w:val="26"/>
          <w:szCs w:val="26"/>
          <w:lang w:eastAsia="ru-RU"/>
        </w:rPr>
        <w:t xml:space="preserve"> Д 14.052.03 Державного </w:t>
      </w:r>
      <w:proofErr w:type="spellStart"/>
      <w:r w:rsidRPr="006E7DF1">
        <w:rPr>
          <w:rFonts w:ascii="TimesNewRomanPSMT" w:eastAsia="Times New Roman" w:hAnsi="TimesNewRomanPSMT" w:cs="Times New Roman"/>
          <w:color w:val="000000"/>
          <w:kern w:val="0"/>
          <w:sz w:val="26"/>
          <w:szCs w:val="26"/>
          <w:lang w:eastAsia="ru-RU"/>
        </w:rPr>
        <w:t>університету</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Житомирська</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політехніка</w:t>
      </w:r>
      <w:proofErr w:type="spellEnd"/>
      <w:r w:rsidRPr="006E7DF1">
        <w:rPr>
          <w:rFonts w:ascii="TimesNewRomanPSMT" w:eastAsia="Times New Roman" w:hAnsi="TimesNewRomanPSMT" w:cs="Times New Roman"/>
          <w:color w:val="000000"/>
          <w:kern w:val="0"/>
          <w:sz w:val="26"/>
          <w:szCs w:val="26"/>
          <w:lang w:eastAsia="ru-RU"/>
        </w:rPr>
        <w:t xml:space="preserve">» (10005, </w:t>
      </w:r>
      <w:proofErr w:type="spellStart"/>
      <w:r w:rsidRPr="006E7DF1">
        <w:rPr>
          <w:rFonts w:ascii="TimesNewRomanPSMT" w:eastAsia="Times New Roman" w:hAnsi="TimesNewRomanPSMT" w:cs="Times New Roman"/>
          <w:color w:val="000000"/>
          <w:kern w:val="0"/>
          <w:sz w:val="26"/>
          <w:szCs w:val="26"/>
          <w:lang w:eastAsia="ru-RU"/>
        </w:rPr>
        <w:t>Україна</w:t>
      </w:r>
      <w:proofErr w:type="spellEnd"/>
      <w:r w:rsidRPr="006E7DF1">
        <w:rPr>
          <w:rFonts w:ascii="TimesNewRomanPSMT" w:eastAsia="Times New Roman" w:hAnsi="TimesNewRomanPSMT" w:cs="Times New Roman"/>
          <w:color w:val="000000"/>
          <w:kern w:val="0"/>
          <w:sz w:val="26"/>
          <w:szCs w:val="26"/>
          <w:lang w:eastAsia="ru-RU"/>
        </w:rPr>
        <w:t xml:space="preserve">, м. Житомир, </w:t>
      </w:r>
      <w:proofErr w:type="spellStart"/>
      <w:r w:rsidRPr="006E7DF1">
        <w:rPr>
          <w:rFonts w:ascii="TimesNewRomanPSMT" w:eastAsia="Times New Roman" w:hAnsi="TimesNewRomanPSMT" w:cs="Times New Roman"/>
          <w:color w:val="000000"/>
          <w:kern w:val="0"/>
          <w:sz w:val="26"/>
          <w:szCs w:val="26"/>
          <w:lang w:eastAsia="ru-RU"/>
        </w:rPr>
        <w:t>вул</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Чуднівська</w:t>
      </w:r>
      <w:proofErr w:type="spellEnd"/>
      <w:r w:rsidRPr="006E7DF1">
        <w:rPr>
          <w:rFonts w:ascii="TimesNewRomanPSMT" w:eastAsia="Times New Roman" w:hAnsi="TimesNewRomanPSMT" w:cs="Times New Roman"/>
          <w:color w:val="000000"/>
          <w:kern w:val="0"/>
          <w:sz w:val="26"/>
          <w:szCs w:val="26"/>
          <w:lang w:eastAsia="ru-RU"/>
        </w:rPr>
        <w:t xml:space="preserve">, 103; тел. +38 (0412) 24-14-22). </w:t>
      </w:r>
      <w:proofErr w:type="spellStart"/>
      <w:r w:rsidRPr="006E7DF1">
        <w:rPr>
          <w:rFonts w:ascii="TimesNewRomanPSMT" w:eastAsia="Times New Roman" w:hAnsi="TimesNewRomanPSMT" w:cs="Times New Roman"/>
          <w:color w:val="000000"/>
          <w:kern w:val="0"/>
          <w:sz w:val="26"/>
          <w:szCs w:val="26"/>
          <w:lang w:eastAsia="ru-RU"/>
        </w:rPr>
        <w:t>Науковий</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керівник</w:t>
      </w:r>
      <w:proofErr w:type="spellEnd"/>
      <w:r w:rsidRPr="006E7DF1">
        <w:rPr>
          <w:rFonts w:ascii="TimesNewRomanPSMT" w:eastAsia="Times New Roman" w:hAnsi="TimesNewRomanPSMT" w:cs="Times New Roman"/>
          <w:color w:val="000000"/>
          <w:kern w:val="0"/>
          <w:sz w:val="26"/>
          <w:szCs w:val="26"/>
          <w:lang w:eastAsia="ru-RU"/>
        </w:rPr>
        <w:t xml:space="preserve">: Драган </w:t>
      </w:r>
      <w:proofErr w:type="spellStart"/>
      <w:r w:rsidRPr="006E7DF1">
        <w:rPr>
          <w:rFonts w:ascii="TimesNewRomanPSMT" w:eastAsia="Times New Roman" w:hAnsi="TimesNewRomanPSMT" w:cs="Times New Roman"/>
          <w:color w:val="000000"/>
          <w:kern w:val="0"/>
          <w:sz w:val="26"/>
          <w:szCs w:val="26"/>
          <w:lang w:eastAsia="ru-RU"/>
        </w:rPr>
        <w:t>Ірина</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Василівна</w:t>
      </w:r>
      <w:proofErr w:type="spellEnd"/>
      <w:r w:rsidRPr="006E7DF1">
        <w:rPr>
          <w:rFonts w:ascii="TimesNewRomanPSMT" w:eastAsia="Times New Roman" w:hAnsi="TimesNewRomanPSMT" w:cs="Times New Roman"/>
          <w:color w:val="000000"/>
          <w:kern w:val="0"/>
          <w:sz w:val="26"/>
          <w:szCs w:val="26"/>
          <w:lang w:eastAsia="ru-RU"/>
        </w:rPr>
        <w:t xml:space="preserve">, доктор наук з державного </w:t>
      </w:r>
      <w:proofErr w:type="spellStart"/>
      <w:r w:rsidRPr="006E7DF1">
        <w:rPr>
          <w:rFonts w:ascii="TimesNewRomanPSMT" w:eastAsia="Times New Roman" w:hAnsi="TimesNewRomanPSMT" w:cs="Times New Roman"/>
          <w:color w:val="000000"/>
          <w:kern w:val="0"/>
          <w:sz w:val="26"/>
          <w:szCs w:val="26"/>
          <w:lang w:eastAsia="ru-RU"/>
        </w:rPr>
        <w:t>правління</w:t>
      </w:r>
      <w:proofErr w:type="spellEnd"/>
      <w:r w:rsidRPr="006E7DF1">
        <w:rPr>
          <w:rFonts w:ascii="TimesNewRomanPSMT" w:eastAsia="Times New Roman" w:hAnsi="TimesNewRomanPSMT" w:cs="Times New Roman"/>
          <w:color w:val="000000"/>
          <w:kern w:val="0"/>
          <w:sz w:val="26"/>
          <w:szCs w:val="26"/>
          <w:lang w:eastAsia="ru-RU"/>
        </w:rPr>
        <w:t xml:space="preserve">, старший </w:t>
      </w:r>
      <w:proofErr w:type="spellStart"/>
      <w:r w:rsidRPr="006E7DF1">
        <w:rPr>
          <w:rFonts w:ascii="TimesNewRomanPSMT" w:eastAsia="Times New Roman" w:hAnsi="TimesNewRomanPSMT" w:cs="Times New Roman"/>
          <w:color w:val="000000"/>
          <w:kern w:val="0"/>
          <w:sz w:val="26"/>
          <w:szCs w:val="26"/>
          <w:lang w:eastAsia="ru-RU"/>
        </w:rPr>
        <w:t>науковий</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співробітник</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професор</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кафедри</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бізнесу</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адміністрування</w:t>
      </w:r>
      <w:proofErr w:type="spellEnd"/>
      <w:r w:rsidRPr="006E7DF1">
        <w:rPr>
          <w:rFonts w:ascii="TimesNewRomanPSMT" w:eastAsia="Times New Roman" w:hAnsi="TimesNewRomanPSMT" w:cs="Times New Roman"/>
          <w:color w:val="000000"/>
          <w:kern w:val="0"/>
          <w:sz w:val="26"/>
          <w:szCs w:val="26"/>
          <w:lang w:eastAsia="ru-RU"/>
        </w:rPr>
        <w:t xml:space="preserve"> та права ЗВО «</w:t>
      </w:r>
      <w:proofErr w:type="spellStart"/>
      <w:r w:rsidRPr="006E7DF1">
        <w:rPr>
          <w:rFonts w:ascii="TimesNewRomanPSMT" w:eastAsia="Times New Roman" w:hAnsi="TimesNewRomanPSMT" w:cs="Times New Roman"/>
          <w:color w:val="000000"/>
          <w:kern w:val="0"/>
          <w:sz w:val="26"/>
          <w:szCs w:val="26"/>
          <w:lang w:eastAsia="ru-RU"/>
        </w:rPr>
        <w:t>Університет</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трансформації</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майбутнього</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Офіційні</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опоненти</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Васильєва</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Наталія</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Вікторівна</w:t>
      </w:r>
      <w:proofErr w:type="spellEnd"/>
      <w:r w:rsidRPr="006E7DF1">
        <w:rPr>
          <w:rFonts w:ascii="TimesNewRomanPSMT" w:eastAsia="Times New Roman" w:hAnsi="TimesNewRomanPSMT" w:cs="Times New Roman"/>
          <w:color w:val="000000"/>
          <w:kern w:val="0"/>
          <w:sz w:val="26"/>
          <w:szCs w:val="26"/>
          <w:lang w:eastAsia="ru-RU"/>
        </w:rPr>
        <w:t xml:space="preserve">, доктор наук з державного </w:t>
      </w:r>
      <w:proofErr w:type="spellStart"/>
      <w:r w:rsidRPr="006E7DF1">
        <w:rPr>
          <w:rFonts w:ascii="TimesNewRomanPSMT" w:eastAsia="Times New Roman" w:hAnsi="TimesNewRomanPSMT" w:cs="Times New Roman"/>
          <w:color w:val="000000"/>
          <w:kern w:val="0"/>
          <w:sz w:val="26"/>
          <w:szCs w:val="26"/>
          <w:lang w:eastAsia="ru-RU"/>
        </w:rPr>
        <w:t>управління</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професор</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професор</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кафедри</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публічного</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управління</w:t>
      </w:r>
      <w:proofErr w:type="spellEnd"/>
      <w:r w:rsidRPr="006E7DF1">
        <w:rPr>
          <w:rFonts w:ascii="TimesNewRomanPSMT" w:eastAsia="Times New Roman" w:hAnsi="TimesNewRomanPSMT" w:cs="Times New Roman"/>
          <w:color w:val="000000"/>
          <w:kern w:val="0"/>
          <w:sz w:val="26"/>
          <w:szCs w:val="26"/>
          <w:lang w:eastAsia="ru-RU"/>
        </w:rPr>
        <w:t xml:space="preserve"> та </w:t>
      </w:r>
      <w:proofErr w:type="spellStart"/>
      <w:r w:rsidRPr="006E7DF1">
        <w:rPr>
          <w:rFonts w:ascii="TimesNewRomanPSMT" w:eastAsia="Times New Roman" w:hAnsi="TimesNewRomanPSMT" w:cs="Times New Roman"/>
          <w:color w:val="000000"/>
          <w:kern w:val="0"/>
          <w:sz w:val="26"/>
          <w:szCs w:val="26"/>
          <w:lang w:eastAsia="ru-RU"/>
        </w:rPr>
        <w:t>публічної</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служби</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Академії</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праці</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соціальних</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відносин</w:t>
      </w:r>
      <w:proofErr w:type="spellEnd"/>
      <w:r w:rsidRPr="006E7DF1">
        <w:rPr>
          <w:rFonts w:ascii="TimesNewRomanPSMT" w:eastAsia="Times New Roman" w:hAnsi="TimesNewRomanPSMT" w:cs="Times New Roman"/>
          <w:color w:val="000000"/>
          <w:kern w:val="0"/>
          <w:sz w:val="26"/>
          <w:szCs w:val="26"/>
          <w:lang w:eastAsia="ru-RU"/>
        </w:rPr>
        <w:t xml:space="preserve"> і туризму; Дерун </w:t>
      </w:r>
      <w:proofErr w:type="spellStart"/>
      <w:r w:rsidRPr="006E7DF1">
        <w:rPr>
          <w:rFonts w:ascii="TimesNewRomanPSMT" w:eastAsia="Times New Roman" w:hAnsi="TimesNewRomanPSMT" w:cs="Times New Roman"/>
          <w:color w:val="000000"/>
          <w:kern w:val="0"/>
          <w:sz w:val="26"/>
          <w:szCs w:val="26"/>
          <w:lang w:eastAsia="ru-RU"/>
        </w:rPr>
        <w:t>Тетяна</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Миколаївна</w:t>
      </w:r>
      <w:proofErr w:type="spellEnd"/>
      <w:r w:rsidRPr="006E7DF1">
        <w:rPr>
          <w:rFonts w:ascii="TimesNewRomanPSMT" w:eastAsia="Times New Roman" w:hAnsi="TimesNewRomanPSMT" w:cs="Times New Roman"/>
          <w:color w:val="000000"/>
          <w:kern w:val="0"/>
          <w:sz w:val="26"/>
          <w:szCs w:val="26"/>
          <w:lang w:eastAsia="ru-RU"/>
        </w:rPr>
        <w:t xml:space="preserve">, кандидат наук з державного </w:t>
      </w:r>
      <w:proofErr w:type="spellStart"/>
      <w:r w:rsidRPr="006E7DF1">
        <w:rPr>
          <w:rFonts w:ascii="TimesNewRomanPSMT" w:eastAsia="Times New Roman" w:hAnsi="TimesNewRomanPSMT" w:cs="Times New Roman"/>
          <w:color w:val="000000"/>
          <w:kern w:val="0"/>
          <w:sz w:val="26"/>
          <w:szCs w:val="26"/>
          <w:lang w:eastAsia="ru-RU"/>
        </w:rPr>
        <w:t>управління</w:t>
      </w:r>
      <w:proofErr w:type="spellEnd"/>
      <w:r w:rsidRPr="006E7DF1">
        <w:rPr>
          <w:rFonts w:ascii="TimesNewRomanPSMT" w:eastAsia="Times New Roman" w:hAnsi="TimesNewRomanPSMT" w:cs="Times New Roman"/>
          <w:color w:val="000000"/>
          <w:kern w:val="0"/>
          <w:sz w:val="26"/>
          <w:szCs w:val="26"/>
          <w:lang w:eastAsia="ru-RU"/>
        </w:rPr>
        <w:t xml:space="preserve">, доцент, доцент </w:t>
      </w:r>
      <w:proofErr w:type="spellStart"/>
      <w:r w:rsidRPr="006E7DF1">
        <w:rPr>
          <w:rFonts w:ascii="TimesNewRomanPSMT" w:eastAsia="Times New Roman" w:hAnsi="TimesNewRomanPSMT" w:cs="Times New Roman"/>
          <w:color w:val="000000"/>
          <w:kern w:val="0"/>
          <w:sz w:val="26"/>
          <w:szCs w:val="26"/>
          <w:lang w:eastAsia="ru-RU"/>
        </w:rPr>
        <w:t>кафедри</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регіональної</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політики</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Навчально-науковиого</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інституту</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публічного</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управління</w:t>
      </w:r>
      <w:proofErr w:type="spellEnd"/>
      <w:r w:rsidRPr="006E7DF1">
        <w:rPr>
          <w:rFonts w:ascii="TimesNewRomanPSMT" w:eastAsia="Times New Roman" w:hAnsi="TimesNewRomanPSMT" w:cs="Times New Roman"/>
          <w:color w:val="000000"/>
          <w:kern w:val="0"/>
          <w:sz w:val="26"/>
          <w:szCs w:val="26"/>
          <w:lang w:eastAsia="ru-RU"/>
        </w:rPr>
        <w:t xml:space="preserve"> та </w:t>
      </w:r>
      <w:proofErr w:type="spellStart"/>
      <w:r w:rsidRPr="006E7DF1">
        <w:rPr>
          <w:rFonts w:ascii="TimesNewRomanPSMT" w:eastAsia="Times New Roman" w:hAnsi="TimesNewRomanPSMT" w:cs="Times New Roman"/>
          <w:color w:val="000000"/>
          <w:kern w:val="0"/>
          <w:sz w:val="26"/>
          <w:szCs w:val="26"/>
          <w:lang w:eastAsia="ru-RU"/>
        </w:rPr>
        <w:t>державної</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служби</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Київського</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національного</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університету</w:t>
      </w:r>
      <w:proofErr w:type="spellEnd"/>
      <w:r w:rsidRPr="006E7DF1">
        <w:rPr>
          <w:rFonts w:ascii="TimesNewRomanPSMT" w:eastAsia="Times New Roman" w:hAnsi="TimesNewRomanPSMT" w:cs="Times New Roman"/>
          <w:color w:val="000000"/>
          <w:kern w:val="0"/>
          <w:sz w:val="26"/>
          <w:szCs w:val="26"/>
          <w:lang w:eastAsia="ru-RU"/>
        </w:rPr>
        <w:t xml:space="preserve"> </w:t>
      </w:r>
      <w:proofErr w:type="spellStart"/>
      <w:r w:rsidRPr="006E7DF1">
        <w:rPr>
          <w:rFonts w:ascii="TimesNewRomanPSMT" w:eastAsia="Times New Roman" w:hAnsi="TimesNewRomanPSMT" w:cs="Times New Roman"/>
          <w:color w:val="000000"/>
          <w:kern w:val="0"/>
          <w:sz w:val="26"/>
          <w:szCs w:val="26"/>
          <w:lang w:eastAsia="ru-RU"/>
        </w:rPr>
        <w:t>імені</w:t>
      </w:r>
      <w:proofErr w:type="spellEnd"/>
      <w:r w:rsidRPr="006E7DF1">
        <w:rPr>
          <w:rFonts w:ascii="TimesNewRomanPSMT" w:eastAsia="Times New Roman" w:hAnsi="TimesNewRomanPSMT" w:cs="Times New Roman"/>
          <w:color w:val="000000"/>
          <w:kern w:val="0"/>
          <w:sz w:val="26"/>
          <w:szCs w:val="26"/>
          <w:lang w:eastAsia="ru-RU"/>
        </w:rPr>
        <w:t xml:space="preserve"> Тараса Шевченка.</w:t>
      </w:r>
    </w:p>
    <w:sectPr w:rsidR="004F7911" w:rsidRPr="006E7DF1"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1700" w14:textId="77777777" w:rsidR="00DD70CB" w:rsidRDefault="00DD70CB">
      <w:pPr>
        <w:spacing w:after="0" w:line="240" w:lineRule="auto"/>
      </w:pPr>
      <w:r>
        <w:separator/>
      </w:r>
    </w:p>
  </w:endnote>
  <w:endnote w:type="continuationSeparator" w:id="0">
    <w:p w14:paraId="1110C323" w14:textId="77777777" w:rsidR="00DD70CB" w:rsidRDefault="00DD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EEAD" w14:textId="77777777" w:rsidR="00DD70CB" w:rsidRDefault="00DD70CB"/>
    <w:p w14:paraId="6A1357D0" w14:textId="77777777" w:rsidR="00DD70CB" w:rsidRDefault="00DD70CB"/>
    <w:p w14:paraId="031CA5CD" w14:textId="77777777" w:rsidR="00DD70CB" w:rsidRDefault="00DD70CB"/>
    <w:p w14:paraId="7D1157C6" w14:textId="77777777" w:rsidR="00DD70CB" w:rsidRDefault="00DD70CB"/>
    <w:p w14:paraId="1D6150E1" w14:textId="77777777" w:rsidR="00DD70CB" w:rsidRDefault="00DD70CB"/>
    <w:p w14:paraId="39687B37" w14:textId="77777777" w:rsidR="00DD70CB" w:rsidRDefault="00DD70CB"/>
    <w:p w14:paraId="784BBEA6" w14:textId="77777777" w:rsidR="00DD70CB" w:rsidRDefault="00DD70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FCE6B0" wp14:editId="5A2AB6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09984" w14:textId="77777777" w:rsidR="00DD70CB" w:rsidRDefault="00DD70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FCE6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309984" w14:textId="77777777" w:rsidR="00DD70CB" w:rsidRDefault="00DD70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DDE610" w14:textId="77777777" w:rsidR="00DD70CB" w:rsidRDefault="00DD70CB"/>
    <w:p w14:paraId="37CF9BC0" w14:textId="77777777" w:rsidR="00DD70CB" w:rsidRDefault="00DD70CB"/>
    <w:p w14:paraId="3296E779" w14:textId="77777777" w:rsidR="00DD70CB" w:rsidRDefault="00DD70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A40CF8" wp14:editId="37925C7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6A7AF" w14:textId="77777777" w:rsidR="00DD70CB" w:rsidRDefault="00DD70CB"/>
                          <w:p w14:paraId="0FDBE5AE" w14:textId="77777777" w:rsidR="00DD70CB" w:rsidRDefault="00DD70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A40C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86A7AF" w14:textId="77777777" w:rsidR="00DD70CB" w:rsidRDefault="00DD70CB"/>
                    <w:p w14:paraId="0FDBE5AE" w14:textId="77777777" w:rsidR="00DD70CB" w:rsidRDefault="00DD70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3AD4D0" w14:textId="77777777" w:rsidR="00DD70CB" w:rsidRDefault="00DD70CB"/>
    <w:p w14:paraId="060310D3" w14:textId="77777777" w:rsidR="00DD70CB" w:rsidRDefault="00DD70CB">
      <w:pPr>
        <w:rPr>
          <w:sz w:val="2"/>
          <w:szCs w:val="2"/>
        </w:rPr>
      </w:pPr>
    </w:p>
    <w:p w14:paraId="3EA91949" w14:textId="77777777" w:rsidR="00DD70CB" w:rsidRDefault="00DD70CB"/>
    <w:p w14:paraId="783BECEB" w14:textId="77777777" w:rsidR="00DD70CB" w:rsidRDefault="00DD70CB">
      <w:pPr>
        <w:spacing w:after="0" w:line="240" w:lineRule="auto"/>
      </w:pPr>
    </w:p>
  </w:footnote>
  <w:footnote w:type="continuationSeparator" w:id="0">
    <w:p w14:paraId="763F4B8D" w14:textId="77777777" w:rsidR="00DD70CB" w:rsidRDefault="00DD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0CB"/>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176622</TotalTime>
  <Pages>1</Pages>
  <Words>162</Words>
  <Characters>928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5779</cp:revision>
  <cp:lastPrinted>2009-02-06T05:36:00Z</cp:lastPrinted>
  <dcterms:created xsi:type="dcterms:W3CDTF">2024-01-07T13:43:00Z</dcterms:created>
  <dcterms:modified xsi:type="dcterms:W3CDTF">2025-10-03T19:44:00Z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