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A53A62" w:rsidRDefault="00A53A62" w:rsidP="00A53A62">
      <w:r w:rsidRPr="000D76B8">
        <w:rPr>
          <w:rFonts w:ascii="Times New Roman" w:eastAsia="Times New Roman" w:hAnsi="Times New Roman" w:cs="Times New Roman"/>
          <w:b/>
          <w:bCs/>
          <w:kern w:val="32"/>
          <w:sz w:val="24"/>
          <w:szCs w:val="24"/>
          <w:lang w:eastAsia="ru-RU"/>
        </w:rPr>
        <w:t>Іванова Ганна Сергіївна,</w:t>
      </w:r>
      <w:r w:rsidRPr="000D76B8">
        <w:rPr>
          <w:rFonts w:ascii="Times New Roman" w:eastAsia="Times New Roman" w:hAnsi="Times New Roman" w:cs="Times New Roman"/>
          <w:bCs/>
          <w:kern w:val="32"/>
          <w:sz w:val="24"/>
          <w:szCs w:val="24"/>
          <w:lang w:eastAsia="ru-RU"/>
        </w:rPr>
        <w:t xml:space="preserve"> викладач кафедри безпеки життєдіяльності та права, Харківський національний технічний університет сільського господарства імені Петра Василенка. Назва </w:t>
      </w:r>
      <w:r w:rsidRPr="000D76B8">
        <w:rPr>
          <w:rFonts w:ascii="Times New Roman" w:eastAsia="Times New Roman" w:hAnsi="Times New Roman" w:cs="Times New Roman"/>
          <w:sz w:val="24"/>
          <w:szCs w:val="24"/>
          <w:lang w:eastAsia="ru-RU"/>
        </w:rPr>
        <w:t>дисертації</w:t>
      </w:r>
      <w:r w:rsidRPr="000D76B8">
        <w:rPr>
          <w:rFonts w:ascii="Times New Roman" w:eastAsia="Times New Roman" w:hAnsi="Times New Roman" w:cs="Times New Roman"/>
          <w:bCs/>
          <w:sz w:val="24"/>
          <w:szCs w:val="24"/>
          <w:lang w:eastAsia="ru-RU"/>
        </w:rPr>
        <w:t>:</w:t>
      </w:r>
      <w:r w:rsidRPr="000D76B8">
        <w:rPr>
          <w:rFonts w:ascii="Times New Roman" w:eastAsia="Times New Roman" w:hAnsi="Times New Roman" w:cs="Times New Roman"/>
          <w:sz w:val="24"/>
          <w:szCs w:val="24"/>
          <w:lang w:eastAsia="ru-RU"/>
        </w:rPr>
        <w:t xml:space="preserve"> </w:t>
      </w:r>
      <w:r w:rsidRPr="000D76B8">
        <w:rPr>
          <w:rFonts w:ascii="Times New Roman" w:eastAsia="Times New Roman" w:hAnsi="Times New Roman" w:cs="Times New Roman"/>
          <w:bCs/>
          <w:sz w:val="24"/>
          <w:szCs w:val="24"/>
          <w:lang w:eastAsia="ru-RU"/>
        </w:rPr>
        <w:t>«Адміністративно-правове регулювання у сфері агропромислового комплексу</w:t>
      </w:r>
      <w:r w:rsidRPr="000D76B8">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706318" w:rsidRPr="00A53A6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A53A62" w:rsidRPr="00A53A6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2C50B-ECFF-48EB-AEF5-80606794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226</cp:revision>
  <cp:lastPrinted>2009-02-06T05:36:00Z</cp:lastPrinted>
  <dcterms:created xsi:type="dcterms:W3CDTF">2020-11-12T19:39:00Z</dcterms:created>
  <dcterms:modified xsi:type="dcterms:W3CDTF">2020-11-17T17:53:00Z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