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DC3B" w14:textId="363AE7D0" w:rsidR="00076236" w:rsidRDefault="0097517D" w:rsidP="0097517D">
      <w:r w:rsidRPr="0097517D">
        <w:rPr>
          <w:rFonts w:hint="eastAsia"/>
        </w:rPr>
        <w:t>Барышников</w:t>
      </w:r>
      <w:r w:rsidRPr="0097517D">
        <w:t xml:space="preserve"> </w:t>
      </w:r>
      <w:r w:rsidRPr="0097517D">
        <w:rPr>
          <w:rFonts w:hint="eastAsia"/>
        </w:rPr>
        <w:t>Павел</w:t>
      </w:r>
      <w:r w:rsidRPr="0097517D">
        <w:t xml:space="preserve"> </w:t>
      </w:r>
      <w:r w:rsidRPr="0097517D">
        <w:rPr>
          <w:rFonts w:hint="eastAsia"/>
        </w:rPr>
        <w:t>Юрьевич</w:t>
      </w:r>
      <w:r>
        <w:t xml:space="preserve"> </w:t>
      </w:r>
      <w:r w:rsidRPr="0097517D">
        <w:rPr>
          <w:rFonts w:hint="eastAsia"/>
        </w:rPr>
        <w:t>Влияние</w:t>
      </w:r>
      <w:r w:rsidRPr="0097517D">
        <w:t xml:space="preserve"> </w:t>
      </w:r>
      <w:r w:rsidRPr="0097517D">
        <w:rPr>
          <w:rFonts w:hint="eastAsia"/>
        </w:rPr>
        <w:t>многостороннего</w:t>
      </w:r>
      <w:r w:rsidRPr="0097517D">
        <w:t xml:space="preserve"> </w:t>
      </w:r>
      <w:r w:rsidRPr="0097517D">
        <w:rPr>
          <w:rFonts w:hint="eastAsia"/>
        </w:rPr>
        <w:t>соглашения</w:t>
      </w:r>
      <w:r w:rsidRPr="0097517D">
        <w:t xml:space="preserve"> </w:t>
      </w:r>
      <w:r w:rsidRPr="0097517D">
        <w:rPr>
          <w:rFonts w:hint="eastAsia"/>
        </w:rPr>
        <w:t>СЕТА</w:t>
      </w:r>
      <w:r w:rsidRPr="0097517D">
        <w:t xml:space="preserve"> </w:t>
      </w:r>
      <w:r w:rsidRPr="0097517D">
        <w:rPr>
          <w:rFonts w:hint="eastAsia"/>
        </w:rPr>
        <w:t>на</w:t>
      </w:r>
      <w:r w:rsidRPr="0097517D">
        <w:t xml:space="preserve"> </w:t>
      </w:r>
      <w:r w:rsidRPr="0097517D">
        <w:rPr>
          <w:rFonts w:hint="eastAsia"/>
        </w:rPr>
        <w:t>развитие</w:t>
      </w:r>
      <w:r w:rsidRPr="0097517D">
        <w:t xml:space="preserve"> </w:t>
      </w:r>
      <w:r w:rsidRPr="0097517D">
        <w:rPr>
          <w:rFonts w:hint="eastAsia"/>
        </w:rPr>
        <w:t>торгово</w:t>
      </w:r>
      <w:r w:rsidRPr="0097517D">
        <w:t>-</w:t>
      </w:r>
      <w:r w:rsidRPr="0097517D">
        <w:rPr>
          <w:rFonts w:hint="eastAsia"/>
        </w:rPr>
        <w:t>экономических</w:t>
      </w:r>
      <w:r w:rsidRPr="0097517D">
        <w:t xml:space="preserve"> </w:t>
      </w:r>
      <w:r w:rsidRPr="0097517D">
        <w:rPr>
          <w:rFonts w:hint="eastAsia"/>
        </w:rPr>
        <w:t>отношений</w:t>
      </w:r>
      <w:r w:rsidRPr="0097517D">
        <w:t xml:space="preserve"> </w:t>
      </w:r>
      <w:r w:rsidRPr="0097517D">
        <w:rPr>
          <w:rFonts w:hint="eastAsia"/>
        </w:rPr>
        <w:t>между</w:t>
      </w:r>
      <w:r w:rsidRPr="0097517D">
        <w:t xml:space="preserve"> </w:t>
      </w:r>
      <w:r w:rsidRPr="0097517D">
        <w:rPr>
          <w:rFonts w:hint="eastAsia"/>
        </w:rPr>
        <w:t>ЕС</w:t>
      </w:r>
      <w:r w:rsidRPr="0097517D">
        <w:t xml:space="preserve"> </w:t>
      </w:r>
      <w:r w:rsidRPr="0097517D">
        <w:rPr>
          <w:rFonts w:hint="eastAsia"/>
        </w:rPr>
        <w:t>и</w:t>
      </w:r>
      <w:r w:rsidRPr="0097517D">
        <w:t xml:space="preserve"> </w:t>
      </w:r>
      <w:r w:rsidRPr="0097517D">
        <w:rPr>
          <w:rFonts w:hint="eastAsia"/>
        </w:rPr>
        <w:t>Канадой</w:t>
      </w:r>
    </w:p>
    <w:p w14:paraId="78323FA1" w14:textId="77777777" w:rsidR="0097517D" w:rsidRDefault="0097517D" w:rsidP="0097517D">
      <w:r>
        <w:rPr>
          <w:rFonts w:hint="eastAsia"/>
        </w:rPr>
        <w:t>ОГЛАВЛЕНИЕ</w:t>
      </w:r>
      <w:r>
        <w:t xml:space="preserve"> </w:t>
      </w:r>
      <w:r>
        <w:rPr>
          <w:rFonts w:hint="eastAsia"/>
        </w:rPr>
        <w:t>ДИССЕРТАЦИИ</w:t>
      </w:r>
    </w:p>
    <w:p w14:paraId="3ABFEB7D" w14:textId="77777777" w:rsidR="0097517D" w:rsidRDefault="0097517D" w:rsidP="0097517D">
      <w:r>
        <w:rPr>
          <w:rFonts w:hint="eastAsia"/>
        </w:rPr>
        <w:t>кандидат</w:t>
      </w:r>
      <w:r>
        <w:t xml:space="preserve"> </w:t>
      </w:r>
      <w:r>
        <w:rPr>
          <w:rFonts w:hint="eastAsia"/>
        </w:rPr>
        <w:t>наук</w:t>
      </w:r>
      <w:r>
        <w:t xml:space="preserve"> </w:t>
      </w:r>
      <w:r>
        <w:rPr>
          <w:rFonts w:hint="eastAsia"/>
        </w:rPr>
        <w:t>Барышников</w:t>
      </w:r>
      <w:r>
        <w:t xml:space="preserve"> </w:t>
      </w:r>
      <w:r>
        <w:rPr>
          <w:rFonts w:hint="eastAsia"/>
        </w:rPr>
        <w:t>Павел</w:t>
      </w:r>
      <w:r>
        <w:t xml:space="preserve"> </w:t>
      </w:r>
      <w:r>
        <w:rPr>
          <w:rFonts w:hint="eastAsia"/>
        </w:rPr>
        <w:t>Юрьевич</w:t>
      </w:r>
    </w:p>
    <w:p w14:paraId="6FB9F8BE" w14:textId="77777777" w:rsidR="0097517D" w:rsidRDefault="0097517D" w:rsidP="0097517D">
      <w:r>
        <w:rPr>
          <w:rFonts w:hint="eastAsia"/>
        </w:rPr>
        <w:t>Введение</w:t>
      </w:r>
    </w:p>
    <w:p w14:paraId="4C888529" w14:textId="77777777" w:rsidR="0097517D" w:rsidRDefault="0097517D" w:rsidP="0097517D"/>
    <w:p w14:paraId="2C6964B7" w14:textId="77777777" w:rsidR="0097517D" w:rsidRDefault="0097517D" w:rsidP="0097517D">
      <w:r>
        <w:rPr>
          <w:rFonts w:hint="eastAsia"/>
        </w:rPr>
        <w:t>Глава</w:t>
      </w:r>
      <w:r>
        <w:t xml:space="preserve"> 1 </w:t>
      </w:r>
      <w:r>
        <w:rPr>
          <w:rFonts w:hint="eastAsia"/>
        </w:rPr>
        <w:t>Особенности</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мировой</w:t>
      </w:r>
      <w:r>
        <w:t xml:space="preserve"> </w:t>
      </w:r>
      <w:r>
        <w:rPr>
          <w:rFonts w:hint="eastAsia"/>
        </w:rPr>
        <w:t>экономической</w:t>
      </w:r>
      <w:r>
        <w:t xml:space="preserve"> </w:t>
      </w:r>
      <w:r>
        <w:rPr>
          <w:rFonts w:hint="eastAsia"/>
        </w:rPr>
        <w:t>интеграции</w:t>
      </w:r>
      <w:r>
        <w:t xml:space="preserve"> </w:t>
      </w:r>
      <w:r>
        <w:rPr>
          <w:rFonts w:hint="eastAsia"/>
        </w:rPr>
        <w:t>на</w:t>
      </w:r>
      <w:r>
        <w:t xml:space="preserve"> </w:t>
      </w:r>
      <w:r>
        <w:rPr>
          <w:rFonts w:hint="eastAsia"/>
        </w:rPr>
        <w:t>современном</w:t>
      </w:r>
      <w:r>
        <w:t xml:space="preserve"> </w:t>
      </w:r>
      <w:r>
        <w:rPr>
          <w:rFonts w:hint="eastAsia"/>
        </w:rPr>
        <w:t>этапе</w:t>
      </w:r>
    </w:p>
    <w:p w14:paraId="62498CC1" w14:textId="77777777" w:rsidR="0097517D" w:rsidRDefault="0097517D" w:rsidP="0097517D"/>
    <w:p w14:paraId="3AA9C4DF" w14:textId="77777777" w:rsidR="0097517D" w:rsidRDefault="0097517D" w:rsidP="0097517D">
      <w:r>
        <w:t xml:space="preserve">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международной</w:t>
      </w:r>
      <w:r>
        <w:t xml:space="preserve"> </w:t>
      </w:r>
      <w:r>
        <w:rPr>
          <w:rFonts w:hint="eastAsia"/>
        </w:rPr>
        <w:t>интеграции</w:t>
      </w:r>
      <w:r>
        <w:t>:</w:t>
      </w:r>
    </w:p>
    <w:p w14:paraId="1DF2630D" w14:textId="77777777" w:rsidR="0097517D" w:rsidRDefault="0097517D" w:rsidP="0097517D"/>
    <w:p w14:paraId="76CE9A7F" w14:textId="77777777" w:rsidR="0097517D" w:rsidRDefault="0097517D" w:rsidP="0097517D">
      <w:r>
        <w:rPr>
          <w:rFonts w:hint="eastAsia"/>
        </w:rPr>
        <w:t>от</w:t>
      </w:r>
      <w:r>
        <w:t xml:space="preserve"> </w:t>
      </w:r>
      <w:r>
        <w:rPr>
          <w:rFonts w:hint="eastAsia"/>
        </w:rPr>
        <w:t>первых</w:t>
      </w:r>
      <w:r>
        <w:t xml:space="preserve"> </w:t>
      </w:r>
      <w:r>
        <w:rPr>
          <w:rFonts w:hint="eastAsia"/>
        </w:rPr>
        <w:t>торговых</w:t>
      </w:r>
      <w:r>
        <w:t xml:space="preserve"> </w:t>
      </w:r>
      <w:r>
        <w:rPr>
          <w:rFonts w:hint="eastAsia"/>
        </w:rPr>
        <w:t>преференций</w:t>
      </w:r>
      <w:r>
        <w:t xml:space="preserve"> </w:t>
      </w:r>
      <w:r>
        <w:rPr>
          <w:rFonts w:hint="eastAsia"/>
        </w:rPr>
        <w:t>до</w:t>
      </w:r>
      <w:r>
        <w:t xml:space="preserve"> </w:t>
      </w:r>
      <w:r>
        <w:rPr>
          <w:rFonts w:hint="eastAsia"/>
        </w:rPr>
        <w:t>современных</w:t>
      </w:r>
      <w:r>
        <w:t xml:space="preserve"> </w:t>
      </w:r>
      <w:r>
        <w:rPr>
          <w:rFonts w:hint="eastAsia"/>
        </w:rPr>
        <w:t>тенденций</w:t>
      </w:r>
    </w:p>
    <w:p w14:paraId="6F0A03DA" w14:textId="77777777" w:rsidR="0097517D" w:rsidRDefault="0097517D" w:rsidP="0097517D"/>
    <w:p w14:paraId="6E42BD00" w14:textId="77777777" w:rsidR="0097517D" w:rsidRDefault="0097517D" w:rsidP="0097517D">
      <w:r>
        <w:t xml:space="preserve">1.2 </w:t>
      </w:r>
      <w:r>
        <w:rPr>
          <w:rFonts w:hint="eastAsia"/>
        </w:rPr>
        <w:t>Региональные</w:t>
      </w:r>
      <w:r>
        <w:t xml:space="preserve"> </w:t>
      </w:r>
      <w:r>
        <w:rPr>
          <w:rFonts w:hint="eastAsia"/>
        </w:rPr>
        <w:t>торговые</w:t>
      </w:r>
      <w:r>
        <w:t xml:space="preserve"> </w:t>
      </w:r>
      <w:r>
        <w:rPr>
          <w:rFonts w:hint="eastAsia"/>
        </w:rPr>
        <w:t>соглашения</w:t>
      </w:r>
      <w:r>
        <w:t xml:space="preserve">: </w:t>
      </w:r>
      <w:r>
        <w:rPr>
          <w:rFonts w:hint="eastAsia"/>
        </w:rPr>
        <w:t>новый</w:t>
      </w:r>
      <w:r>
        <w:t xml:space="preserve"> </w:t>
      </w:r>
      <w:r>
        <w:rPr>
          <w:rFonts w:hint="eastAsia"/>
        </w:rPr>
        <w:t>инструмент</w:t>
      </w:r>
      <w:r>
        <w:t xml:space="preserve"> </w:t>
      </w:r>
      <w:r>
        <w:rPr>
          <w:rFonts w:hint="eastAsia"/>
        </w:rPr>
        <w:t>развития</w:t>
      </w:r>
      <w:r>
        <w:t xml:space="preserve"> </w:t>
      </w:r>
      <w:r>
        <w:rPr>
          <w:rFonts w:hint="eastAsia"/>
        </w:rPr>
        <w:t>международных</w:t>
      </w:r>
      <w:r>
        <w:t xml:space="preserve"> </w:t>
      </w:r>
      <w:r>
        <w:rPr>
          <w:rFonts w:hint="eastAsia"/>
        </w:rPr>
        <w:t>торгово</w:t>
      </w:r>
      <w:r>
        <w:t>-</w:t>
      </w:r>
      <w:r>
        <w:rPr>
          <w:rFonts w:hint="eastAsia"/>
        </w:rPr>
        <w:t>экономических</w:t>
      </w:r>
      <w:r>
        <w:t xml:space="preserve"> </w:t>
      </w:r>
      <w:r>
        <w:rPr>
          <w:rFonts w:hint="eastAsia"/>
        </w:rPr>
        <w:t>отношений</w:t>
      </w:r>
    </w:p>
    <w:p w14:paraId="11599E1E" w14:textId="77777777" w:rsidR="0097517D" w:rsidRDefault="0097517D" w:rsidP="0097517D"/>
    <w:p w14:paraId="361394C7" w14:textId="77777777" w:rsidR="0097517D" w:rsidRDefault="0097517D" w:rsidP="0097517D">
      <w:r>
        <w:t xml:space="preserve">1.3 </w:t>
      </w:r>
      <w:r>
        <w:rPr>
          <w:rFonts w:hint="eastAsia"/>
        </w:rPr>
        <w:t>Влияние</w:t>
      </w:r>
      <w:r>
        <w:t xml:space="preserve"> </w:t>
      </w:r>
      <w:r>
        <w:rPr>
          <w:rFonts w:hint="eastAsia"/>
        </w:rPr>
        <w:t>корпоративной</w:t>
      </w:r>
      <w:r>
        <w:t xml:space="preserve"> </w:t>
      </w:r>
      <w:r>
        <w:rPr>
          <w:rFonts w:hint="eastAsia"/>
        </w:rPr>
        <w:t>глобализации</w:t>
      </w:r>
      <w:r>
        <w:t xml:space="preserve"> </w:t>
      </w:r>
      <w:r>
        <w:rPr>
          <w:rFonts w:hint="eastAsia"/>
        </w:rPr>
        <w:t>на</w:t>
      </w:r>
      <w:r>
        <w:t xml:space="preserve"> </w:t>
      </w:r>
      <w:r>
        <w:rPr>
          <w:rFonts w:hint="eastAsia"/>
        </w:rPr>
        <w:t>эволюцию</w:t>
      </w:r>
      <w:r>
        <w:t xml:space="preserve"> </w:t>
      </w:r>
      <w:r>
        <w:rPr>
          <w:rFonts w:hint="eastAsia"/>
        </w:rPr>
        <w:t>международных</w:t>
      </w:r>
      <w:r>
        <w:t xml:space="preserve"> </w:t>
      </w:r>
      <w:r>
        <w:rPr>
          <w:rFonts w:hint="eastAsia"/>
        </w:rPr>
        <w:t>экономических</w:t>
      </w:r>
      <w:r>
        <w:t xml:space="preserve"> </w:t>
      </w:r>
      <w:r>
        <w:rPr>
          <w:rFonts w:hint="eastAsia"/>
        </w:rPr>
        <w:t>отношений</w:t>
      </w:r>
      <w:r>
        <w:t xml:space="preserve"> </w:t>
      </w:r>
      <w:r>
        <w:rPr>
          <w:rFonts w:hint="eastAsia"/>
        </w:rPr>
        <w:t>и</w:t>
      </w:r>
      <w:r>
        <w:t xml:space="preserve"> </w:t>
      </w:r>
      <w:r>
        <w:rPr>
          <w:rFonts w:hint="eastAsia"/>
        </w:rPr>
        <w:t>роль</w:t>
      </w:r>
      <w:r>
        <w:t xml:space="preserve"> </w:t>
      </w:r>
      <w:r>
        <w:rPr>
          <w:rFonts w:hint="eastAsia"/>
        </w:rPr>
        <w:t>мегарегиональных</w:t>
      </w:r>
      <w:r>
        <w:t xml:space="preserve"> </w:t>
      </w:r>
      <w:r>
        <w:rPr>
          <w:rFonts w:hint="eastAsia"/>
        </w:rPr>
        <w:t>торговых</w:t>
      </w:r>
      <w:r>
        <w:t xml:space="preserve"> </w:t>
      </w:r>
      <w:r>
        <w:rPr>
          <w:rFonts w:hint="eastAsia"/>
        </w:rPr>
        <w:t>соглашений</w:t>
      </w:r>
      <w:r>
        <w:t xml:space="preserve"> </w:t>
      </w:r>
      <w:r>
        <w:rPr>
          <w:rFonts w:hint="eastAsia"/>
        </w:rPr>
        <w:t>в</w:t>
      </w:r>
      <w:r>
        <w:t xml:space="preserve"> </w:t>
      </w:r>
      <w:r>
        <w:rPr>
          <w:rFonts w:hint="eastAsia"/>
        </w:rPr>
        <w:t>этих</w:t>
      </w:r>
      <w:r>
        <w:t xml:space="preserve"> </w:t>
      </w:r>
      <w:r>
        <w:rPr>
          <w:rFonts w:hint="eastAsia"/>
        </w:rPr>
        <w:t>процессах</w:t>
      </w:r>
    </w:p>
    <w:p w14:paraId="283F72C2" w14:textId="77777777" w:rsidR="0097517D" w:rsidRDefault="0097517D" w:rsidP="0097517D"/>
    <w:p w14:paraId="25223580" w14:textId="77777777" w:rsidR="0097517D" w:rsidRDefault="0097517D" w:rsidP="0097517D">
      <w:r>
        <w:rPr>
          <w:rFonts w:hint="eastAsia"/>
        </w:rPr>
        <w:t>Глава</w:t>
      </w:r>
      <w:r>
        <w:t xml:space="preserve"> 2 </w:t>
      </w:r>
      <w:r>
        <w:rPr>
          <w:rFonts w:hint="eastAsia"/>
        </w:rPr>
        <w:t>Основные</w:t>
      </w:r>
      <w:r>
        <w:t xml:space="preserve"> </w:t>
      </w:r>
      <w:r>
        <w:rPr>
          <w:rFonts w:hint="eastAsia"/>
        </w:rPr>
        <w:t>предпосылки</w:t>
      </w:r>
      <w:r>
        <w:t xml:space="preserve"> </w:t>
      </w:r>
      <w:r>
        <w:rPr>
          <w:rFonts w:hint="eastAsia"/>
        </w:rPr>
        <w:t>становления</w:t>
      </w:r>
    </w:p>
    <w:p w14:paraId="2C6B2BBE" w14:textId="77777777" w:rsidR="0097517D" w:rsidRDefault="0097517D" w:rsidP="0097517D"/>
    <w:p w14:paraId="2679F35D" w14:textId="77777777" w:rsidR="0097517D" w:rsidRDefault="0097517D" w:rsidP="0097517D">
      <w:r>
        <w:rPr>
          <w:rFonts w:hint="eastAsia"/>
        </w:rPr>
        <w:t>торгово</w:t>
      </w:r>
      <w:r>
        <w:t>-</w:t>
      </w:r>
      <w:r>
        <w:rPr>
          <w:rFonts w:hint="eastAsia"/>
        </w:rPr>
        <w:t>экономического</w:t>
      </w:r>
      <w:r>
        <w:t xml:space="preserve"> </w:t>
      </w:r>
      <w:r>
        <w:rPr>
          <w:rFonts w:hint="eastAsia"/>
        </w:rPr>
        <w:t>сотрудничества</w:t>
      </w:r>
      <w:r>
        <w:t xml:space="preserve"> </w:t>
      </w:r>
      <w:r>
        <w:rPr>
          <w:rFonts w:hint="eastAsia"/>
        </w:rPr>
        <w:t>Канады</w:t>
      </w:r>
      <w:r>
        <w:t xml:space="preserve"> </w:t>
      </w:r>
      <w:r>
        <w:rPr>
          <w:rFonts w:hint="eastAsia"/>
        </w:rPr>
        <w:t>и</w:t>
      </w:r>
      <w:r>
        <w:t xml:space="preserve"> </w:t>
      </w:r>
      <w:r>
        <w:rPr>
          <w:rFonts w:hint="eastAsia"/>
        </w:rPr>
        <w:t>ЕС</w:t>
      </w:r>
    </w:p>
    <w:p w14:paraId="2F79FA5F" w14:textId="77777777" w:rsidR="0097517D" w:rsidRDefault="0097517D" w:rsidP="0097517D"/>
    <w:p w14:paraId="7586E234" w14:textId="77777777" w:rsidR="0097517D" w:rsidRDefault="0097517D" w:rsidP="0097517D">
      <w:r>
        <w:t xml:space="preserve">2.1 </w:t>
      </w:r>
      <w:r>
        <w:rPr>
          <w:rFonts w:hint="eastAsia"/>
        </w:rPr>
        <w:t>Интеграционные</w:t>
      </w:r>
      <w:r>
        <w:t xml:space="preserve"> </w:t>
      </w:r>
      <w:r>
        <w:rPr>
          <w:rFonts w:hint="eastAsia"/>
        </w:rPr>
        <w:t>процессы</w:t>
      </w:r>
      <w:r>
        <w:t xml:space="preserve"> </w:t>
      </w:r>
      <w:r>
        <w:rPr>
          <w:rFonts w:hint="eastAsia"/>
        </w:rPr>
        <w:t>в</w:t>
      </w:r>
      <w:r>
        <w:t xml:space="preserve"> </w:t>
      </w:r>
      <w:r>
        <w:rPr>
          <w:rFonts w:hint="eastAsia"/>
        </w:rPr>
        <w:t>трансатлантическом</w:t>
      </w:r>
      <w:r>
        <w:t xml:space="preserve"> </w:t>
      </w:r>
      <w:r>
        <w:rPr>
          <w:rFonts w:hint="eastAsia"/>
        </w:rPr>
        <w:t>регионе</w:t>
      </w:r>
      <w:r>
        <w:t xml:space="preserve">: </w:t>
      </w:r>
      <w:r>
        <w:rPr>
          <w:rFonts w:hint="eastAsia"/>
        </w:rPr>
        <w:t>цели</w:t>
      </w:r>
      <w:r>
        <w:t xml:space="preserve">, </w:t>
      </w:r>
      <w:r>
        <w:rPr>
          <w:rFonts w:hint="eastAsia"/>
        </w:rPr>
        <w:t>вызовы</w:t>
      </w:r>
      <w:r>
        <w:t xml:space="preserve"> </w:t>
      </w:r>
      <w:r>
        <w:rPr>
          <w:rFonts w:hint="eastAsia"/>
        </w:rPr>
        <w:t>и</w:t>
      </w:r>
      <w:r>
        <w:t xml:space="preserve"> </w:t>
      </w:r>
      <w:r>
        <w:rPr>
          <w:rFonts w:hint="eastAsia"/>
        </w:rPr>
        <w:t>перспективы</w:t>
      </w:r>
    </w:p>
    <w:p w14:paraId="52A0E0F9" w14:textId="77777777" w:rsidR="0097517D" w:rsidRDefault="0097517D" w:rsidP="0097517D"/>
    <w:p w14:paraId="00E38282" w14:textId="77777777" w:rsidR="0097517D" w:rsidRDefault="0097517D" w:rsidP="0097517D">
      <w:r>
        <w:rPr>
          <w:rFonts w:hint="eastAsia"/>
        </w:rPr>
        <w:t>мегарегиональных</w:t>
      </w:r>
      <w:r>
        <w:t xml:space="preserve"> </w:t>
      </w:r>
      <w:r>
        <w:rPr>
          <w:rFonts w:hint="eastAsia"/>
        </w:rPr>
        <w:t>торговых</w:t>
      </w:r>
      <w:r>
        <w:t xml:space="preserve"> </w:t>
      </w:r>
      <w:r>
        <w:rPr>
          <w:rFonts w:hint="eastAsia"/>
        </w:rPr>
        <w:t>соглашений</w:t>
      </w:r>
    </w:p>
    <w:p w14:paraId="331264BB" w14:textId="77777777" w:rsidR="0097517D" w:rsidRDefault="0097517D" w:rsidP="0097517D"/>
    <w:p w14:paraId="63AF39EB" w14:textId="77777777" w:rsidR="0097517D" w:rsidRDefault="0097517D" w:rsidP="0097517D">
      <w:r>
        <w:lastRenderedPageBreak/>
        <w:t xml:space="preserve">2.2 </w:t>
      </w:r>
      <w:r>
        <w:rPr>
          <w:rFonts w:hint="eastAsia"/>
        </w:rPr>
        <w:t>Развитие</w:t>
      </w:r>
      <w:r>
        <w:t xml:space="preserve"> </w:t>
      </w:r>
      <w:r>
        <w:rPr>
          <w:rFonts w:hint="eastAsia"/>
        </w:rPr>
        <w:t>внешнеэкономического</w:t>
      </w:r>
      <w:r>
        <w:t xml:space="preserve"> </w:t>
      </w:r>
      <w:r>
        <w:rPr>
          <w:rFonts w:hint="eastAsia"/>
        </w:rPr>
        <w:t>сотрудничества</w:t>
      </w:r>
      <w:r>
        <w:t xml:space="preserve"> </w:t>
      </w:r>
      <w:r>
        <w:rPr>
          <w:rFonts w:hint="eastAsia"/>
        </w:rPr>
        <w:t>между</w:t>
      </w:r>
      <w:r>
        <w:t xml:space="preserve"> </w:t>
      </w:r>
      <w:r>
        <w:rPr>
          <w:rFonts w:hint="eastAsia"/>
        </w:rPr>
        <w:t>Канадой</w:t>
      </w:r>
      <w:r>
        <w:t xml:space="preserve"> </w:t>
      </w:r>
      <w:r>
        <w:rPr>
          <w:rFonts w:hint="eastAsia"/>
        </w:rPr>
        <w:t>и</w:t>
      </w:r>
      <w:r>
        <w:t xml:space="preserve"> </w:t>
      </w:r>
      <w:r>
        <w:rPr>
          <w:rFonts w:hint="eastAsia"/>
        </w:rPr>
        <w:t>ЕС</w:t>
      </w:r>
      <w:r>
        <w:t xml:space="preserve">, </w:t>
      </w:r>
      <w:r>
        <w:rPr>
          <w:rFonts w:hint="eastAsia"/>
        </w:rPr>
        <w:t>объективные</w:t>
      </w:r>
      <w:r>
        <w:t xml:space="preserve"> </w:t>
      </w:r>
      <w:r>
        <w:rPr>
          <w:rFonts w:hint="eastAsia"/>
        </w:rPr>
        <w:t>предпосылки</w:t>
      </w:r>
      <w:r>
        <w:t xml:space="preserve"> </w:t>
      </w:r>
      <w:r>
        <w:rPr>
          <w:rFonts w:hint="eastAsia"/>
        </w:rPr>
        <w:t>подписания</w:t>
      </w:r>
      <w:r>
        <w:t xml:space="preserve"> </w:t>
      </w:r>
      <w:r>
        <w:rPr>
          <w:rFonts w:hint="eastAsia"/>
        </w:rPr>
        <w:t>Всеобъемлющего</w:t>
      </w:r>
      <w:r>
        <w:t xml:space="preserve"> </w:t>
      </w:r>
      <w:r>
        <w:rPr>
          <w:rFonts w:hint="eastAsia"/>
        </w:rPr>
        <w:t>экономического</w:t>
      </w:r>
      <w:r>
        <w:t xml:space="preserve"> </w:t>
      </w:r>
      <w:r>
        <w:rPr>
          <w:rFonts w:hint="eastAsia"/>
        </w:rPr>
        <w:t>и</w:t>
      </w:r>
      <w:r>
        <w:t xml:space="preserve"> </w:t>
      </w:r>
      <w:r>
        <w:rPr>
          <w:rFonts w:hint="eastAsia"/>
        </w:rPr>
        <w:t>торгового</w:t>
      </w:r>
      <w:r>
        <w:t xml:space="preserve"> </w:t>
      </w:r>
      <w:r>
        <w:rPr>
          <w:rFonts w:hint="eastAsia"/>
        </w:rPr>
        <w:t>соглашения</w:t>
      </w:r>
    </w:p>
    <w:p w14:paraId="544DC57F" w14:textId="77777777" w:rsidR="0097517D" w:rsidRDefault="0097517D" w:rsidP="0097517D"/>
    <w:p w14:paraId="469E887B" w14:textId="77777777" w:rsidR="0097517D" w:rsidRDefault="0097517D" w:rsidP="0097517D">
      <w:r>
        <w:t xml:space="preserve">2.3 </w:t>
      </w:r>
      <w:r>
        <w:rPr>
          <w:rFonts w:hint="eastAsia"/>
        </w:rPr>
        <w:t>Оценка</w:t>
      </w:r>
      <w:r>
        <w:t xml:space="preserve"> </w:t>
      </w:r>
      <w:r>
        <w:rPr>
          <w:rFonts w:hint="eastAsia"/>
        </w:rPr>
        <w:t>показателей</w:t>
      </w:r>
      <w:r>
        <w:t xml:space="preserve"> </w:t>
      </w:r>
      <w:r>
        <w:rPr>
          <w:rFonts w:hint="eastAsia"/>
        </w:rPr>
        <w:t>экономического</w:t>
      </w:r>
      <w:r>
        <w:t xml:space="preserve"> </w:t>
      </w:r>
      <w:r>
        <w:rPr>
          <w:rFonts w:hint="eastAsia"/>
        </w:rPr>
        <w:t>развития</w:t>
      </w:r>
      <w:r>
        <w:t xml:space="preserve"> </w:t>
      </w:r>
      <w:r>
        <w:rPr>
          <w:rFonts w:hint="eastAsia"/>
        </w:rPr>
        <w:t>Канады</w:t>
      </w:r>
    </w:p>
    <w:p w14:paraId="4AE6AD60" w14:textId="77777777" w:rsidR="0097517D" w:rsidRDefault="0097517D" w:rsidP="0097517D"/>
    <w:p w14:paraId="0E961BC9" w14:textId="77777777" w:rsidR="0097517D" w:rsidRDefault="0097517D" w:rsidP="0097517D">
      <w:r>
        <w:rPr>
          <w:rFonts w:hint="eastAsia"/>
        </w:rPr>
        <w:t>и</w:t>
      </w:r>
      <w:r>
        <w:t xml:space="preserve"> </w:t>
      </w:r>
      <w:r>
        <w:rPr>
          <w:rFonts w:hint="eastAsia"/>
        </w:rPr>
        <w:t>стран</w:t>
      </w:r>
      <w:r>
        <w:t xml:space="preserve"> </w:t>
      </w:r>
      <w:r>
        <w:rPr>
          <w:rFonts w:hint="eastAsia"/>
        </w:rPr>
        <w:t>ЕС</w:t>
      </w:r>
      <w:r>
        <w:t xml:space="preserve"> </w:t>
      </w:r>
      <w:r>
        <w:rPr>
          <w:rFonts w:hint="eastAsia"/>
        </w:rPr>
        <w:t>и</w:t>
      </w:r>
      <w:r>
        <w:t xml:space="preserve"> </w:t>
      </w:r>
      <w:r>
        <w:rPr>
          <w:rFonts w:hint="eastAsia"/>
        </w:rPr>
        <w:t>влияние</w:t>
      </w:r>
      <w:r>
        <w:t xml:space="preserve"> </w:t>
      </w:r>
      <w:r>
        <w:rPr>
          <w:rFonts w:hint="eastAsia"/>
        </w:rPr>
        <w:t>СЕТА</w:t>
      </w:r>
      <w:r>
        <w:t xml:space="preserve"> </w:t>
      </w:r>
      <w:r>
        <w:rPr>
          <w:rFonts w:hint="eastAsia"/>
        </w:rPr>
        <w:t>на</w:t>
      </w:r>
      <w:r>
        <w:t xml:space="preserve"> </w:t>
      </w:r>
      <w:r>
        <w:rPr>
          <w:rFonts w:hint="eastAsia"/>
        </w:rPr>
        <w:t>его</w:t>
      </w:r>
      <w:r>
        <w:t xml:space="preserve"> </w:t>
      </w:r>
      <w:r>
        <w:rPr>
          <w:rFonts w:hint="eastAsia"/>
        </w:rPr>
        <w:t>перспективы</w:t>
      </w:r>
    </w:p>
    <w:p w14:paraId="2FB4B4AE" w14:textId="77777777" w:rsidR="0097517D" w:rsidRDefault="0097517D" w:rsidP="0097517D"/>
    <w:p w14:paraId="428435B4" w14:textId="77777777" w:rsidR="0097517D" w:rsidRDefault="0097517D" w:rsidP="0097517D">
      <w:r>
        <w:rPr>
          <w:rFonts w:hint="eastAsia"/>
        </w:rPr>
        <w:t>Глава</w:t>
      </w:r>
      <w:r>
        <w:t xml:space="preserve"> 3 </w:t>
      </w:r>
      <w:r>
        <w:rPr>
          <w:rFonts w:hint="eastAsia"/>
        </w:rPr>
        <w:t>Проблемы</w:t>
      </w:r>
      <w:r>
        <w:t xml:space="preserve"> </w:t>
      </w:r>
      <w:r>
        <w:rPr>
          <w:rFonts w:hint="eastAsia"/>
        </w:rPr>
        <w:t>и</w:t>
      </w:r>
      <w:r>
        <w:t xml:space="preserve"> </w:t>
      </w:r>
      <w:r>
        <w:rPr>
          <w:rFonts w:hint="eastAsia"/>
        </w:rPr>
        <w:t>возможности</w:t>
      </w:r>
      <w:r>
        <w:t xml:space="preserve"> </w:t>
      </w:r>
      <w:r>
        <w:rPr>
          <w:rFonts w:hint="eastAsia"/>
        </w:rPr>
        <w:t>использования</w:t>
      </w:r>
      <w:r>
        <w:t xml:space="preserve"> </w:t>
      </w:r>
      <w:r>
        <w:rPr>
          <w:rFonts w:hint="eastAsia"/>
        </w:rPr>
        <w:t>СЕТА</w:t>
      </w:r>
      <w:r>
        <w:t xml:space="preserve"> </w:t>
      </w:r>
      <w:r>
        <w:rPr>
          <w:rFonts w:hint="eastAsia"/>
        </w:rPr>
        <w:t>для</w:t>
      </w:r>
      <w:r>
        <w:t xml:space="preserve"> </w:t>
      </w:r>
      <w:r>
        <w:rPr>
          <w:rFonts w:hint="eastAsia"/>
        </w:rPr>
        <w:t>углубления</w:t>
      </w:r>
      <w:r>
        <w:t xml:space="preserve"> </w:t>
      </w:r>
      <w:r>
        <w:rPr>
          <w:rFonts w:hint="eastAsia"/>
        </w:rPr>
        <w:t>торгово</w:t>
      </w:r>
      <w:r>
        <w:t>-</w:t>
      </w:r>
      <w:r>
        <w:rPr>
          <w:rFonts w:hint="eastAsia"/>
        </w:rPr>
        <w:t>экономического</w:t>
      </w:r>
      <w:r>
        <w:t xml:space="preserve"> </w:t>
      </w:r>
      <w:r>
        <w:rPr>
          <w:rFonts w:hint="eastAsia"/>
        </w:rPr>
        <w:t>сотрудничества</w:t>
      </w:r>
      <w:r>
        <w:t xml:space="preserve"> </w:t>
      </w:r>
      <w:r>
        <w:rPr>
          <w:rFonts w:hint="eastAsia"/>
        </w:rPr>
        <w:t>между</w:t>
      </w:r>
      <w:r>
        <w:t xml:space="preserve"> </w:t>
      </w:r>
      <w:r>
        <w:rPr>
          <w:rFonts w:hint="eastAsia"/>
        </w:rPr>
        <w:t>Канадой</w:t>
      </w:r>
      <w:r>
        <w:t xml:space="preserve"> </w:t>
      </w:r>
      <w:r>
        <w:rPr>
          <w:rFonts w:hint="eastAsia"/>
        </w:rPr>
        <w:t>и</w:t>
      </w:r>
      <w:r>
        <w:t xml:space="preserve"> </w:t>
      </w:r>
      <w:r>
        <w:rPr>
          <w:rFonts w:hint="eastAsia"/>
        </w:rPr>
        <w:t>странами</w:t>
      </w:r>
      <w:r>
        <w:t xml:space="preserve"> </w:t>
      </w:r>
      <w:r>
        <w:rPr>
          <w:rFonts w:hint="eastAsia"/>
        </w:rPr>
        <w:t>ЕС</w:t>
      </w:r>
    </w:p>
    <w:p w14:paraId="650D0099" w14:textId="77777777" w:rsidR="0097517D" w:rsidRDefault="0097517D" w:rsidP="0097517D"/>
    <w:p w14:paraId="3EDCCEFD" w14:textId="77777777" w:rsidR="0097517D" w:rsidRDefault="0097517D" w:rsidP="0097517D">
      <w:r>
        <w:t xml:space="preserve">3.1 </w:t>
      </w:r>
      <w:r>
        <w:rPr>
          <w:rFonts w:hint="eastAsia"/>
        </w:rPr>
        <w:t>Основные</w:t>
      </w:r>
      <w:r>
        <w:t xml:space="preserve"> </w:t>
      </w:r>
      <w:r>
        <w:rPr>
          <w:rFonts w:hint="eastAsia"/>
        </w:rPr>
        <w:t>положения</w:t>
      </w:r>
      <w:r>
        <w:t xml:space="preserve"> </w:t>
      </w:r>
      <w:r>
        <w:rPr>
          <w:rFonts w:hint="eastAsia"/>
        </w:rPr>
        <w:t>Всеобъемлющего</w:t>
      </w:r>
      <w:r>
        <w:t xml:space="preserve"> </w:t>
      </w:r>
      <w:r>
        <w:rPr>
          <w:rFonts w:hint="eastAsia"/>
        </w:rPr>
        <w:t>экономического</w:t>
      </w:r>
    </w:p>
    <w:p w14:paraId="37FD9ED8" w14:textId="77777777" w:rsidR="0097517D" w:rsidRDefault="0097517D" w:rsidP="0097517D"/>
    <w:p w14:paraId="17C3A3A1" w14:textId="77777777" w:rsidR="0097517D" w:rsidRDefault="0097517D" w:rsidP="0097517D">
      <w:r>
        <w:rPr>
          <w:rFonts w:hint="eastAsia"/>
        </w:rPr>
        <w:t>и</w:t>
      </w:r>
      <w:r>
        <w:t xml:space="preserve"> </w:t>
      </w:r>
      <w:r>
        <w:rPr>
          <w:rFonts w:hint="eastAsia"/>
        </w:rPr>
        <w:t>торгового</w:t>
      </w:r>
      <w:r>
        <w:t xml:space="preserve"> </w:t>
      </w:r>
      <w:r>
        <w:rPr>
          <w:rFonts w:hint="eastAsia"/>
        </w:rPr>
        <w:t>соглашения</w:t>
      </w:r>
    </w:p>
    <w:p w14:paraId="47692530" w14:textId="77777777" w:rsidR="0097517D" w:rsidRDefault="0097517D" w:rsidP="0097517D"/>
    <w:p w14:paraId="27C48A24" w14:textId="77777777" w:rsidR="0097517D" w:rsidRDefault="0097517D" w:rsidP="0097517D">
      <w:r>
        <w:t xml:space="preserve">3.2 </w:t>
      </w:r>
      <w:r>
        <w:rPr>
          <w:rFonts w:hint="eastAsia"/>
        </w:rPr>
        <w:t>Перспективы</w:t>
      </w:r>
      <w:r>
        <w:t xml:space="preserve">, </w:t>
      </w:r>
      <w:r>
        <w:rPr>
          <w:rFonts w:hint="eastAsia"/>
        </w:rPr>
        <w:t>риски</w:t>
      </w:r>
      <w:r>
        <w:t xml:space="preserve"> </w:t>
      </w:r>
      <w:r>
        <w:rPr>
          <w:rFonts w:hint="eastAsia"/>
        </w:rPr>
        <w:t>и</w:t>
      </w:r>
      <w:r>
        <w:t xml:space="preserve"> </w:t>
      </w:r>
      <w:r>
        <w:rPr>
          <w:rFonts w:hint="eastAsia"/>
        </w:rPr>
        <w:t>выгоды</w:t>
      </w:r>
      <w:r>
        <w:t xml:space="preserve"> </w:t>
      </w:r>
      <w:r>
        <w:rPr>
          <w:rFonts w:hint="eastAsia"/>
        </w:rPr>
        <w:t>для</w:t>
      </w:r>
      <w:r>
        <w:t xml:space="preserve"> </w:t>
      </w:r>
      <w:r>
        <w:rPr>
          <w:rFonts w:hint="eastAsia"/>
        </w:rPr>
        <w:t>стран</w:t>
      </w:r>
      <w:r>
        <w:t>-</w:t>
      </w:r>
      <w:r>
        <w:rPr>
          <w:rFonts w:hint="eastAsia"/>
        </w:rPr>
        <w:t>членов</w:t>
      </w:r>
    </w:p>
    <w:p w14:paraId="39F4498A" w14:textId="77777777" w:rsidR="0097517D" w:rsidRDefault="0097517D" w:rsidP="0097517D"/>
    <w:p w14:paraId="6BB61164" w14:textId="77777777" w:rsidR="0097517D" w:rsidRDefault="0097517D" w:rsidP="0097517D">
      <w:r>
        <w:rPr>
          <w:rFonts w:hint="eastAsia"/>
        </w:rPr>
        <w:t>от</w:t>
      </w:r>
      <w:r>
        <w:t xml:space="preserve"> </w:t>
      </w:r>
      <w:r>
        <w:rPr>
          <w:rFonts w:hint="eastAsia"/>
        </w:rPr>
        <w:t>подписания</w:t>
      </w:r>
      <w:r>
        <w:t xml:space="preserve"> </w:t>
      </w:r>
      <w:r>
        <w:rPr>
          <w:rFonts w:hint="eastAsia"/>
        </w:rPr>
        <w:t>СЕТА</w:t>
      </w:r>
    </w:p>
    <w:p w14:paraId="42C61680" w14:textId="77777777" w:rsidR="0097517D" w:rsidRDefault="0097517D" w:rsidP="0097517D"/>
    <w:p w14:paraId="4459F900" w14:textId="77777777" w:rsidR="0097517D" w:rsidRDefault="0097517D" w:rsidP="0097517D">
      <w:r>
        <w:t xml:space="preserve">3.3 </w:t>
      </w:r>
      <w:r>
        <w:rPr>
          <w:rFonts w:hint="eastAsia"/>
        </w:rPr>
        <w:t>Анализ</w:t>
      </w:r>
      <w:r>
        <w:t xml:space="preserve"> </w:t>
      </w:r>
      <w:r>
        <w:rPr>
          <w:rFonts w:hint="eastAsia"/>
        </w:rPr>
        <w:t>влияния</w:t>
      </w:r>
      <w:r>
        <w:t xml:space="preserve"> </w:t>
      </w:r>
      <w:r>
        <w:rPr>
          <w:rFonts w:hint="eastAsia"/>
        </w:rPr>
        <w:t>подписания</w:t>
      </w:r>
      <w:r>
        <w:t xml:space="preserve"> </w:t>
      </w:r>
      <w:r>
        <w:rPr>
          <w:rFonts w:hint="eastAsia"/>
        </w:rPr>
        <w:t>СЕТА</w:t>
      </w:r>
      <w:r>
        <w:t xml:space="preserve"> </w:t>
      </w:r>
      <w:r>
        <w:rPr>
          <w:rFonts w:hint="eastAsia"/>
        </w:rPr>
        <w:t>на</w:t>
      </w:r>
      <w:r>
        <w:t xml:space="preserve"> </w:t>
      </w:r>
      <w:r>
        <w:rPr>
          <w:rFonts w:hint="eastAsia"/>
        </w:rPr>
        <w:t>экономики</w:t>
      </w:r>
      <w:r>
        <w:t xml:space="preserve"> </w:t>
      </w:r>
      <w:r>
        <w:rPr>
          <w:rFonts w:hint="eastAsia"/>
        </w:rPr>
        <w:t>стран</w:t>
      </w:r>
      <w:r>
        <w:t>-</w:t>
      </w:r>
      <w:r>
        <w:rPr>
          <w:rFonts w:hint="eastAsia"/>
        </w:rPr>
        <w:t>участниц</w:t>
      </w:r>
      <w:r>
        <w:t xml:space="preserve"> </w:t>
      </w:r>
      <w:r>
        <w:rPr>
          <w:rFonts w:hint="eastAsia"/>
        </w:rPr>
        <w:t>и</w:t>
      </w:r>
      <w:r>
        <w:t xml:space="preserve"> </w:t>
      </w:r>
      <w:r>
        <w:rPr>
          <w:rFonts w:hint="eastAsia"/>
        </w:rPr>
        <w:t>последствий</w:t>
      </w:r>
    </w:p>
    <w:p w14:paraId="4AB2604C" w14:textId="77777777" w:rsidR="0097517D" w:rsidRDefault="0097517D" w:rsidP="0097517D"/>
    <w:p w14:paraId="382521A5" w14:textId="77777777" w:rsidR="0097517D" w:rsidRDefault="0097517D" w:rsidP="0097517D">
      <w:r>
        <w:rPr>
          <w:rFonts w:hint="eastAsia"/>
        </w:rPr>
        <w:t>подписания</w:t>
      </w:r>
      <w:r>
        <w:t xml:space="preserve"> </w:t>
      </w:r>
      <w:r>
        <w:rPr>
          <w:rFonts w:hint="eastAsia"/>
        </w:rPr>
        <w:t>Соглашения</w:t>
      </w:r>
      <w:r>
        <w:t xml:space="preserve"> </w:t>
      </w:r>
      <w:r>
        <w:rPr>
          <w:rFonts w:hint="eastAsia"/>
        </w:rPr>
        <w:t>для</w:t>
      </w:r>
      <w:r>
        <w:t xml:space="preserve"> </w:t>
      </w:r>
      <w:r>
        <w:rPr>
          <w:rFonts w:hint="eastAsia"/>
        </w:rPr>
        <w:t>мировой</w:t>
      </w:r>
      <w:r>
        <w:t xml:space="preserve"> </w:t>
      </w:r>
      <w:r>
        <w:rPr>
          <w:rFonts w:hint="eastAsia"/>
        </w:rPr>
        <w:t>экономики</w:t>
      </w:r>
    </w:p>
    <w:p w14:paraId="03888F36" w14:textId="77777777" w:rsidR="0097517D" w:rsidRDefault="0097517D" w:rsidP="0097517D"/>
    <w:p w14:paraId="28EABD0C" w14:textId="77777777" w:rsidR="0097517D" w:rsidRDefault="0097517D" w:rsidP="0097517D">
      <w:r>
        <w:rPr>
          <w:rFonts w:hint="eastAsia"/>
        </w:rPr>
        <w:t>Заключение</w:t>
      </w:r>
    </w:p>
    <w:p w14:paraId="50633233" w14:textId="77777777" w:rsidR="0097517D" w:rsidRDefault="0097517D" w:rsidP="0097517D"/>
    <w:p w14:paraId="0889BB41" w14:textId="77777777" w:rsidR="0097517D" w:rsidRDefault="0097517D" w:rsidP="0097517D">
      <w:r>
        <w:rPr>
          <w:rFonts w:hint="eastAsia"/>
        </w:rPr>
        <w:t>Список</w:t>
      </w:r>
      <w:r>
        <w:t xml:space="preserve"> </w:t>
      </w:r>
      <w:r>
        <w:rPr>
          <w:rFonts w:hint="eastAsia"/>
        </w:rPr>
        <w:t>литературы</w:t>
      </w:r>
    </w:p>
    <w:p w14:paraId="26E14F3B" w14:textId="77777777" w:rsidR="0097517D" w:rsidRDefault="0097517D" w:rsidP="0097517D"/>
    <w:p w14:paraId="2CA96121" w14:textId="77777777" w:rsidR="0097517D" w:rsidRDefault="0097517D" w:rsidP="0097517D">
      <w:r>
        <w:rPr>
          <w:rFonts w:hint="eastAsia"/>
        </w:rPr>
        <w:t>Приложение</w:t>
      </w:r>
      <w:r>
        <w:t xml:space="preserve"> </w:t>
      </w:r>
      <w:r>
        <w:rPr>
          <w:rFonts w:hint="eastAsia"/>
        </w:rPr>
        <w:t>А</w:t>
      </w:r>
      <w:r>
        <w:t xml:space="preserve"> </w:t>
      </w:r>
      <w:r>
        <w:rPr>
          <w:rFonts w:hint="eastAsia"/>
        </w:rPr>
        <w:t>Сравнительная</w:t>
      </w:r>
      <w:r>
        <w:t xml:space="preserve"> </w:t>
      </w:r>
      <w:r>
        <w:rPr>
          <w:rFonts w:hint="eastAsia"/>
        </w:rPr>
        <w:t>характеристика</w:t>
      </w:r>
      <w:r>
        <w:t xml:space="preserve"> </w:t>
      </w:r>
      <w:r>
        <w:rPr>
          <w:rFonts w:hint="eastAsia"/>
        </w:rPr>
        <w:t>соглашений</w:t>
      </w:r>
      <w:r>
        <w:t xml:space="preserve"> </w:t>
      </w:r>
      <w:r>
        <w:rPr>
          <w:rFonts w:hint="eastAsia"/>
        </w:rPr>
        <w:t>ШМСЛ</w:t>
      </w:r>
    </w:p>
    <w:p w14:paraId="78FFE888" w14:textId="77777777" w:rsidR="0097517D" w:rsidRDefault="0097517D" w:rsidP="0097517D"/>
    <w:p w14:paraId="0C88966E" w14:textId="77777777" w:rsidR="0097517D" w:rsidRDefault="0097517D" w:rsidP="0097517D">
      <w:r>
        <w:rPr>
          <w:rFonts w:hint="eastAsia"/>
        </w:rPr>
        <w:t>и</w:t>
      </w:r>
      <w:r>
        <w:t xml:space="preserve"> </w:t>
      </w:r>
      <w:r>
        <w:rPr>
          <w:rFonts w:hint="eastAsia"/>
        </w:rPr>
        <w:t>НАФТА</w:t>
      </w:r>
    </w:p>
    <w:p w14:paraId="6EFFB886" w14:textId="77777777" w:rsidR="0097517D" w:rsidRDefault="0097517D" w:rsidP="0097517D"/>
    <w:p w14:paraId="6356E038" w14:textId="77777777" w:rsidR="0097517D" w:rsidRDefault="0097517D" w:rsidP="0097517D">
      <w:r>
        <w:rPr>
          <w:rFonts w:hint="eastAsia"/>
        </w:rPr>
        <w:t>Приложение</w:t>
      </w:r>
      <w:r>
        <w:t xml:space="preserve"> </w:t>
      </w:r>
      <w:r>
        <w:rPr>
          <w:rFonts w:hint="eastAsia"/>
        </w:rPr>
        <w:t>Б</w:t>
      </w:r>
      <w:r>
        <w:t xml:space="preserve"> </w:t>
      </w:r>
      <w:r>
        <w:rPr>
          <w:rFonts w:hint="eastAsia"/>
        </w:rPr>
        <w:t>Динамика</w:t>
      </w:r>
      <w:r>
        <w:t xml:space="preserve"> </w:t>
      </w:r>
      <w:r>
        <w:rPr>
          <w:rFonts w:hint="eastAsia"/>
        </w:rPr>
        <w:t>занятости</w:t>
      </w:r>
      <w:r>
        <w:t xml:space="preserve"> </w:t>
      </w:r>
      <w:r>
        <w:rPr>
          <w:rFonts w:hint="eastAsia"/>
        </w:rPr>
        <w:t>и</w:t>
      </w:r>
      <w:r>
        <w:t xml:space="preserve"> </w:t>
      </w:r>
      <w:r>
        <w:rPr>
          <w:rFonts w:hint="eastAsia"/>
        </w:rPr>
        <w:t>уровня</w:t>
      </w:r>
      <w:r>
        <w:t xml:space="preserve"> </w:t>
      </w:r>
      <w:r>
        <w:rPr>
          <w:rFonts w:hint="eastAsia"/>
        </w:rPr>
        <w:t>безработицы</w:t>
      </w:r>
      <w:r>
        <w:t xml:space="preserve"> </w:t>
      </w:r>
      <w:r>
        <w:rPr>
          <w:rFonts w:hint="eastAsia"/>
        </w:rPr>
        <w:t>в</w:t>
      </w:r>
      <w:r>
        <w:t xml:space="preserve"> </w:t>
      </w:r>
      <w:r>
        <w:rPr>
          <w:rFonts w:hint="eastAsia"/>
        </w:rPr>
        <w:t>Канаде</w:t>
      </w:r>
    </w:p>
    <w:p w14:paraId="16E4A1C8" w14:textId="77777777" w:rsidR="0097517D" w:rsidRDefault="0097517D" w:rsidP="0097517D"/>
    <w:p w14:paraId="5C1F3C89" w14:textId="77777777" w:rsidR="0097517D" w:rsidRDefault="0097517D" w:rsidP="0097517D">
      <w:r>
        <w:rPr>
          <w:rFonts w:hint="eastAsia"/>
        </w:rPr>
        <w:t>в</w:t>
      </w:r>
      <w:r>
        <w:t xml:space="preserve"> </w:t>
      </w:r>
      <w:r>
        <w:rPr>
          <w:rFonts w:hint="eastAsia"/>
        </w:rPr>
        <w:t>период</w:t>
      </w:r>
      <w:r>
        <w:t xml:space="preserve"> 2013-2018 </w:t>
      </w:r>
      <w:r>
        <w:rPr>
          <w:rFonts w:hint="eastAsia"/>
        </w:rPr>
        <w:t>годов</w:t>
      </w:r>
    </w:p>
    <w:p w14:paraId="35624D87" w14:textId="77777777" w:rsidR="0097517D" w:rsidRDefault="0097517D" w:rsidP="0097517D"/>
    <w:p w14:paraId="17451441" w14:textId="77777777" w:rsidR="0097517D" w:rsidRDefault="0097517D" w:rsidP="0097517D">
      <w:r>
        <w:rPr>
          <w:rFonts w:hint="eastAsia"/>
        </w:rPr>
        <w:t>Приложение</w:t>
      </w:r>
      <w:r>
        <w:t xml:space="preserve"> </w:t>
      </w:r>
      <w:r>
        <w:rPr>
          <w:rFonts w:hint="eastAsia"/>
        </w:rPr>
        <w:t>В</w:t>
      </w:r>
      <w:r>
        <w:t xml:space="preserve"> </w:t>
      </w:r>
      <w:r>
        <w:rPr>
          <w:rFonts w:hint="eastAsia"/>
        </w:rPr>
        <w:t>Уровень</w:t>
      </w:r>
      <w:r>
        <w:t xml:space="preserve"> </w:t>
      </w:r>
      <w:r>
        <w:rPr>
          <w:rFonts w:hint="eastAsia"/>
        </w:rPr>
        <w:t>безработицы</w:t>
      </w:r>
      <w:r>
        <w:t xml:space="preserve"> </w:t>
      </w:r>
      <w:r>
        <w:rPr>
          <w:rFonts w:hint="eastAsia"/>
        </w:rPr>
        <w:t>в</w:t>
      </w:r>
      <w:r>
        <w:t xml:space="preserve"> </w:t>
      </w:r>
      <w:r>
        <w:rPr>
          <w:rFonts w:hint="eastAsia"/>
        </w:rPr>
        <w:t>странах</w:t>
      </w:r>
      <w:r>
        <w:t xml:space="preserve"> </w:t>
      </w:r>
      <w:r>
        <w:rPr>
          <w:rFonts w:hint="eastAsia"/>
        </w:rPr>
        <w:t>ЕС</w:t>
      </w:r>
      <w:r>
        <w:t xml:space="preserve"> </w:t>
      </w:r>
      <w:r>
        <w:rPr>
          <w:rFonts w:hint="eastAsia"/>
        </w:rPr>
        <w:t>в</w:t>
      </w:r>
      <w:r>
        <w:t xml:space="preserve"> </w:t>
      </w:r>
      <w:r>
        <w:rPr>
          <w:rFonts w:hint="eastAsia"/>
        </w:rPr>
        <w:t>период</w:t>
      </w:r>
    </w:p>
    <w:p w14:paraId="5026BDC8" w14:textId="77777777" w:rsidR="0097517D" w:rsidRDefault="0097517D" w:rsidP="0097517D"/>
    <w:p w14:paraId="794B7606" w14:textId="77777777" w:rsidR="0097517D" w:rsidRDefault="0097517D" w:rsidP="0097517D">
      <w:r>
        <w:t xml:space="preserve">2013-2017 </w:t>
      </w:r>
      <w:r>
        <w:rPr>
          <w:rFonts w:hint="eastAsia"/>
        </w:rPr>
        <w:t>годов</w:t>
      </w:r>
    </w:p>
    <w:p w14:paraId="5EFBB23F" w14:textId="77777777" w:rsidR="0097517D" w:rsidRDefault="0097517D" w:rsidP="0097517D"/>
    <w:p w14:paraId="78F214A4" w14:textId="77777777" w:rsidR="0097517D" w:rsidRDefault="0097517D" w:rsidP="0097517D">
      <w:r>
        <w:rPr>
          <w:rFonts w:hint="eastAsia"/>
        </w:rPr>
        <w:t>Приложение</w:t>
      </w:r>
      <w:r>
        <w:t xml:space="preserve"> </w:t>
      </w:r>
      <w:r>
        <w:rPr>
          <w:rFonts w:hint="eastAsia"/>
        </w:rPr>
        <w:t>Г</w:t>
      </w:r>
      <w:r>
        <w:t xml:space="preserve"> </w:t>
      </w:r>
      <w:r>
        <w:rPr>
          <w:rFonts w:hint="eastAsia"/>
        </w:rPr>
        <w:t>Сферы</w:t>
      </w:r>
      <w:r>
        <w:t xml:space="preserve">, </w:t>
      </w:r>
      <w:r>
        <w:rPr>
          <w:rFonts w:hint="eastAsia"/>
        </w:rPr>
        <w:t>регулируемые</w:t>
      </w:r>
      <w:r>
        <w:t xml:space="preserve"> </w:t>
      </w:r>
      <w:r>
        <w:rPr>
          <w:rFonts w:hint="eastAsia"/>
        </w:rPr>
        <w:t>«</w:t>
      </w:r>
      <w:r>
        <w:rPr>
          <w:rFonts w:hint="eastAsia"/>
        </w:rPr>
        <w:t>ВТО</w:t>
      </w:r>
      <w:r>
        <w:t>-</w:t>
      </w:r>
      <w:r>
        <w:rPr>
          <w:rFonts w:hint="eastAsia"/>
        </w:rPr>
        <w:t>ПЛЮС</w:t>
      </w:r>
      <w:r>
        <w:rPr>
          <w:rFonts w:hint="eastAsia"/>
        </w:rPr>
        <w:t>»</w:t>
      </w:r>
      <w:r>
        <w:t xml:space="preserve"> </w:t>
      </w:r>
      <w:r>
        <w:rPr>
          <w:rFonts w:hint="eastAsia"/>
        </w:rPr>
        <w:t>и</w:t>
      </w:r>
      <w:r>
        <w:t xml:space="preserve"> </w:t>
      </w:r>
      <w:r>
        <w:rPr>
          <w:rFonts w:hint="eastAsia"/>
        </w:rPr>
        <w:t>«</w:t>
      </w:r>
      <w:r>
        <w:rPr>
          <w:rFonts w:hint="eastAsia"/>
        </w:rPr>
        <w:t>ВТО</w:t>
      </w:r>
      <w:r>
        <w:t>-</w:t>
      </w:r>
      <w:r>
        <w:rPr>
          <w:rFonts w:hint="eastAsia"/>
        </w:rPr>
        <w:t>Х</w:t>
      </w:r>
      <w:r>
        <w:rPr>
          <w:rFonts w:hint="eastAsia"/>
        </w:rPr>
        <w:t>»</w:t>
      </w:r>
    </w:p>
    <w:p w14:paraId="7A0EDE25" w14:textId="77777777" w:rsidR="0097517D" w:rsidRDefault="0097517D" w:rsidP="0097517D"/>
    <w:p w14:paraId="276D3A56" w14:textId="77777777" w:rsidR="0097517D" w:rsidRDefault="0097517D" w:rsidP="0097517D">
      <w:r>
        <w:rPr>
          <w:rFonts w:hint="eastAsia"/>
        </w:rPr>
        <w:t>Приложение</w:t>
      </w:r>
      <w:r>
        <w:t xml:space="preserve"> </w:t>
      </w:r>
      <w:r>
        <w:rPr>
          <w:rFonts w:hint="eastAsia"/>
        </w:rPr>
        <w:t>Д</w:t>
      </w:r>
      <w:r>
        <w:t xml:space="preserve"> </w:t>
      </w:r>
      <w:r>
        <w:rPr>
          <w:rFonts w:hint="eastAsia"/>
        </w:rPr>
        <w:t>Влияние</w:t>
      </w:r>
      <w:r>
        <w:t xml:space="preserve"> </w:t>
      </w:r>
      <w:r>
        <w:rPr>
          <w:rFonts w:hint="eastAsia"/>
        </w:rPr>
        <w:t>СЕТА</w:t>
      </w:r>
      <w:r>
        <w:t xml:space="preserve"> </w:t>
      </w:r>
      <w:r>
        <w:rPr>
          <w:rFonts w:hint="eastAsia"/>
        </w:rPr>
        <w:t>на</w:t>
      </w:r>
      <w:r>
        <w:t xml:space="preserve"> </w:t>
      </w:r>
      <w:r>
        <w:rPr>
          <w:rFonts w:hint="eastAsia"/>
        </w:rPr>
        <w:t>экспорт</w:t>
      </w:r>
      <w:r>
        <w:t xml:space="preserve"> </w:t>
      </w:r>
      <w:r>
        <w:rPr>
          <w:rFonts w:hint="eastAsia"/>
        </w:rPr>
        <w:t>стран</w:t>
      </w:r>
      <w:r>
        <w:t>-</w:t>
      </w:r>
      <w:r>
        <w:rPr>
          <w:rFonts w:hint="eastAsia"/>
        </w:rPr>
        <w:t>членов</w:t>
      </w:r>
      <w:r>
        <w:t xml:space="preserve"> </w:t>
      </w:r>
      <w:r>
        <w:rPr>
          <w:rFonts w:hint="eastAsia"/>
        </w:rPr>
        <w:t>Соглашения</w:t>
      </w:r>
    </w:p>
    <w:p w14:paraId="2463C9B0" w14:textId="77777777" w:rsidR="0097517D" w:rsidRDefault="0097517D" w:rsidP="0097517D"/>
    <w:p w14:paraId="6DCD63A3" w14:textId="233D339D" w:rsidR="0097517D" w:rsidRPr="0097517D" w:rsidRDefault="0097517D" w:rsidP="0097517D">
      <w:r>
        <w:rPr>
          <w:rFonts w:hint="eastAsia"/>
        </w:rPr>
        <w:t>в</w:t>
      </w:r>
      <w:r>
        <w:t xml:space="preserve"> </w:t>
      </w:r>
      <w:r>
        <w:rPr>
          <w:rFonts w:hint="eastAsia"/>
        </w:rPr>
        <w:t>разрезе</w:t>
      </w:r>
      <w:r>
        <w:t xml:space="preserve"> </w:t>
      </w:r>
      <w:r>
        <w:rPr>
          <w:rFonts w:hint="eastAsia"/>
        </w:rPr>
        <w:t>отраслей</w:t>
      </w:r>
    </w:p>
    <w:sectPr w:rsidR="0097517D" w:rsidRPr="0097517D" w:rsidSect="00023B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153A" w14:textId="77777777" w:rsidR="00023B28" w:rsidRDefault="00023B28">
      <w:pPr>
        <w:spacing w:after="0" w:line="240" w:lineRule="auto"/>
      </w:pPr>
      <w:r>
        <w:separator/>
      </w:r>
    </w:p>
  </w:endnote>
  <w:endnote w:type="continuationSeparator" w:id="0">
    <w:p w14:paraId="658A0E79" w14:textId="77777777" w:rsidR="00023B28" w:rsidRDefault="0002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43D1" w14:textId="77777777" w:rsidR="00023B28" w:rsidRDefault="00023B28"/>
    <w:p w14:paraId="76C14E2A" w14:textId="77777777" w:rsidR="00023B28" w:rsidRDefault="00023B28"/>
    <w:p w14:paraId="70E085A9" w14:textId="77777777" w:rsidR="00023B28" w:rsidRDefault="00023B28"/>
    <w:p w14:paraId="70748D84" w14:textId="77777777" w:rsidR="00023B28" w:rsidRDefault="00023B28"/>
    <w:p w14:paraId="4265FB29" w14:textId="77777777" w:rsidR="00023B28" w:rsidRDefault="00023B28"/>
    <w:p w14:paraId="5D61379F" w14:textId="77777777" w:rsidR="00023B28" w:rsidRDefault="00023B28"/>
    <w:p w14:paraId="759FC5E5" w14:textId="77777777" w:rsidR="00023B28" w:rsidRDefault="00023B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377862" wp14:editId="751212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58AC" w14:textId="77777777" w:rsidR="00023B28" w:rsidRDefault="00023B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3778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B158AC" w14:textId="77777777" w:rsidR="00023B28" w:rsidRDefault="00023B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77DB0E" w14:textId="77777777" w:rsidR="00023B28" w:rsidRDefault="00023B28"/>
    <w:p w14:paraId="4A1B5B1D" w14:textId="77777777" w:rsidR="00023B28" w:rsidRDefault="00023B28"/>
    <w:p w14:paraId="168335C3" w14:textId="77777777" w:rsidR="00023B28" w:rsidRDefault="00023B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637733" wp14:editId="6FE0BF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BA979" w14:textId="77777777" w:rsidR="00023B28" w:rsidRDefault="00023B28"/>
                          <w:p w14:paraId="42616046" w14:textId="77777777" w:rsidR="00023B28" w:rsidRDefault="00023B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377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BBA979" w14:textId="77777777" w:rsidR="00023B28" w:rsidRDefault="00023B28"/>
                    <w:p w14:paraId="42616046" w14:textId="77777777" w:rsidR="00023B28" w:rsidRDefault="00023B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B24598" w14:textId="77777777" w:rsidR="00023B28" w:rsidRDefault="00023B28"/>
    <w:p w14:paraId="4C24A432" w14:textId="77777777" w:rsidR="00023B28" w:rsidRDefault="00023B28">
      <w:pPr>
        <w:rPr>
          <w:sz w:val="2"/>
          <w:szCs w:val="2"/>
        </w:rPr>
      </w:pPr>
    </w:p>
    <w:p w14:paraId="34BBF30C" w14:textId="77777777" w:rsidR="00023B28" w:rsidRDefault="00023B28"/>
    <w:p w14:paraId="2967E7E1" w14:textId="77777777" w:rsidR="00023B28" w:rsidRDefault="00023B28">
      <w:pPr>
        <w:spacing w:after="0" w:line="240" w:lineRule="auto"/>
      </w:pPr>
    </w:p>
  </w:footnote>
  <w:footnote w:type="continuationSeparator" w:id="0">
    <w:p w14:paraId="52B6C126" w14:textId="77777777" w:rsidR="00023B28" w:rsidRDefault="00023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28"/>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15569</TotalTime>
  <Pages>3</Pages>
  <Words>290</Words>
  <Characters>1655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2432</cp:revision>
  <cp:lastPrinted>2009-02-06T05:36:00Z</cp:lastPrinted>
  <dcterms:created xsi:type="dcterms:W3CDTF">2024-04-09T10:20:00Z</dcterms:created>
  <dcterms:modified xsi:type="dcterms:W3CDTF">2024-04-27T20:11:00Z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