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32D6" w14:textId="0617E10B" w:rsidR="00D34BA3" w:rsidRDefault="00E55678" w:rsidP="00E55678">
      <w:r w:rsidRPr="00E55678">
        <w:rPr>
          <w:rFonts w:hint="eastAsia"/>
        </w:rPr>
        <w:t>Глазунова</w:t>
      </w:r>
      <w:r w:rsidRPr="00E55678">
        <w:t xml:space="preserve"> </w:t>
      </w:r>
      <w:r w:rsidRPr="00E55678">
        <w:rPr>
          <w:rFonts w:hint="eastAsia"/>
        </w:rPr>
        <w:t>Вильгельмина</w:t>
      </w:r>
      <w:r w:rsidRPr="00E55678">
        <w:t xml:space="preserve"> </w:t>
      </w:r>
      <w:r w:rsidRPr="00E55678">
        <w:rPr>
          <w:rFonts w:hint="eastAsia"/>
        </w:rPr>
        <w:t>Витальевна</w:t>
      </w:r>
      <w:r>
        <w:t xml:space="preserve"> </w:t>
      </w:r>
      <w:r w:rsidRPr="00E55678">
        <w:rPr>
          <w:rFonts w:hint="eastAsia"/>
        </w:rPr>
        <w:t>Разработка</w:t>
      </w:r>
      <w:r w:rsidRPr="00E55678">
        <w:t xml:space="preserve"> </w:t>
      </w:r>
      <w:r w:rsidRPr="00E55678">
        <w:rPr>
          <w:rFonts w:hint="eastAsia"/>
        </w:rPr>
        <w:t>организационно</w:t>
      </w:r>
      <w:r w:rsidRPr="00E55678">
        <w:t>-</w:t>
      </w:r>
      <w:r w:rsidRPr="00E55678">
        <w:rPr>
          <w:rFonts w:hint="eastAsia"/>
        </w:rPr>
        <w:t>экономического</w:t>
      </w:r>
      <w:r w:rsidRPr="00E55678">
        <w:t xml:space="preserve"> </w:t>
      </w:r>
      <w:r w:rsidRPr="00E55678">
        <w:rPr>
          <w:rFonts w:hint="eastAsia"/>
        </w:rPr>
        <w:t>механизма</w:t>
      </w:r>
      <w:r w:rsidRPr="00E55678">
        <w:t xml:space="preserve"> </w:t>
      </w:r>
      <w:r w:rsidRPr="00E55678">
        <w:rPr>
          <w:rFonts w:hint="eastAsia"/>
        </w:rPr>
        <w:t>управления</w:t>
      </w:r>
      <w:r w:rsidRPr="00E55678">
        <w:t xml:space="preserve"> </w:t>
      </w:r>
      <w:r w:rsidRPr="00E55678">
        <w:rPr>
          <w:rFonts w:hint="eastAsia"/>
        </w:rPr>
        <w:t>инновационным</w:t>
      </w:r>
      <w:r w:rsidRPr="00E55678">
        <w:t xml:space="preserve"> </w:t>
      </w:r>
      <w:r w:rsidRPr="00E55678">
        <w:rPr>
          <w:rFonts w:hint="eastAsia"/>
        </w:rPr>
        <w:t>потенциалом</w:t>
      </w:r>
      <w:r w:rsidRPr="00E55678">
        <w:t xml:space="preserve"> </w:t>
      </w:r>
      <w:r w:rsidRPr="00E55678">
        <w:rPr>
          <w:rFonts w:hint="eastAsia"/>
        </w:rPr>
        <w:t>организации</w:t>
      </w:r>
    </w:p>
    <w:p w14:paraId="2169D529" w14:textId="77777777" w:rsidR="00E55678" w:rsidRDefault="00E55678" w:rsidP="00E55678">
      <w:r>
        <w:rPr>
          <w:rFonts w:hint="eastAsia"/>
        </w:rPr>
        <w:t>ОГЛАВЛЕНИЕ</w:t>
      </w:r>
      <w:r>
        <w:t xml:space="preserve"> </w:t>
      </w:r>
      <w:r>
        <w:rPr>
          <w:rFonts w:hint="eastAsia"/>
        </w:rPr>
        <w:t>ДИССЕРТАЦИИ</w:t>
      </w:r>
    </w:p>
    <w:p w14:paraId="74234CEC" w14:textId="77777777" w:rsidR="00E55678" w:rsidRDefault="00E55678" w:rsidP="00E55678">
      <w:r>
        <w:rPr>
          <w:rFonts w:hint="eastAsia"/>
        </w:rPr>
        <w:t>кандидат</w:t>
      </w:r>
      <w:r>
        <w:t xml:space="preserve"> </w:t>
      </w:r>
      <w:r>
        <w:rPr>
          <w:rFonts w:hint="eastAsia"/>
        </w:rPr>
        <w:t>наук</w:t>
      </w:r>
      <w:r>
        <w:t xml:space="preserve"> </w:t>
      </w:r>
      <w:r>
        <w:rPr>
          <w:rFonts w:hint="eastAsia"/>
        </w:rPr>
        <w:t>Глазунова</w:t>
      </w:r>
      <w:r>
        <w:t xml:space="preserve"> </w:t>
      </w:r>
      <w:r>
        <w:rPr>
          <w:rFonts w:hint="eastAsia"/>
        </w:rPr>
        <w:t>Вильгельмина</w:t>
      </w:r>
      <w:r>
        <w:t xml:space="preserve"> </w:t>
      </w:r>
      <w:r>
        <w:rPr>
          <w:rFonts w:hint="eastAsia"/>
        </w:rPr>
        <w:t>Витальевна</w:t>
      </w:r>
    </w:p>
    <w:p w14:paraId="094B016F" w14:textId="77777777" w:rsidR="00E55678" w:rsidRDefault="00E55678" w:rsidP="00E55678">
      <w:r>
        <w:rPr>
          <w:rFonts w:hint="eastAsia"/>
        </w:rPr>
        <w:t>СПИСОК</w:t>
      </w:r>
      <w:r>
        <w:t xml:space="preserve"> </w:t>
      </w:r>
      <w:r>
        <w:rPr>
          <w:rFonts w:hint="eastAsia"/>
        </w:rPr>
        <w:t>УСЛОВНЫХ</w:t>
      </w:r>
      <w:r>
        <w:t xml:space="preserve"> </w:t>
      </w:r>
      <w:r>
        <w:rPr>
          <w:rFonts w:hint="eastAsia"/>
        </w:rPr>
        <w:t>СОКРАЩЕНИЙ</w:t>
      </w:r>
    </w:p>
    <w:p w14:paraId="1D82B101" w14:textId="77777777" w:rsidR="00E55678" w:rsidRDefault="00E55678" w:rsidP="00E55678"/>
    <w:p w14:paraId="39CD3740" w14:textId="77777777" w:rsidR="00E55678" w:rsidRDefault="00E55678" w:rsidP="00E55678">
      <w:r>
        <w:rPr>
          <w:rFonts w:hint="eastAsia"/>
        </w:rPr>
        <w:t>ВВЕДЕНИЕ</w:t>
      </w:r>
    </w:p>
    <w:p w14:paraId="10CD5B75" w14:textId="77777777" w:rsidR="00E55678" w:rsidRDefault="00E55678" w:rsidP="00E55678"/>
    <w:p w14:paraId="313A5CBD" w14:textId="77777777" w:rsidR="00E55678" w:rsidRDefault="00E55678" w:rsidP="00E55678">
      <w:r>
        <w:rPr>
          <w:rFonts w:hint="eastAsia"/>
        </w:rPr>
        <w:t>ГЛАВА</w:t>
      </w:r>
      <w:r>
        <w:t xml:space="preserve"> 1. </w:t>
      </w:r>
      <w:r>
        <w:rPr>
          <w:rFonts w:hint="eastAsia"/>
        </w:rPr>
        <w:t>АНАЛИЗ</w:t>
      </w:r>
      <w:r>
        <w:t xml:space="preserve"> </w:t>
      </w:r>
      <w:r>
        <w:rPr>
          <w:rFonts w:hint="eastAsia"/>
        </w:rPr>
        <w:t>ПРОБЛЕМ</w:t>
      </w:r>
      <w:r>
        <w:t xml:space="preserve"> </w:t>
      </w:r>
      <w:r>
        <w:rPr>
          <w:rFonts w:hint="eastAsia"/>
        </w:rPr>
        <w:t>ДИАГНОСТИКИ</w:t>
      </w:r>
      <w:r>
        <w:t xml:space="preserve"> </w:t>
      </w:r>
      <w:r>
        <w:rPr>
          <w:rFonts w:hint="eastAsia"/>
        </w:rPr>
        <w:t>ИННОВАЦИОННОГО</w:t>
      </w:r>
      <w:r>
        <w:t xml:space="preserve"> </w:t>
      </w:r>
      <w:r>
        <w:rPr>
          <w:rFonts w:hint="eastAsia"/>
        </w:rPr>
        <w:t>ПОТЕНЦИАЛА</w:t>
      </w:r>
      <w:r>
        <w:t xml:space="preserve"> </w:t>
      </w:r>
      <w:r>
        <w:rPr>
          <w:rFonts w:hint="eastAsia"/>
        </w:rPr>
        <w:t>ОРГАНИЗАЦИИ</w:t>
      </w:r>
      <w:r>
        <w:t xml:space="preserve"> </w:t>
      </w:r>
      <w:r>
        <w:rPr>
          <w:rFonts w:hint="eastAsia"/>
        </w:rPr>
        <w:t>И</w:t>
      </w:r>
      <w:r>
        <w:t xml:space="preserve"> </w:t>
      </w:r>
      <w:r>
        <w:rPr>
          <w:rFonts w:hint="eastAsia"/>
        </w:rPr>
        <w:t>ТЕОРЕТИКО</w:t>
      </w:r>
      <w:r>
        <w:t>-</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ИХ</w:t>
      </w:r>
      <w:r>
        <w:t xml:space="preserve"> </w:t>
      </w:r>
      <w:r>
        <w:rPr>
          <w:rFonts w:hint="eastAsia"/>
        </w:rPr>
        <w:t>РЕШЕНИЮ</w:t>
      </w:r>
    </w:p>
    <w:p w14:paraId="27049235" w14:textId="77777777" w:rsidR="00E55678" w:rsidRDefault="00E55678" w:rsidP="00E55678"/>
    <w:p w14:paraId="7569C308" w14:textId="77777777" w:rsidR="00E55678" w:rsidRDefault="00E55678" w:rsidP="00E55678">
      <w:r>
        <w:t xml:space="preserve">1.1. </w:t>
      </w:r>
      <w:r>
        <w:rPr>
          <w:rFonts w:hint="eastAsia"/>
        </w:rPr>
        <w:t>Взаимосвязь</w:t>
      </w:r>
      <w:r>
        <w:t xml:space="preserve"> </w:t>
      </w:r>
      <w:r>
        <w:rPr>
          <w:rFonts w:hint="eastAsia"/>
        </w:rPr>
        <w:t>инновационного</w:t>
      </w:r>
      <w:r>
        <w:t xml:space="preserve"> </w:t>
      </w:r>
      <w:r>
        <w:rPr>
          <w:rFonts w:hint="eastAsia"/>
        </w:rPr>
        <w:t>потенциала</w:t>
      </w:r>
      <w:r>
        <w:t xml:space="preserve"> </w:t>
      </w:r>
      <w:r>
        <w:rPr>
          <w:rFonts w:hint="eastAsia"/>
        </w:rPr>
        <w:t>и</w:t>
      </w:r>
      <w:r>
        <w:t xml:space="preserve"> </w:t>
      </w:r>
      <w:r>
        <w:rPr>
          <w:rFonts w:hint="eastAsia"/>
        </w:rPr>
        <w:t>потенциалов</w:t>
      </w:r>
      <w:r>
        <w:t xml:space="preserve"> </w:t>
      </w:r>
      <w:r>
        <w:rPr>
          <w:rFonts w:hint="eastAsia"/>
        </w:rPr>
        <w:t>подсистем</w:t>
      </w:r>
      <w:r>
        <w:t xml:space="preserve"> </w:t>
      </w:r>
      <w:r>
        <w:rPr>
          <w:rFonts w:hint="eastAsia"/>
        </w:rPr>
        <w:t>организации</w:t>
      </w:r>
    </w:p>
    <w:p w14:paraId="756C0A8E" w14:textId="77777777" w:rsidR="00E55678" w:rsidRDefault="00E55678" w:rsidP="00E55678"/>
    <w:p w14:paraId="4CDDE524" w14:textId="77777777" w:rsidR="00E55678" w:rsidRDefault="00E55678" w:rsidP="00E55678">
      <w:r>
        <w:t xml:space="preserve">1.2. </w:t>
      </w:r>
      <w:r>
        <w:rPr>
          <w:rFonts w:hint="eastAsia"/>
        </w:rPr>
        <w:t>Анализ</w:t>
      </w:r>
      <w:r>
        <w:t xml:space="preserve"> </w:t>
      </w:r>
      <w:r>
        <w:rPr>
          <w:rFonts w:hint="eastAsia"/>
        </w:rPr>
        <w:t>проблем</w:t>
      </w:r>
      <w:r>
        <w:t xml:space="preserve"> </w:t>
      </w:r>
      <w:r>
        <w:rPr>
          <w:rFonts w:hint="eastAsia"/>
        </w:rPr>
        <w:t>диагностики</w:t>
      </w:r>
      <w:r>
        <w:t xml:space="preserve"> </w:t>
      </w:r>
      <w:r>
        <w:rPr>
          <w:rFonts w:hint="eastAsia"/>
        </w:rPr>
        <w:t>инновационного</w:t>
      </w:r>
      <w:r>
        <w:t xml:space="preserve"> </w:t>
      </w:r>
      <w:r>
        <w:rPr>
          <w:rFonts w:hint="eastAsia"/>
        </w:rPr>
        <w:t>потенциала</w:t>
      </w:r>
      <w:r>
        <w:t xml:space="preserve"> </w:t>
      </w:r>
      <w:r>
        <w:rPr>
          <w:rFonts w:hint="eastAsia"/>
        </w:rPr>
        <w:t>организации</w:t>
      </w:r>
    </w:p>
    <w:p w14:paraId="77AC8425" w14:textId="77777777" w:rsidR="00E55678" w:rsidRDefault="00E55678" w:rsidP="00E55678"/>
    <w:p w14:paraId="30567920" w14:textId="77777777" w:rsidR="00E55678" w:rsidRDefault="00E55678" w:rsidP="00E55678">
      <w:r>
        <w:t xml:space="preserve">1.3.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динамики</w:t>
      </w:r>
      <w:r>
        <w:t xml:space="preserve"> </w:t>
      </w:r>
      <w:r>
        <w:rPr>
          <w:rFonts w:hint="eastAsia"/>
        </w:rPr>
        <w:t>показателей</w:t>
      </w:r>
      <w:r>
        <w:t xml:space="preserve"> </w:t>
      </w:r>
      <w:r>
        <w:rPr>
          <w:rFonts w:hint="eastAsia"/>
        </w:rPr>
        <w:t>для</w:t>
      </w:r>
      <w:r>
        <w:t xml:space="preserve"> </w:t>
      </w:r>
      <w:r>
        <w:rPr>
          <w:rFonts w:hint="eastAsia"/>
        </w:rPr>
        <w:t>оценки</w:t>
      </w:r>
      <w:r>
        <w:t xml:space="preserve"> </w:t>
      </w:r>
      <w:r>
        <w:rPr>
          <w:rFonts w:hint="eastAsia"/>
        </w:rPr>
        <w:t>инновационного</w:t>
      </w:r>
      <w:r>
        <w:t xml:space="preserve"> </w:t>
      </w:r>
      <w:r>
        <w:rPr>
          <w:rFonts w:hint="eastAsia"/>
        </w:rPr>
        <w:t>потенциала</w:t>
      </w:r>
      <w:r>
        <w:t xml:space="preserve"> </w:t>
      </w:r>
      <w:r>
        <w:rPr>
          <w:rFonts w:hint="eastAsia"/>
        </w:rPr>
        <w:t>организации</w:t>
      </w:r>
    </w:p>
    <w:p w14:paraId="007199DE" w14:textId="77777777" w:rsidR="00E55678" w:rsidRDefault="00E55678" w:rsidP="00E55678"/>
    <w:p w14:paraId="212899F0" w14:textId="77777777" w:rsidR="00E55678" w:rsidRDefault="00E55678" w:rsidP="00E55678">
      <w:r>
        <w:t xml:space="preserve">1.4. </w:t>
      </w:r>
      <w:r>
        <w:rPr>
          <w:rFonts w:hint="eastAsia"/>
        </w:rPr>
        <w:t>ВЫВОДЫ</w:t>
      </w:r>
      <w:r>
        <w:t xml:space="preserve"> </w:t>
      </w:r>
      <w:r>
        <w:rPr>
          <w:rFonts w:hint="eastAsia"/>
        </w:rPr>
        <w:t>ПО</w:t>
      </w:r>
      <w:r>
        <w:t xml:space="preserve"> </w:t>
      </w:r>
      <w:r>
        <w:rPr>
          <w:rFonts w:hint="eastAsia"/>
        </w:rPr>
        <w:t>ГЛАВЕ</w:t>
      </w:r>
    </w:p>
    <w:p w14:paraId="2DA6602F" w14:textId="77777777" w:rsidR="00E55678" w:rsidRDefault="00E55678" w:rsidP="00E55678"/>
    <w:p w14:paraId="62C4C1CD" w14:textId="77777777" w:rsidR="00E55678" w:rsidRDefault="00E55678" w:rsidP="00E55678">
      <w:r>
        <w:rPr>
          <w:rFonts w:hint="eastAsia"/>
        </w:rPr>
        <w:t>ГЛАВА</w:t>
      </w:r>
      <w:r>
        <w:t xml:space="preserve"> 2.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ИННОВАЦИОННЫМ</w:t>
      </w:r>
      <w:r>
        <w:t xml:space="preserve"> </w:t>
      </w:r>
      <w:r>
        <w:rPr>
          <w:rFonts w:hint="eastAsia"/>
        </w:rPr>
        <w:t>ПОТЕНЦИАЛОМ</w:t>
      </w:r>
      <w:r>
        <w:t xml:space="preserve"> </w:t>
      </w:r>
      <w:r>
        <w:rPr>
          <w:rFonts w:hint="eastAsia"/>
        </w:rPr>
        <w:t>ОРГАНИЗАЦИИ</w:t>
      </w:r>
    </w:p>
    <w:p w14:paraId="314BCC0C" w14:textId="77777777" w:rsidR="00E55678" w:rsidRDefault="00E55678" w:rsidP="00E55678"/>
    <w:p w14:paraId="43DFC02D" w14:textId="77777777" w:rsidR="00E55678" w:rsidRDefault="00E55678" w:rsidP="00E55678">
      <w:r>
        <w:t xml:space="preserve">2.1. </w:t>
      </w:r>
      <w:r>
        <w:rPr>
          <w:rFonts w:hint="eastAsia"/>
        </w:rPr>
        <w:t>Основные</w:t>
      </w:r>
      <w:r>
        <w:t xml:space="preserve"> </w:t>
      </w:r>
      <w:r>
        <w:rPr>
          <w:rFonts w:hint="eastAsia"/>
        </w:rPr>
        <w:t>положения</w:t>
      </w:r>
      <w:r>
        <w:t xml:space="preserve"> </w:t>
      </w:r>
      <w:r>
        <w:rPr>
          <w:rFonts w:hint="eastAsia"/>
        </w:rPr>
        <w:t>построения</w:t>
      </w:r>
      <w:r>
        <w:t xml:space="preserve"> </w:t>
      </w:r>
      <w:r>
        <w:rPr>
          <w:rFonts w:hint="eastAsia"/>
        </w:rPr>
        <w:t>динамической</w:t>
      </w:r>
      <w:r>
        <w:t xml:space="preserve"> </w:t>
      </w:r>
      <w:r>
        <w:rPr>
          <w:rFonts w:hint="eastAsia"/>
        </w:rPr>
        <w:t>картины</w:t>
      </w:r>
      <w:r>
        <w:t xml:space="preserve"> </w:t>
      </w:r>
      <w:r>
        <w:rPr>
          <w:rFonts w:hint="eastAsia"/>
        </w:rPr>
        <w:t>подсистем</w:t>
      </w:r>
      <w:r>
        <w:t xml:space="preserve"> </w:t>
      </w:r>
      <w:r>
        <w:rPr>
          <w:rFonts w:hint="eastAsia"/>
        </w:rPr>
        <w:t>организации</w:t>
      </w:r>
      <w:r>
        <w:t xml:space="preserve">, </w:t>
      </w:r>
      <w:r>
        <w:rPr>
          <w:rFonts w:hint="eastAsia"/>
        </w:rPr>
        <w:t>определяющих</w:t>
      </w:r>
      <w:r>
        <w:t xml:space="preserve"> </w:t>
      </w:r>
      <w:r>
        <w:rPr>
          <w:rFonts w:hint="eastAsia"/>
        </w:rPr>
        <w:t>ее</w:t>
      </w:r>
      <w:r>
        <w:t xml:space="preserve"> </w:t>
      </w:r>
      <w:r>
        <w:rPr>
          <w:rFonts w:hint="eastAsia"/>
        </w:rPr>
        <w:t>инновационный</w:t>
      </w:r>
      <w:r>
        <w:t xml:space="preserve"> </w:t>
      </w:r>
      <w:r>
        <w:rPr>
          <w:rFonts w:hint="eastAsia"/>
        </w:rPr>
        <w:t>потенциал</w:t>
      </w:r>
    </w:p>
    <w:p w14:paraId="79DC53B0" w14:textId="77777777" w:rsidR="00E55678" w:rsidRDefault="00E55678" w:rsidP="00E55678"/>
    <w:p w14:paraId="148382DF" w14:textId="77777777" w:rsidR="00E55678" w:rsidRDefault="00E55678" w:rsidP="00E55678">
      <w:r>
        <w:t xml:space="preserve">2.2. </w:t>
      </w:r>
      <w:r>
        <w:rPr>
          <w:rFonts w:hint="eastAsia"/>
        </w:rPr>
        <w:t>Оценка</w:t>
      </w:r>
      <w:r>
        <w:t xml:space="preserve"> </w:t>
      </w:r>
      <w:r>
        <w:rPr>
          <w:rFonts w:hint="eastAsia"/>
        </w:rPr>
        <w:t>проблем</w:t>
      </w:r>
      <w:r>
        <w:t xml:space="preserve"> </w:t>
      </w:r>
      <w:r>
        <w:rPr>
          <w:rFonts w:hint="eastAsia"/>
        </w:rPr>
        <w:t>формирования</w:t>
      </w:r>
      <w:r>
        <w:t xml:space="preserve"> </w:t>
      </w:r>
      <w:r>
        <w:rPr>
          <w:rFonts w:hint="eastAsia"/>
        </w:rPr>
        <w:t>инновационного</w:t>
      </w:r>
      <w:r>
        <w:t xml:space="preserve"> </w:t>
      </w:r>
      <w:r>
        <w:rPr>
          <w:rFonts w:hint="eastAsia"/>
        </w:rPr>
        <w:t>потенциала</w:t>
      </w:r>
      <w:r>
        <w:t xml:space="preserve"> </w:t>
      </w:r>
      <w:r>
        <w:rPr>
          <w:rFonts w:hint="eastAsia"/>
        </w:rPr>
        <w:t>на</w:t>
      </w:r>
    </w:p>
    <w:p w14:paraId="14406946" w14:textId="77777777" w:rsidR="00E55678" w:rsidRDefault="00E55678" w:rsidP="00E55678"/>
    <w:p w14:paraId="0613681E" w14:textId="77777777" w:rsidR="00E55678" w:rsidRDefault="00E55678" w:rsidP="00E55678">
      <w:r>
        <w:rPr>
          <w:rFonts w:hint="eastAsia"/>
        </w:rPr>
        <w:t>основе</w:t>
      </w:r>
      <w:r>
        <w:t xml:space="preserve"> </w:t>
      </w:r>
      <w:r>
        <w:rPr>
          <w:rFonts w:hint="eastAsia"/>
        </w:rPr>
        <w:t>выявления</w:t>
      </w:r>
      <w:r>
        <w:t xml:space="preserve"> </w:t>
      </w:r>
      <w:r>
        <w:rPr>
          <w:rFonts w:hint="eastAsia"/>
        </w:rPr>
        <w:t>архетипов</w:t>
      </w:r>
      <w:r>
        <w:t xml:space="preserve"> </w:t>
      </w:r>
      <w:r>
        <w:rPr>
          <w:rFonts w:hint="eastAsia"/>
        </w:rPr>
        <w:t>в</w:t>
      </w:r>
      <w:r>
        <w:t xml:space="preserve"> </w:t>
      </w:r>
      <w:r>
        <w:rPr>
          <w:rFonts w:hint="eastAsia"/>
        </w:rPr>
        <w:t>организации</w:t>
      </w:r>
    </w:p>
    <w:p w14:paraId="318DF787" w14:textId="77777777" w:rsidR="00E55678" w:rsidRDefault="00E55678" w:rsidP="00E55678"/>
    <w:p w14:paraId="2E5DCB76" w14:textId="77777777" w:rsidR="00E55678" w:rsidRDefault="00E55678" w:rsidP="00E55678">
      <w:r>
        <w:t>2.3.</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управления</w:t>
      </w:r>
    </w:p>
    <w:p w14:paraId="5F534A67" w14:textId="77777777" w:rsidR="00E55678" w:rsidRDefault="00E55678" w:rsidP="00E55678"/>
    <w:p w14:paraId="195A37C6" w14:textId="77777777" w:rsidR="00E55678" w:rsidRDefault="00E55678" w:rsidP="00E55678">
      <w:r>
        <w:rPr>
          <w:rFonts w:hint="eastAsia"/>
        </w:rPr>
        <w:t>инновационным</w:t>
      </w:r>
      <w:r>
        <w:t xml:space="preserve"> </w:t>
      </w:r>
      <w:r>
        <w:rPr>
          <w:rFonts w:hint="eastAsia"/>
        </w:rPr>
        <w:t>потенциалом</w:t>
      </w:r>
      <w:r>
        <w:t xml:space="preserve"> </w:t>
      </w:r>
      <w:r>
        <w:rPr>
          <w:rFonts w:hint="eastAsia"/>
        </w:rPr>
        <w:t>организации</w:t>
      </w:r>
    </w:p>
    <w:p w14:paraId="351A5F0D" w14:textId="77777777" w:rsidR="00E55678" w:rsidRDefault="00E55678" w:rsidP="00E55678"/>
    <w:p w14:paraId="4FBD516F" w14:textId="77777777" w:rsidR="00E55678" w:rsidRDefault="00E55678" w:rsidP="00E55678">
      <w:r>
        <w:t xml:space="preserve">2.4. </w:t>
      </w:r>
      <w:r>
        <w:rPr>
          <w:rFonts w:hint="eastAsia"/>
        </w:rPr>
        <w:t>ВЫВОДЫ</w:t>
      </w:r>
      <w:r>
        <w:t xml:space="preserve"> </w:t>
      </w:r>
      <w:r>
        <w:rPr>
          <w:rFonts w:hint="eastAsia"/>
        </w:rPr>
        <w:t>ПО</w:t>
      </w:r>
      <w:r>
        <w:t xml:space="preserve"> </w:t>
      </w:r>
      <w:r>
        <w:rPr>
          <w:rFonts w:hint="eastAsia"/>
        </w:rPr>
        <w:t>ГЛАВЕ</w:t>
      </w:r>
    </w:p>
    <w:p w14:paraId="2CE9F5C1" w14:textId="77777777" w:rsidR="00E55678" w:rsidRDefault="00E55678" w:rsidP="00E55678"/>
    <w:p w14:paraId="2685AC34" w14:textId="77777777" w:rsidR="00E55678" w:rsidRDefault="00E55678" w:rsidP="00E55678">
      <w:r>
        <w:rPr>
          <w:rFonts w:hint="eastAsia"/>
        </w:rPr>
        <w:t>ГЛАВА</w:t>
      </w:r>
      <w:r>
        <w:t xml:space="preserve"> 3. </w:t>
      </w:r>
      <w:r>
        <w:rPr>
          <w:rFonts w:hint="eastAsia"/>
        </w:rPr>
        <w:t>ПРАКТИЧЕСКИЕ</w:t>
      </w:r>
      <w:r>
        <w:t xml:space="preserve"> </w:t>
      </w:r>
      <w:r>
        <w:rPr>
          <w:rFonts w:hint="eastAsia"/>
        </w:rPr>
        <w:t>АСПЕКТЫ</w:t>
      </w:r>
      <w:r>
        <w:t xml:space="preserve"> </w:t>
      </w:r>
      <w:r>
        <w:rPr>
          <w:rFonts w:hint="eastAsia"/>
        </w:rPr>
        <w:t>РАБОТЫ</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ИННОВАЦИОННЫМ</w:t>
      </w:r>
      <w:r>
        <w:t xml:space="preserve"> </w:t>
      </w:r>
      <w:r>
        <w:rPr>
          <w:rFonts w:hint="eastAsia"/>
        </w:rPr>
        <w:t>ПОТЕНЦИАЛОМ</w:t>
      </w:r>
      <w:r>
        <w:t xml:space="preserve"> </w:t>
      </w:r>
      <w:r>
        <w:rPr>
          <w:rFonts w:hint="eastAsia"/>
        </w:rPr>
        <w:t>ОРГАНИЗАЦИИ</w:t>
      </w:r>
    </w:p>
    <w:p w14:paraId="712C1E7B" w14:textId="77777777" w:rsidR="00E55678" w:rsidRDefault="00E55678" w:rsidP="00E55678"/>
    <w:p w14:paraId="449A3B7C" w14:textId="77777777" w:rsidR="00E55678" w:rsidRDefault="00E55678" w:rsidP="00E55678">
      <w:r>
        <w:rPr>
          <w:rFonts w:hint="eastAsia"/>
        </w:rPr>
        <w:t>Стр</w:t>
      </w:r>
      <w:r>
        <w:t>.</w:t>
      </w:r>
    </w:p>
    <w:p w14:paraId="6BE8E5FA" w14:textId="77777777" w:rsidR="00E55678" w:rsidRDefault="00E55678" w:rsidP="00E55678"/>
    <w:p w14:paraId="60CB912B" w14:textId="77777777" w:rsidR="00E55678" w:rsidRDefault="00E55678" w:rsidP="00E55678">
      <w:r>
        <w:t xml:space="preserve">3.1.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анализу</w:t>
      </w:r>
      <w:r>
        <w:t xml:space="preserve"> </w:t>
      </w:r>
      <w:r>
        <w:rPr>
          <w:rFonts w:hint="eastAsia"/>
        </w:rPr>
        <w:t>динамики</w:t>
      </w:r>
      <w:r>
        <w:t xml:space="preserve"> </w:t>
      </w:r>
      <w:r>
        <w:rPr>
          <w:rFonts w:hint="eastAsia"/>
        </w:rPr>
        <w:t>показателей</w:t>
      </w:r>
      <w:r>
        <w:t xml:space="preserve"> </w:t>
      </w:r>
      <w:r>
        <w:rPr>
          <w:rFonts w:hint="eastAsia"/>
        </w:rPr>
        <w:t>и</w:t>
      </w:r>
    </w:p>
    <w:p w14:paraId="7C8D0771" w14:textId="77777777" w:rsidR="00E55678" w:rsidRDefault="00E55678" w:rsidP="00E55678"/>
    <w:p w14:paraId="49637EAC" w14:textId="77777777" w:rsidR="00E55678" w:rsidRDefault="00E55678" w:rsidP="00E55678">
      <w:r>
        <w:rPr>
          <w:rFonts w:hint="eastAsia"/>
        </w:rPr>
        <w:t>оценке</w:t>
      </w:r>
      <w:r>
        <w:t xml:space="preserve"> </w:t>
      </w:r>
      <w:r>
        <w:rPr>
          <w:rFonts w:hint="eastAsia"/>
        </w:rPr>
        <w:t>инновационного</w:t>
      </w:r>
      <w:r>
        <w:t xml:space="preserve"> </w:t>
      </w:r>
      <w:r>
        <w:rPr>
          <w:rFonts w:hint="eastAsia"/>
        </w:rPr>
        <w:t>потенциала</w:t>
      </w:r>
      <w:r>
        <w:t xml:space="preserve"> </w:t>
      </w:r>
      <w:r>
        <w:rPr>
          <w:rFonts w:hint="eastAsia"/>
        </w:rPr>
        <w:t>организации</w:t>
      </w:r>
    </w:p>
    <w:p w14:paraId="08FF79CF" w14:textId="77777777" w:rsidR="00E55678" w:rsidRDefault="00E55678" w:rsidP="00E55678"/>
    <w:p w14:paraId="4BF0AE33" w14:textId="77777777" w:rsidR="00E55678" w:rsidRDefault="00E55678" w:rsidP="00E55678">
      <w:r>
        <w:t xml:space="preserve">3.2.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инновационным</w:t>
      </w:r>
      <w:r>
        <w:t xml:space="preserve"> </w:t>
      </w:r>
      <w:r>
        <w:rPr>
          <w:rFonts w:hint="eastAsia"/>
        </w:rPr>
        <w:t>потенциалом</w:t>
      </w:r>
      <w:r>
        <w:t xml:space="preserve"> </w:t>
      </w:r>
      <w:r>
        <w:rPr>
          <w:rFonts w:hint="eastAsia"/>
        </w:rPr>
        <w:t>организации</w:t>
      </w:r>
    </w:p>
    <w:p w14:paraId="6B57B69D" w14:textId="77777777" w:rsidR="00E55678" w:rsidRDefault="00E55678" w:rsidP="00E55678"/>
    <w:p w14:paraId="1F0587F1" w14:textId="77777777" w:rsidR="00E55678" w:rsidRDefault="00E55678" w:rsidP="00E55678">
      <w:r>
        <w:t xml:space="preserve">3.3.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организационно</w:t>
      </w:r>
      <w:r>
        <w:t xml:space="preserve"> -</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инновационным</w:t>
      </w:r>
      <w:r>
        <w:t xml:space="preserve"> </w:t>
      </w:r>
      <w:r>
        <w:rPr>
          <w:rFonts w:hint="eastAsia"/>
        </w:rPr>
        <w:t>потенциалом</w:t>
      </w:r>
      <w:r>
        <w:t xml:space="preserve"> </w:t>
      </w:r>
      <w:r>
        <w:rPr>
          <w:rFonts w:hint="eastAsia"/>
        </w:rPr>
        <w:t>организации</w:t>
      </w:r>
    </w:p>
    <w:p w14:paraId="323CF966" w14:textId="77777777" w:rsidR="00E55678" w:rsidRDefault="00E55678" w:rsidP="00E55678"/>
    <w:p w14:paraId="68389784" w14:textId="77777777" w:rsidR="00E55678" w:rsidRDefault="00E55678" w:rsidP="00E55678">
      <w:r>
        <w:t xml:space="preserve">3.4. </w:t>
      </w:r>
      <w:r>
        <w:rPr>
          <w:rFonts w:hint="eastAsia"/>
        </w:rPr>
        <w:t>ВЫВОДЫ</w:t>
      </w:r>
      <w:r>
        <w:t xml:space="preserve"> </w:t>
      </w:r>
      <w:r>
        <w:rPr>
          <w:rFonts w:hint="eastAsia"/>
        </w:rPr>
        <w:t>ПО</w:t>
      </w:r>
      <w:r>
        <w:t xml:space="preserve"> </w:t>
      </w:r>
      <w:r>
        <w:rPr>
          <w:rFonts w:hint="eastAsia"/>
        </w:rPr>
        <w:t>ГЛАВЕ</w:t>
      </w:r>
    </w:p>
    <w:p w14:paraId="5E199E82" w14:textId="77777777" w:rsidR="00E55678" w:rsidRDefault="00E55678" w:rsidP="00E55678"/>
    <w:p w14:paraId="17E2CF39" w14:textId="77777777" w:rsidR="00E55678" w:rsidRDefault="00E55678" w:rsidP="00E55678">
      <w:r>
        <w:rPr>
          <w:rFonts w:hint="eastAsia"/>
        </w:rPr>
        <w:t>ЗАКЛЮЧЕНИЕ</w:t>
      </w:r>
    </w:p>
    <w:p w14:paraId="73348A0E" w14:textId="77777777" w:rsidR="00E55678" w:rsidRDefault="00E55678" w:rsidP="00E55678"/>
    <w:p w14:paraId="58767C7E" w14:textId="41A13ECF" w:rsidR="00E55678" w:rsidRPr="00E55678" w:rsidRDefault="00E55678" w:rsidP="00E55678">
      <w:r>
        <w:rPr>
          <w:rFonts w:hint="eastAsia"/>
        </w:rPr>
        <w:t>СПИСОК</w:t>
      </w:r>
      <w:r>
        <w:t xml:space="preserve"> </w:t>
      </w:r>
      <w:r>
        <w:rPr>
          <w:rFonts w:hint="eastAsia"/>
        </w:rPr>
        <w:t>ЛИТЕРАТУРЫ</w:t>
      </w:r>
    </w:p>
    <w:sectPr w:rsidR="00E55678" w:rsidRPr="00E55678" w:rsidSect="00394E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505F" w14:textId="77777777" w:rsidR="00394ED7" w:rsidRDefault="00394ED7">
      <w:pPr>
        <w:spacing w:after="0" w:line="240" w:lineRule="auto"/>
      </w:pPr>
      <w:r>
        <w:separator/>
      </w:r>
    </w:p>
  </w:endnote>
  <w:endnote w:type="continuationSeparator" w:id="0">
    <w:p w14:paraId="1A0FC77E" w14:textId="77777777" w:rsidR="00394ED7" w:rsidRDefault="0039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EEA3" w14:textId="77777777" w:rsidR="00394ED7" w:rsidRDefault="00394ED7"/>
    <w:p w14:paraId="4CC4CE49" w14:textId="77777777" w:rsidR="00394ED7" w:rsidRDefault="00394ED7"/>
    <w:p w14:paraId="352AB604" w14:textId="77777777" w:rsidR="00394ED7" w:rsidRDefault="00394ED7"/>
    <w:p w14:paraId="429575B8" w14:textId="77777777" w:rsidR="00394ED7" w:rsidRDefault="00394ED7"/>
    <w:p w14:paraId="7AD1EB82" w14:textId="77777777" w:rsidR="00394ED7" w:rsidRDefault="00394ED7"/>
    <w:p w14:paraId="6244C7FF" w14:textId="77777777" w:rsidR="00394ED7" w:rsidRDefault="00394ED7"/>
    <w:p w14:paraId="03B95F87" w14:textId="77777777" w:rsidR="00394ED7" w:rsidRDefault="00394E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D5CF83" wp14:editId="158693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01D0" w14:textId="77777777" w:rsidR="00394ED7" w:rsidRDefault="00394E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5CF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6101D0" w14:textId="77777777" w:rsidR="00394ED7" w:rsidRDefault="00394E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926201" w14:textId="77777777" w:rsidR="00394ED7" w:rsidRDefault="00394ED7"/>
    <w:p w14:paraId="7FC6C7C1" w14:textId="77777777" w:rsidR="00394ED7" w:rsidRDefault="00394ED7"/>
    <w:p w14:paraId="07EA4003" w14:textId="77777777" w:rsidR="00394ED7" w:rsidRDefault="00394E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E7DCC9" wp14:editId="680DEF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4A14" w14:textId="77777777" w:rsidR="00394ED7" w:rsidRDefault="00394ED7"/>
                          <w:p w14:paraId="00269F4F" w14:textId="77777777" w:rsidR="00394ED7" w:rsidRDefault="00394E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7DC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004A14" w14:textId="77777777" w:rsidR="00394ED7" w:rsidRDefault="00394ED7"/>
                    <w:p w14:paraId="00269F4F" w14:textId="77777777" w:rsidR="00394ED7" w:rsidRDefault="00394E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A6612C" w14:textId="77777777" w:rsidR="00394ED7" w:rsidRDefault="00394ED7"/>
    <w:p w14:paraId="49EAA3A9" w14:textId="77777777" w:rsidR="00394ED7" w:rsidRDefault="00394ED7">
      <w:pPr>
        <w:rPr>
          <w:sz w:val="2"/>
          <w:szCs w:val="2"/>
        </w:rPr>
      </w:pPr>
    </w:p>
    <w:p w14:paraId="49955998" w14:textId="77777777" w:rsidR="00394ED7" w:rsidRDefault="00394ED7"/>
    <w:p w14:paraId="019AF5D6" w14:textId="77777777" w:rsidR="00394ED7" w:rsidRDefault="00394ED7">
      <w:pPr>
        <w:spacing w:after="0" w:line="240" w:lineRule="auto"/>
      </w:pPr>
    </w:p>
  </w:footnote>
  <w:footnote w:type="continuationSeparator" w:id="0">
    <w:p w14:paraId="4EAEA670" w14:textId="77777777" w:rsidR="00394ED7" w:rsidRDefault="00394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7"/>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11150</TotalTime>
  <Pages>2</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1664</cp:revision>
  <cp:lastPrinted>2009-02-06T05:36:00Z</cp:lastPrinted>
  <dcterms:created xsi:type="dcterms:W3CDTF">2024-04-09T10:20:00Z</dcterms:created>
  <dcterms:modified xsi:type="dcterms:W3CDTF">2024-04-23T21:30:00Z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