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FEB51B" w14:textId="77777777" w:rsidR="00595B7B" w:rsidRPr="00595B7B" w:rsidRDefault="00595B7B" w:rsidP="00595B7B">
      <w:pPr>
        <w:rPr>
          <w:rFonts w:ascii="Arial" w:hAnsi="Arial" w:cs="Arial"/>
          <w:caps/>
          <w:color w:val="333333"/>
          <w:sz w:val="27"/>
          <w:szCs w:val="27"/>
        </w:rPr>
      </w:pPr>
      <w:r w:rsidRPr="00595B7B">
        <w:rPr>
          <w:rFonts w:ascii="Arial" w:hAnsi="Arial" w:cs="Arial" w:hint="eastAsia"/>
          <w:caps/>
          <w:color w:val="333333"/>
          <w:sz w:val="27"/>
          <w:szCs w:val="27"/>
        </w:rPr>
        <w:t>Бабалова</w:t>
      </w:r>
      <w:r w:rsidRPr="00595B7B">
        <w:rPr>
          <w:rFonts w:ascii="Arial" w:hAnsi="Arial" w:cs="Arial"/>
          <w:caps/>
          <w:color w:val="333333"/>
          <w:sz w:val="27"/>
          <w:szCs w:val="27"/>
        </w:rPr>
        <w:t xml:space="preserve">, </w:t>
      </w:r>
      <w:r w:rsidRPr="00595B7B">
        <w:rPr>
          <w:rFonts w:ascii="Arial" w:hAnsi="Arial" w:cs="Arial" w:hint="eastAsia"/>
          <w:caps/>
          <w:color w:val="333333"/>
          <w:sz w:val="27"/>
          <w:szCs w:val="27"/>
        </w:rPr>
        <w:t>Анна</w:t>
      </w:r>
      <w:r w:rsidRPr="00595B7B">
        <w:rPr>
          <w:rFonts w:ascii="Arial" w:hAnsi="Arial" w:cs="Arial"/>
          <w:caps/>
          <w:color w:val="333333"/>
          <w:sz w:val="27"/>
          <w:szCs w:val="27"/>
        </w:rPr>
        <w:t xml:space="preserve"> </w:t>
      </w:r>
      <w:r w:rsidRPr="00595B7B">
        <w:rPr>
          <w:rFonts w:ascii="Arial" w:hAnsi="Arial" w:cs="Arial" w:hint="eastAsia"/>
          <w:caps/>
          <w:color w:val="333333"/>
          <w:sz w:val="27"/>
          <w:szCs w:val="27"/>
        </w:rPr>
        <w:t>Васильевна</w:t>
      </w:r>
      <w:r w:rsidRPr="00595B7B">
        <w:rPr>
          <w:rFonts w:ascii="Arial" w:hAnsi="Arial" w:cs="Arial"/>
          <w:caps/>
          <w:color w:val="333333"/>
          <w:sz w:val="27"/>
          <w:szCs w:val="27"/>
        </w:rPr>
        <w:t>.</w:t>
      </w:r>
    </w:p>
    <w:p w14:paraId="2A769CFC" w14:textId="77777777" w:rsidR="00595B7B" w:rsidRPr="00595B7B" w:rsidRDefault="00595B7B" w:rsidP="00595B7B">
      <w:pPr>
        <w:rPr>
          <w:rFonts w:ascii="Arial" w:hAnsi="Arial" w:cs="Arial"/>
          <w:caps/>
          <w:color w:val="333333"/>
          <w:sz w:val="27"/>
          <w:szCs w:val="27"/>
        </w:rPr>
      </w:pPr>
      <w:r w:rsidRPr="00595B7B">
        <w:rPr>
          <w:rFonts w:ascii="Arial" w:hAnsi="Arial" w:cs="Arial" w:hint="eastAsia"/>
          <w:caps/>
          <w:color w:val="333333"/>
          <w:sz w:val="27"/>
          <w:szCs w:val="27"/>
        </w:rPr>
        <w:t>Обратная</w:t>
      </w:r>
      <w:r w:rsidRPr="00595B7B">
        <w:rPr>
          <w:rFonts w:ascii="Arial" w:hAnsi="Arial" w:cs="Arial"/>
          <w:caps/>
          <w:color w:val="333333"/>
          <w:sz w:val="27"/>
          <w:szCs w:val="27"/>
        </w:rPr>
        <w:t xml:space="preserve"> </w:t>
      </w:r>
      <w:r w:rsidRPr="00595B7B">
        <w:rPr>
          <w:rFonts w:ascii="Arial" w:hAnsi="Arial" w:cs="Arial" w:hint="eastAsia"/>
          <w:caps/>
          <w:color w:val="333333"/>
          <w:sz w:val="27"/>
          <w:szCs w:val="27"/>
        </w:rPr>
        <w:t>связь</w:t>
      </w:r>
      <w:r w:rsidRPr="00595B7B">
        <w:rPr>
          <w:rFonts w:ascii="Arial" w:hAnsi="Arial" w:cs="Arial"/>
          <w:caps/>
          <w:color w:val="333333"/>
          <w:sz w:val="27"/>
          <w:szCs w:val="27"/>
        </w:rPr>
        <w:t xml:space="preserve"> </w:t>
      </w:r>
      <w:r w:rsidRPr="00595B7B">
        <w:rPr>
          <w:rFonts w:ascii="Arial" w:hAnsi="Arial" w:cs="Arial" w:hint="eastAsia"/>
          <w:caps/>
          <w:color w:val="333333"/>
          <w:sz w:val="27"/>
          <w:szCs w:val="27"/>
        </w:rPr>
        <w:t>в</w:t>
      </w:r>
      <w:r w:rsidRPr="00595B7B">
        <w:rPr>
          <w:rFonts w:ascii="Arial" w:hAnsi="Arial" w:cs="Arial"/>
          <w:caps/>
          <w:color w:val="333333"/>
          <w:sz w:val="27"/>
          <w:szCs w:val="27"/>
        </w:rPr>
        <w:t xml:space="preserve"> </w:t>
      </w:r>
      <w:r w:rsidRPr="00595B7B">
        <w:rPr>
          <w:rFonts w:ascii="Arial" w:hAnsi="Arial" w:cs="Arial" w:hint="eastAsia"/>
          <w:caps/>
          <w:color w:val="333333"/>
          <w:sz w:val="27"/>
          <w:szCs w:val="27"/>
        </w:rPr>
        <w:t>системе</w:t>
      </w:r>
      <w:r w:rsidRPr="00595B7B">
        <w:rPr>
          <w:rFonts w:ascii="Arial" w:hAnsi="Arial" w:cs="Arial"/>
          <w:caps/>
          <w:color w:val="333333"/>
          <w:sz w:val="27"/>
          <w:szCs w:val="27"/>
        </w:rPr>
        <w:t xml:space="preserve"> </w:t>
      </w:r>
      <w:r w:rsidRPr="00595B7B">
        <w:rPr>
          <w:rFonts w:ascii="Arial" w:hAnsi="Arial" w:cs="Arial" w:hint="eastAsia"/>
          <w:caps/>
          <w:color w:val="333333"/>
          <w:sz w:val="27"/>
          <w:szCs w:val="27"/>
        </w:rPr>
        <w:t>местного</w:t>
      </w:r>
      <w:r w:rsidRPr="00595B7B">
        <w:rPr>
          <w:rFonts w:ascii="Arial" w:hAnsi="Arial" w:cs="Arial"/>
          <w:caps/>
          <w:color w:val="333333"/>
          <w:sz w:val="27"/>
          <w:szCs w:val="27"/>
        </w:rPr>
        <w:t xml:space="preserve"> </w:t>
      </w:r>
      <w:r w:rsidRPr="00595B7B">
        <w:rPr>
          <w:rFonts w:ascii="Arial" w:hAnsi="Arial" w:cs="Arial" w:hint="eastAsia"/>
          <w:caps/>
          <w:color w:val="333333"/>
          <w:sz w:val="27"/>
          <w:szCs w:val="27"/>
        </w:rPr>
        <w:t>самоуправления</w:t>
      </w:r>
      <w:r w:rsidRPr="00595B7B">
        <w:rPr>
          <w:rFonts w:ascii="Arial" w:hAnsi="Arial" w:cs="Arial"/>
          <w:caps/>
          <w:color w:val="333333"/>
          <w:sz w:val="27"/>
          <w:szCs w:val="27"/>
        </w:rPr>
        <w:t xml:space="preserve"> </w:t>
      </w:r>
      <w:r w:rsidRPr="00595B7B">
        <w:rPr>
          <w:rFonts w:ascii="Arial" w:hAnsi="Arial" w:cs="Arial" w:hint="eastAsia"/>
          <w:caps/>
          <w:color w:val="333333"/>
          <w:sz w:val="27"/>
          <w:szCs w:val="27"/>
        </w:rPr>
        <w:t>малого</w:t>
      </w:r>
      <w:r w:rsidRPr="00595B7B">
        <w:rPr>
          <w:rFonts w:ascii="Arial" w:hAnsi="Arial" w:cs="Arial"/>
          <w:caps/>
          <w:color w:val="333333"/>
          <w:sz w:val="27"/>
          <w:szCs w:val="27"/>
        </w:rPr>
        <w:t xml:space="preserve"> </w:t>
      </w:r>
      <w:r w:rsidRPr="00595B7B">
        <w:rPr>
          <w:rFonts w:ascii="Arial" w:hAnsi="Arial" w:cs="Arial" w:hint="eastAsia"/>
          <w:caps/>
          <w:color w:val="333333"/>
          <w:sz w:val="27"/>
          <w:szCs w:val="27"/>
        </w:rPr>
        <w:t>города</w:t>
      </w:r>
      <w:r w:rsidRPr="00595B7B">
        <w:rPr>
          <w:rFonts w:ascii="Arial" w:hAnsi="Arial" w:cs="Arial"/>
          <w:caps/>
          <w:color w:val="333333"/>
          <w:sz w:val="27"/>
          <w:szCs w:val="27"/>
        </w:rPr>
        <w:t xml:space="preserve"> : </w:t>
      </w:r>
      <w:r w:rsidRPr="00595B7B">
        <w:rPr>
          <w:rFonts w:ascii="Arial" w:hAnsi="Arial" w:cs="Arial" w:hint="eastAsia"/>
          <w:caps/>
          <w:color w:val="333333"/>
          <w:sz w:val="27"/>
          <w:szCs w:val="27"/>
        </w:rPr>
        <w:t>диссертация</w:t>
      </w:r>
      <w:r w:rsidRPr="00595B7B">
        <w:rPr>
          <w:rFonts w:ascii="Arial" w:hAnsi="Arial" w:cs="Arial"/>
          <w:caps/>
          <w:color w:val="333333"/>
          <w:sz w:val="27"/>
          <w:szCs w:val="27"/>
        </w:rPr>
        <w:t xml:space="preserve"> ... </w:t>
      </w:r>
      <w:r w:rsidRPr="00595B7B">
        <w:rPr>
          <w:rFonts w:ascii="Arial" w:hAnsi="Arial" w:cs="Arial" w:hint="eastAsia"/>
          <w:caps/>
          <w:color w:val="333333"/>
          <w:sz w:val="27"/>
          <w:szCs w:val="27"/>
        </w:rPr>
        <w:t>кандидата</w:t>
      </w:r>
      <w:r w:rsidRPr="00595B7B">
        <w:rPr>
          <w:rFonts w:ascii="Arial" w:hAnsi="Arial" w:cs="Arial"/>
          <w:caps/>
          <w:color w:val="333333"/>
          <w:sz w:val="27"/>
          <w:szCs w:val="27"/>
        </w:rPr>
        <w:t xml:space="preserve"> </w:t>
      </w:r>
      <w:r w:rsidRPr="00595B7B">
        <w:rPr>
          <w:rFonts w:ascii="Arial" w:hAnsi="Arial" w:cs="Arial" w:hint="eastAsia"/>
          <w:caps/>
          <w:color w:val="333333"/>
          <w:sz w:val="27"/>
          <w:szCs w:val="27"/>
        </w:rPr>
        <w:t>социологических</w:t>
      </w:r>
      <w:r w:rsidRPr="00595B7B">
        <w:rPr>
          <w:rFonts w:ascii="Arial" w:hAnsi="Arial" w:cs="Arial"/>
          <w:caps/>
          <w:color w:val="333333"/>
          <w:sz w:val="27"/>
          <w:szCs w:val="27"/>
        </w:rPr>
        <w:t xml:space="preserve"> </w:t>
      </w:r>
      <w:r w:rsidRPr="00595B7B">
        <w:rPr>
          <w:rFonts w:ascii="Arial" w:hAnsi="Arial" w:cs="Arial" w:hint="eastAsia"/>
          <w:caps/>
          <w:color w:val="333333"/>
          <w:sz w:val="27"/>
          <w:szCs w:val="27"/>
        </w:rPr>
        <w:t>наук</w:t>
      </w:r>
      <w:r w:rsidRPr="00595B7B">
        <w:rPr>
          <w:rFonts w:ascii="Arial" w:hAnsi="Arial" w:cs="Arial"/>
          <w:caps/>
          <w:color w:val="333333"/>
          <w:sz w:val="27"/>
          <w:szCs w:val="27"/>
        </w:rPr>
        <w:t xml:space="preserve"> : 22.00.04. - </w:t>
      </w:r>
      <w:r w:rsidRPr="00595B7B">
        <w:rPr>
          <w:rFonts w:ascii="Arial" w:hAnsi="Arial" w:cs="Arial" w:hint="eastAsia"/>
          <w:caps/>
          <w:color w:val="333333"/>
          <w:sz w:val="27"/>
          <w:szCs w:val="27"/>
        </w:rPr>
        <w:t>Москва</w:t>
      </w:r>
      <w:r w:rsidRPr="00595B7B">
        <w:rPr>
          <w:rFonts w:ascii="Arial" w:hAnsi="Arial" w:cs="Arial"/>
          <w:caps/>
          <w:color w:val="333333"/>
          <w:sz w:val="27"/>
          <w:szCs w:val="27"/>
        </w:rPr>
        <w:t xml:space="preserve">, 2002. - 171 </w:t>
      </w:r>
      <w:r w:rsidRPr="00595B7B">
        <w:rPr>
          <w:rFonts w:ascii="Arial" w:hAnsi="Arial" w:cs="Arial" w:hint="eastAsia"/>
          <w:caps/>
          <w:color w:val="333333"/>
          <w:sz w:val="27"/>
          <w:szCs w:val="27"/>
        </w:rPr>
        <w:t>с</w:t>
      </w:r>
      <w:r w:rsidRPr="00595B7B">
        <w:rPr>
          <w:rFonts w:ascii="Arial" w:hAnsi="Arial" w:cs="Arial"/>
          <w:caps/>
          <w:color w:val="333333"/>
          <w:sz w:val="27"/>
          <w:szCs w:val="27"/>
        </w:rPr>
        <w:t xml:space="preserve">. : </w:t>
      </w:r>
      <w:r w:rsidRPr="00595B7B">
        <w:rPr>
          <w:rFonts w:ascii="Arial" w:hAnsi="Arial" w:cs="Arial" w:hint="eastAsia"/>
          <w:caps/>
          <w:color w:val="333333"/>
          <w:sz w:val="27"/>
          <w:szCs w:val="27"/>
        </w:rPr>
        <w:t>ил</w:t>
      </w:r>
      <w:r w:rsidRPr="00595B7B">
        <w:rPr>
          <w:rFonts w:ascii="Arial" w:hAnsi="Arial" w:cs="Arial"/>
          <w:caps/>
          <w:color w:val="333333"/>
          <w:sz w:val="27"/>
          <w:szCs w:val="27"/>
        </w:rPr>
        <w:t>.</w:t>
      </w:r>
    </w:p>
    <w:p w14:paraId="237130A9" w14:textId="77777777" w:rsidR="00595B7B" w:rsidRPr="00595B7B" w:rsidRDefault="00595B7B" w:rsidP="00595B7B">
      <w:pPr>
        <w:rPr>
          <w:rFonts w:ascii="Arial" w:hAnsi="Arial" w:cs="Arial"/>
          <w:caps/>
          <w:color w:val="333333"/>
          <w:sz w:val="27"/>
          <w:szCs w:val="27"/>
        </w:rPr>
      </w:pPr>
      <w:r w:rsidRPr="00595B7B">
        <w:rPr>
          <w:rFonts w:ascii="Arial" w:hAnsi="Arial" w:cs="Arial" w:hint="eastAsia"/>
          <w:caps/>
          <w:color w:val="333333"/>
          <w:sz w:val="27"/>
          <w:szCs w:val="27"/>
        </w:rPr>
        <w:t>больше</w:t>
      </w:r>
    </w:p>
    <w:p w14:paraId="48649750" w14:textId="77777777" w:rsidR="00595B7B" w:rsidRPr="00595B7B" w:rsidRDefault="00595B7B" w:rsidP="00595B7B">
      <w:pPr>
        <w:rPr>
          <w:rFonts w:ascii="Arial" w:hAnsi="Arial" w:cs="Arial"/>
          <w:caps/>
          <w:color w:val="333333"/>
          <w:sz w:val="27"/>
          <w:szCs w:val="27"/>
        </w:rPr>
      </w:pPr>
      <w:r w:rsidRPr="00595B7B">
        <w:rPr>
          <w:rFonts w:ascii="Arial" w:hAnsi="Arial" w:cs="Arial" w:hint="eastAsia"/>
          <w:caps/>
          <w:color w:val="333333"/>
          <w:sz w:val="27"/>
          <w:szCs w:val="27"/>
        </w:rPr>
        <w:t>Цитаты</w:t>
      </w:r>
      <w:r w:rsidRPr="00595B7B">
        <w:rPr>
          <w:rFonts w:ascii="Arial" w:hAnsi="Arial" w:cs="Arial"/>
          <w:caps/>
          <w:color w:val="333333"/>
          <w:sz w:val="27"/>
          <w:szCs w:val="27"/>
        </w:rPr>
        <w:t xml:space="preserve"> </w:t>
      </w:r>
      <w:r w:rsidRPr="00595B7B">
        <w:rPr>
          <w:rFonts w:ascii="Arial" w:hAnsi="Arial" w:cs="Arial" w:hint="eastAsia"/>
          <w:caps/>
          <w:color w:val="333333"/>
          <w:sz w:val="27"/>
          <w:szCs w:val="27"/>
        </w:rPr>
        <w:t>из</w:t>
      </w:r>
      <w:r w:rsidRPr="00595B7B">
        <w:rPr>
          <w:rFonts w:ascii="Arial" w:hAnsi="Arial" w:cs="Arial"/>
          <w:caps/>
          <w:color w:val="333333"/>
          <w:sz w:val="27"/>
          <w:szCs w:val="27"/>
        </w:rPr>
        <w:t xml:space="preserve"> </w:t>
      </w:r>
      <w:r w:rsidRPr="00595B7B">
        <w:rPr>
          <w:rFonts w:ascii="Arial" w:hAnsi="Arial" w:cs="Arial" w:hint="eastAsia"/>
          <w:caps/>
          <w:color w:val="333333"/>
          <w:sz w:val="27"/>
          <w:szCs w:val="27"/>
        </w:rPr>
        <w:t>текста</w:t>
      </w:r>
      <w:r w:rsidRPr="00595B7B">
        <w:rPr>
          <w:rFonts w:ascii="Arial" w:hAnsi="Arial" w:cs="Arial"/>
          <w:caps/>
          <w:color w:val="333333"/>
          <w:sz w:val="27"/>
          <w:szCs w:val="27"/>
        </w:rPr>
        <w:t>:</w:t>
      </w:r>
    </w:p>
    <w:p w14:paraId="560DC2AF" w14:textId="77777777" w:rsidR="00595B7B" w:rsidRPr="00595B7B" w:rsidRDefault="00595B7B" w:rsidP="00595B7B">
      <w:pPr>
        <w:rPr>
          <w:rFonts w:ascii="Arial" w:hAnsi="Arial" w:cs="Arial"/>
          <w:caps/>
          <w:color w:val="333333"/>
          <w:sz w:val="27"/>
          <w:szCs w:val="27"/>
        </w:rPr>
      </w:pPr>
      <w:r w:rsidRPr="00595B7B">
        <w:rPr>
          <w:rFonts w:ascii="Arial" w:hAnsi="Arial" w:cs="Arial" w:hint="eastAsia"/>
          <w:caps/>
          <w:color w:val="333333"/>
          <w:sz w:val="27"/>
          <w:szCs w:val="27"/>
        </w:rPr>
        <w:t>стр</w:t>
      </w:r>
      <w:r w:rsidRPr="00595B7B">
        <w:rPr>
          <w:rFonts w:ascii="Arial" w:hAnsi="Arial" w:cs="Arial"/>
          <w:caps/>
          <w:color w:val="333333"/>
          <w:sz w:val="27"/>
          <w:szCs w:val="27"/>
        </w:rPr>
        <w:t>. 1</w:t>
      </w:r>
    </w:p>
    <w:p w14:paraId="68F29F9E" w14:textId="77777777" w:rsidR="00595B7B" w:rsidRPr="00595B7B" w:rsidRDefault="00595B7B" w:rsidP="00595B7B">
      <w:pPr>
        <w:rPr>
          <w:rFonts w:ascii="Arial" w:hAnsi="Arial" w:cs="Arial"/>
          <w:caps/>
          <w:color w:val="333333"/>
          <w:sz w:val="27"/>
          <w:szCs w:val="27"/>
        </w:rPr>
      </w:pPr>
      <w:r w:rsidRPr="00595B7B">
        <w:rPr>
          <w:rFonts w:ascii="Arial" w:hAnsi="Arial" w:cs="Arial" w:hint="eastAsia"/>
          <w:caps/>
          <w:color w:val="333333"/>
          <w:sz w:val="27"/>
          <w:szCs w:val="27"/>
        </w:rPr>
        <w:t>МОСКОВСКАЯ</w:t>
      </w:r>
      <w:r w:rsidRPr="00595B7B">
        <w:rPr>
          <w:rFonts w:ascii="Arial" w:hAnsi="Arial" w:cs="Arial"/>
          <w:caps/>
          <w:color w:val="333333"/>
          <w:sz w:val="27"/>
          <w:szCs w:val="27"/>
        </w:rPr>
        <w:t xml:space="preserve"> </w:t>
      </w:r>
      <w:r w:rsidRPr="00595B7B">
        <w:rPr>
          <w:rFonts w:ascii="Arial" w:hAnsi="Arial" w:cs="Arial" w:hint="eastAsia"/>
          <w:caps/>
          <w:color w:val="333333"/>
          <w:sz w:val="27"/>
          <w:szCs w:val="27"/>
        </w:rPr>
        <w:t>ГУМАНИТАРНО</w:t>
      </w:r>
      <w:r w:rsidRPr="00595B7B">
        <w:rPr>
          <w:rFonts w:ascii="Arial" w:hAnsi="Arial" w:cs="Arial"/>
          <w:caps/>
          <w:color w:val="333333"/>
          <w:sz w:val="27"/>
          <w:szCs w:val="27"/>
        </w:rPr>
        <w:t>-</w:t>
      </w:r>
      <w:r w:rsidRPr="00595B7B">
        <w:rPr>
          <w:rFonts w:ascii="Arial" w:hAnsi="Arial" w:cs="Arial" w:hint="eastAsia"/>
          <w:caps/>
          <w:color w:val="333333"/>
          <w:sz w:val="27"/>
          <w:szCs w:val="27"/>
        </w:rPr>
        <w:t>СОЦИАЛЬНАЯ</w:t>
      </w:r>
      <w:r w:rsidRPr="00595B7B">
        <w:rPr>
          <w:rFonts w:ascii="Arial" w:hAnsi="Arial" w:cs="Arial"/>
          <w:caps/>
          <w:color w:val="333333"/>
          <w:sz w:val="27"/>
          <w:szCs w:val="27"/>
        </w:rPr>
        <w:t xml:space="preserve"> </w:t>
      </w:r>
      <w:r w:rsidRPr="00595B7B">
        <w:rPr>
          <w:rFonts w:ascii="Arial" w:hAnsi="Arial" w:cs="Arial" w:hint="eastAsia"/>
          <w:caps/>
          <w:color w:val="333333"/>
          <w:sz w:val="27"/>
          <w:szCs w:val="27"/>
        </w:rPr>
        <w:t>АКАДЕМИЯ</w:t>
      </w:r>
      <w:r w:rsidRPr="00595B7B">
        <w:rPr>
          <w:rFonts w:ascii="Arial" w:hAnsi="Arial" w:cs="Arial"/>
          <w:caps/>
          <w:color w:val="333333"/>
          <w:sz w:val="27"/>
          <w:szCs w:val="27"/>
        </w:rPr>
        <w:t xml:space="preserve"> </w:t>
      </w:r>
      <w:r w:rsidRPr="00595B7B">
        <w:rPr>
          <w:rFonts w:ascii="Arial" w:hAnsi="Arial" w:cs="Arial" w:hint="eastAsia"/>
          <w:caps/>
          <w:color w:val="333333"/>
          <w:sz w:val="27"/>
          <w:szCs w:val="27"/>
        </w:rPr>
        <w:t>На</w:t>
      </w:r>
      <w:r w:rsidRPr="00595B7B">
        <w:rPr>
          <w:rFonts w:ascii="Arial" w:hAnsi="Arial" w:cs="Arial"/>
          <w:caps/>
          <w:color w:val="333333"/>
          <w:sz w:val="27"/>
          <w:szCs w:val="27"/>
        </w:rPr>
        <w:t xml:space="preserve"> </w:t>
      </w:r>
      <w:r w:rsidRPr="00595B7B">
        <w:rPr>
          <w:rFonts w:ascii="Arial" w:hAnsi="Arial" w:cs="Arial" w:hint="eastAsia"/>
          <w:caps/>
          <w:color w:val="333333"/>
          <w:sz w:val="27"/>
          <w:szCs w:val="27"/>
        </w:rPr>
        <w:t>правах</w:t>
      </w:r>
      <w:r w:rsidRPr="00595B7B">
        <w:rPr>
          <w:rFonts w:ascii="Arial" w:hAnsi="Arial" w:cs="Arial"/>
          <w:caps/>
          <w:color w:val="333333"/>
          <w:sz w:val="27"/>
          <w:szCs w:val="27"/>
        </w:rPr>
        <w:t xml:space="preserve"> </w:t>
      </w:r>
      <w:r w:rsidRPr="00595B7B">
        <w:rPr>
          <w:rFonts w:ascii="Arial" w:hAnsi="Arial" w:cs="Arial" w:hint="eastAsia"/>
          <w:caps/>
          <w:color w:val="333333"/>
          <w:sz w:val="27"/>
          <w:szCs w:val="27"/>
        </w:rPr>
        <w:t>рукописи</w:t>
      </w:r>
      <w:r w:rsidRPr="00595B7B">
        <w:rPr>
          <w:rFonts w:ascii="Arial" w:hAnsi="Arial" w:cs="Arial"/>
          <w:caps/>
          <w:color w:val="333333"/>
          <w:sz w:val="27"/>
          <w:szCs w:val="27"/>
        </w:rPr>
        <w:t xml:space="preserve"> </w:t>
      </w:r>
      <w:r w:rsidRPr="00595B7B">
        <w:rPr>
          <w:rFonts w:ascii="Arial" w:hAnsi="Arial" w:cs="Arial" w:hint="eastAsia"/>
          <w:caps/>
          <w:color w:val="333333"/>
          <w:sz w:val="27"/>
          <w:szCs w:val="27"/>
        </w:rPr>
        <w:t>Бабалова</w:t>
      </w:r>
      <w:r w:rsidRPr="00595B7B">
        <w:rPr>
          <w:rFonts w:ascii="Arial" w:hAnsi="Arial" w:cs="Arial"/>
          <w:caps/>
          <w:color w:val="333333"/>
          <w:sz w:val="27"/>
          <w:szCs w:val="27"/>
        </w:rPr>
        <w:t xml:space="preserve"> </w:t>
      </w:r>
      <w:r w:rsidRPr="00595B7B">
        <w:rPr>
          <w:rFonts w:ascii="Arial" w:hAnsi="Arial" w:cs="Arial" w:hint="eastAsia"/>
          <w:caps/>
          <w:color w:val="333333"/>
          <w:sz w:val="27"/>
          <w:szCs w:val="27"/>
        </w:rPr>
        <w:t>Анна</w:t>
      </w:r>
      <w:r w:rsidRPr="00595B7B">
        <w:rPr>
          <w:rFonts w:ascii="Arial" w:hAnsi="Arial" w:cs="Arial"/>
          <w:caps/>
          <w:color w:val="333333"/>
          <w:sz w:val="27"/>
          <w:szCs w:val="27"/>
        </w:rPr>
        <w:t xml:space="preserve"> </w:t>
      </w:r>
      <w:r w:rsidRPr="00595B7B">
        <w:rPr>
          <w:rFonts w:ascii="Arial" w:hAnsi="Arial" w:cs="Arial" w:hint="eastAsia"/>
          <w:caps/>
          <w:color w:val="333333"/>
          <w:sz w:val="27"/>
          <w:szCs w:val="27"/>
        </w:rPr>
        <w:t>Васильевна</w:t>
      </w:r>
      <w:r w:rsidRPr="00595B7B">
        <w:rPr>
          <w:rFonts w:ascii="Arial" w:hAnsi="Arial" w:cs="Arial"/>
          <w:caps/>
          <w:color w:val="333333"/>
          <w:sz w:val="27"/>
          <w:szCs w:val="27"/>
        </w:rPr>
        <w:t xml:space="preserve"> </w:t>
      </w:r>
      <w:r w:rsidRPr="00595B7B">
        <w:rPr>
          <w:rFonts w:ascii="Arial" w:hAnsi="Arial" w:cs="Arial" w:hint="eastAsia"/>
          <w:caps/>
          <w:color w:val="333333"/>
          <w:sz w:val="27"/>
          <w:szCs w:val="27"/>
        </w:rPr>
        <w:t>ОБРАТНАЯ</w:t>
      </w:r>
      <w:r w:rsidRPr="00595B7B">
        <w:rPr>
          <w:rFonts w:ascii="Arial" w:hAnsi="Arial" w:cs="Arial"/>
          <w:caps/>
          <w:color w:val="333333"/>
          <w:sz w:val="27"/>
          <w:szCs w:val="27"/>
        </w:rPr>
        <w:t xml:space="preserve"> </w:t>
      </w:r>
      <w:r w:rsidRPr="00595B7B">
        <w:rPr>
          <w:rFonts w:ascii="Arial" w:hAnsi="Arial" w:cs="Arial" w:hint="eastAsia"/>
          <w:caps/>
          <w:color w:val="333333"/>
          <w:sz w:val="27"/>
          <w:szCs w:val="27"/>
        </w:rPr>
        <w:t>СВЯЗЬ</w:t>
      </w:r>
      <w:r w:rsidRPr="00595B7B">
        <w:rPr>
          <w:rFonts w:ascii="Arial" w:hAnsi="Arial" w:cs="Arial"/>
          <w:caps/>
          <w:color w:val="333333"/>
          <w:sz w:val="27"/>
          <w:szCs w:val="27"/>
        </w:rPr>
        <w:t xml:space="preserve"> </w:t>
      </w:r>
      <w:r w:rsidRPr="00595B7B">
        <w:rPr>
          <w:rFonts w:ascii="Arial" w:hAnsi="Arial" w:cs="Arial" w:hint="eastAsia"/>
          <w:caps/>
          <w:color w:val="333333"/>
          <w:sz w:val="27"/>
          <w:szCs w:val="27"/>
        </w:rPr>
        <w:t>В</w:t>
      </w:r>
      <w:r w:rsidRPr="00595B7B">
        <w:rPr>
          <w:rFonts w:ascii="Arial" w:hAnsi="Arial" w:cs="Arial"/>
          <w:caps/>
          <w:color w:val="333333"/>
          <w:sz w:val="27"/>
          <w:szCs w:val="27"/>
        </w:rPr>
        <w:t xml:space="preserve"> </w:t>
      </w:r>
      <w:r w:rsidRPr="00595B7B">
        <w:rPr>
          <w:rFonts w:ascii="Arial" w:hAnsi="Arial" w:cs="Arial" w:hint="eastAsia"/>
          <w:caps/>
          <w:color w:val="333333"/>
          <w:sz w:val="27"/>
          <w:szCs w:val="27"/>
        </w:rPr>
        <w:t>СИСТЕМЕ</w:t>
      </w:r>
      <w:r w:rsidRPr="00595B7B">
        <w:rPr>
          <w:rFonts w:ascii="Arial" w:hAnsi="Arial" w:cs="Arial"/>
          <w:caps/>
          <w:color w:val="333333"/>
          <w:sz w:val="27"/>
          <w:szCs w:val="27"/>
        </w:rPr>
        <w:t xml:space="preserve"> </w:t>
      </w:r>
      <w:r w:rsidRPr="00595B7B">
        <w:rPr>
          <w:rFonts w:ascii="Arial" w:hAnsi="Arial" w:cs="Arial" w:hint="eastAsia"/>
          <w:caps/>
          <w:color w:val="333333"/>
          <w:sz w:val="27"/>
          <w:szCs w:val="27"/>
        </w:rPr>
        <w:t>МЕСТНОГО</w:t>
      </w:r>
      <w:r w:rsidRPr="00595B7B">
        <w:rPr>
          <w:rFonts w:ascii="Arial" w:hAnsi="Arial" w:cs="Arial"/>
          <w:caps/>
          <w:color w:val="333333"/>
          <w:sz w:val="27"/>
          <w:szCs w:val="27"/>
        </w:rPr>
        <w:t xml:space="preserve"> </w:t>
      </w:r>
      <w:r w:rsidRPr="00595B7B">
        <w:rPr>
          <w:rFonts w:ascii="Arial" w:hAnsi="Arial" w:cs="Arial" w:hint="eastAsia"/>
          <w:caps/>
          <w:color w:val="333333"/>
          <w:sz w:val="27"/>
          <w:szCs w:val="27"/>
        </w:rPr>
        <w:t>САМОУПРАВЛЕНИЯ</w:t>
      </w:r>
      <w:r w:rsidRPr="00595B7B">
        <w:rPr>
          <w:rFonts w:ascii="Arial" w:hAnsi="Arial" w:cs="Arial"/>
          <w:caps/>
          <w:color w:val="333333"/>
          <w:sz w:val="27"/>
          <w:szCs w:val="27"/>
        </w:rPr>
        <w:t xml:space="preserve"> </w:t>
      </w:r>
      <w:r w:rsidRPr="00595B7B">
        <w:rPr>
          <w:rFonts w:ascii="Arial" w:hAnsi="Arial" w:cs="Arial" w:hint="eastAsia"/>
          <w:caps/>
          <w:color w:val="333333"/>
          <w:sz w:val="27"/>
          <w:szCs w:val="27"/>
        </w:rPr>
        <w:t>МАЛОГО</w:t>
      </w:r>
      <w:r w:rsidRPr="00595B7B">
        <w:rPr>
          <w:rFonts w:ascii="Arial" w:hAnsi="Arial" w:cs="Arial"/>
          <w:caps/>
          <w:color w:val="333333"/>
          <w:sz w:val="27"/>
          <w:szCs w:val="27"/>
        </w:rPr>
        <w:t xml:space="preserve"> </w:t>
      </w:r>
      <w:r w:rsidRPr="00595B7B">
        <w:rPr>
          <w:rFonts w:ascii="Arial" w:hAnsi="Arial" w:cs="Arial" w:hint="eastAsia"/>
          <w:caps/>
          <w:color w:val="333333"/>
          <w:sz w:val="27"/>
          <w:szCs w:val="27"/>
        </w:rPr>
        <w:t>ГОРОДА</w:t>
      </w:r>
      <w:r w:rsidRPr="00595B7B">
        <w:rPr>
          <w:rFonts w:ascii="Arial" w:hAnsi="Arial" w:cs="Arial"/>
          <w:caps/>
          <w:color w:val="333333"/>
          <w:sz w:val="27"/>
          <w:szCs w:val="27"/>
        </w:rPr>
        <w:t xml:space="preserve"> </w:t>
      </w:r>
      <w:r w:rsidRPr="00595B7B">
        <w:rPr>
          <w:rFonts w:ascii="Arial" w:hAnsi="Arial" w:cs="Arial" w:hint="eastAsia"/>
          <w:caps/>
          <w:color w:val="333333"/>
          <w:sz w:val="27"/>
          <w:szCs w:val="27"/>
        </w:rPr>
        <w:t>Специальность</w:t>
      </w:r>
    </w:p>
    <w:p w14:paraId="3EE26DC1" w14:textId="77777777" w:rsidR="00595B7B" w:rsidRPr="00595B7B" w:rsidRDefault="00595B7B" w:rsidP="00595B7B">
      <w:pPr>
        <w:rPr>
          <w:rFonts w:ascii="Arial" w:hAnsi="Arial" w:cs="Arial"/>
          <w:caps/>
          <w:color w:val="333333"/>
          <w:sz w:val="27"/>
          <w:szCs w:val="27"/>
        </w:rPr>
      </w:pPr>
      <w:r w:rsidRPr="00595B7B">
        <w:rPr>
          <w:rFonts w:ascii="Arial" w:hAnsi="Arial" w:cs="Arial" w:hint="eastAsia"/>
          <w:caps/>
          <w:color w:val="333333"/>
          <w:sz w:val="27"/>
          <w:szCs w:val="27"/>
        </w:rPr>
        <w:t>стр</w:t>
      </w:r>
      <w:r w:rsidRPr="00595B7B">
        <w:rPr>
          <w:rFonts w:ascii="Arial" w:hAnsi="Arial" w:cs="Arial"/>
          <w:caps/>
          <w:color w:val="333333"/>
          <w:sz w:val="27"/>
          <w:szCs w:val="27"/>
        </w:rPr>
        <w:t>. 7</w:t>
      </w:r>
    </w:p>
    <w:p w14:paraId="0F995A89" w14:textId="77777777" w:rsidR="00595B7B" w:rsidRPr="00595B7B" w:rsidRDefault="00595B7B" w:rsidP="00595B7B">
      <w:pPr>
        <w:rPr>
          <w:rFonts w:ascii="Arial" w:hAnsi="Arial" w:cs="Arial"/>
          <w:caps/>
          <w:color w:val="333333"/>
          <w:sz w:val="27"/>
          <w:szCs w:val="27"/>
        </w:rPr>
      </w:pPr>
      <w:r w:rsidRPr="00595B7B">
        <w:rPr>
          <w:rFonts w:ascii="Arial" w:hAnsi="Arial" w:cs="Arial" w:hint="eastAsia"/>
          <w:caps/>
          <w:color w:val="333333"/>
          <w:sz w:val="27"/>
          <w:szCs w:val="27"/>
        </w:rPr>
        <w:t>содержание</w:t>
      </w:r>
      <w:r w:rsidRPr="00595B7B">
        <w:rPr>
          <w:rFonts w:ascii="Arial" w:hAnsi="Arial" w:cs="Arial"/>
          <w:caps/>
          <w:color w:val="333333"/>
          <w:sz w:val="27"/>
          <w:szCs w:val="27"/>
        </w:rPr>
        <w:t xml:space="preserve">. </w:t>
      </w:r>
      <w:r w:rsidRPr="00595B7B">
        <w:rPr>
          <w:rFonts w:ascii="Arial" w:hAnsi="Arial" w:cs="Arial" w:hint="eastAsia"/>
          <w:caps/>
          <w:color w:val="333333"/>
          <w:sz w:val="27"/>
          <w:szCs w:val="27"/>
        </w:rPr>
        <w:t>Объект</w:t>
      </w:r>
      <w:r w:rsidRPr="00595B7B">
        <w:rPr>
          <w:rFonts w:ascii="Arial" w:hAnsi="Arial" w:cs="Arial"/>
          <w:caps/>
          <w:color w:val="333333"/>
          <w:sz w:val="27"/>
          <w:szCs w:val="27"/>
        </w:rPr>
        <w:t xml:space="preserve"> </w:t>
      </w:r>
      <w:r w:rsidRPr="00595B7B">
        <w:rPr>
          <w:rFonts w:ascii="Arial" w:hAnsi="Arial" w:cs="Arial" w:hint="eastAsia"/>
          <w:caps/>
          <w:color w:val="333333"/>
          <w:sz w:val="27"/>
          <w:szCs w:val="27"/>
        </w:rPr>
        <w:t>исследования</w:t>
      </w:r>
      <w:r w:rsidRPr="00595B7B">
        <w:rPr>
          <w:rFonts w:ascii="Arial" w:hAnsi="Arial" w:cs="Arial"/>
          <w:caps/>
          <w:color w:val="333333"/>
          <w:sz w:val="27"/>
          <w:szCs w:val="27"/>
        </w:rPr>
        <w:t xml:space="preserve"> - </w:t>
      </w:r>
      <w:r w:rsidRPr="00595B7B">
        <w:rPr>
          <w:rFonts w:ascii="Arial" w:hAnsi="Arial" w:cs="Arial" w:hint="eastAsia"/>
          <w:caps/>
          <w:color w:val="333333"/>
          <w:sz w:val="27"/>
          <w:szCs w:val="27"/>
        </w:rPr>
        <w:t>система</w:t>
      </w:r>
      <w:r w:rsidRPr="00595B7B">
        <w:rPr>
          <w:rFonts w:ascii="Arial" w:hAnsi="Arial" w:cs="Arial"/>
          <w:caps/>
          <w:color w:val="333333"/>
          <w:sz w:val="27"/>
          <w:szCs w:val="27"/>
        </w:rPr>
        <w:t xml:space="preserve"> </w:t>
      </w:r>
      <w:r w:rsidRPr="00595B7B">
        <w:rPr>
          <w:rFonts w:ascii="Arial" w:hAnsi="Arial" w:cs="Arial" w:hint="eastAsia"/>
          <w:caps/>
          <w:color w:val="333333"/>
          <w:sz w:val="27"/>
          <w:szCs w:val="27"/>
        </w:rPr>
        <w:t>местного</w:t>
      </w:r>
      <w:r w:rsidRPr="00595B7B">
        <w:rPr>
          <w:rFonts w:ascii="Arial" w:hAnsi="Arial" w:cs="Arial"/>
          <w:caps/>
          <w:color w:val="333333"/>
          <w:sz w:val="27"/>
          <w:szCs w:val="27"/>
        </w:rPr>
        <w:t xml:space="preserve"> </w:t>
      </w:r>
      <w:r w:rsidRPr="00595B7B">
        <w:rPr>
          <w:rFonts w:ascii="Arial" w:hAnsi="Arial" w:cs="Arial" w:hint="eastAsia"/>
          <w:caps/>
          <w:color w:val="333333"/>
          <w:sz w:val="27"/>
          <w:szCs w:val="27"/>
        </w:rPr>
        <w:t>самоуправления</w:t>
      </w:r>
      <w:r w:rsidRPr="00595B7B">
        <w:rPr>
          <w:rFonts w:ascii="Arial" w:hAnsi="Arial" w:cs="Arial"/>
          <w:caps/>
          <w:color w:val="333333"/>
          <w:sz w:val="27"/>
          <w:szCs w:val="27"/>
        </w:rPr>
        <w:t xml:space="preserve"> </w:t>
      </w:r>
      <w:r w:rsidRPr="00595B7B">
        <w:rPr>
          <w:rFonts w:ascii="Arial" w:hAnsi="Arial" w:cs="Arial" w:hint="eastAsia"/>
          <w:caps/>
          <w:color w:val="333333"/>
          <w:sz w:val="27"/>
          <w:szCs w:val="27"/>
        </w:rPr>
        <w:t>в</w:t>
      </w:r>
      <w:r w:rsidRPr="00595B7B">
        <w:rPr>
          <w:rFonts w:ascii="Arial" w:hAnsi="Arial" w:cs="Arial"/>
          <w:caps/>
          <w:color w:val="333333"/>
          <w:sz w:val="27"/>
          <w:szCs w:val="27"/>
        </w:rPr>
        <w:t xml:space="preserve"> </w:t>
      </w:r>
      <w:r w:rsidRPr="00595B7B">
        <w:rPr>
          <w:rFonts w:ascii="Arial" w:hAnsi="Arial" w:cs="Arial" w:hint="eastAsia"/>
          <w:caps/>
          <w:color w:val="333333"/>
          <w:sz w:val="27"/>
          <w:szCs w:val="27"/>
        </w:rPr>
        <w:t>малом</w:t>
      </w:r>
      <w:r w:rsidRPr="00595B7B">
        <w:rPr>
          <w:rFonts w:ascii="Arial" w:hAnsi="Arial" w:cs="Arial"/>
          <w:caps/>
          <w:color w:val="333333"/>
          <w:sz w:val="27"/>
          <w:szCs w:val="27"/>
        </w:rPr>
        <w:t xml:space="preserve"> </w:t>
      </w:r>
      <w:r w:rsidRPr="00595B7B">
        <w:rPr>
          <w:rFonts w:ascii="Arial" w:hAnsi="Arial" w:cs="Arial" w:hint="eastAsia"/>
          <w:caps/>
          <w:color w:val="333333"/>
          <w:sz w:val="27"/>
          <w:szCs w:val="27"/>
        </w:rPr>
        <w:t>городе</w:t>
      </w:r>
      <w:r w:rsidRPr="00595B7B">
        <w:rPr>
          <w:rFonts w:ascii="Arial" w:hAnsi="Arial" w:cs="Arial"/>
          <w:caps/>
          <w:color w:val="333333"/>
          <w:sz w:val="27"/>
          <w:szCs w:val="27"/>
        </w:rPr>
        <w:t xml:space="preserve">. </w:t>
      </w:r>
      <w:r w:rsidRPr="00595B7B">
        <w:rPr>
          <w:rFonts w:ascii="Arial" w:hAnsi="Arial" w:cs="Arial" w:hint="eastAsia"/>
          <w:caps/>
          <w:color w:val="333333"/>
          <w:sz w:val="27"/>
          <w:szCs w:val="27"/>
        </w:rPr>
        <w:t>Предмет</w:t>
      </w:r>
      <w:r w:rsidRPr="00595B7B">
        <w:rPr>
          <w:rFonts w:ascii="Arial" w:hAnsi="Arial" w:cs="Arial"/>
          <w:caps/>
          <w:color w:val="333333"/>
          <w:sz w:val="27"/>
          <w:szCs w:val="27"/>
        </w:rPr>
        <w:t xml:space="preserve"> </w:t>
      </w:r>
      <w:r w:rsidRPr="00595B7B">
        <w:rPr>
          <w:rFonts w:ascii="Arial" w:hAnsi="Arial" w:cs="Arial" w:hint="eastAsia"/>
          <w:caps/>
          <w:color w:val="333333"/>
          <w:sz w:val="27"/>
          <w:szCs w:val="27"/>
        </w:rPr>
        <w:t>исследования</w:t>
      </w:r>
      <w:r w:rsidRPr="00595B7B">
        <w:rPr>
          <w:rFonts w:ascii="Arial" w:hAnsi="Arial" w:cs="Arial"/>
          <w:caps/>
          <w:color w:val="333333"/>
          <w:sz w:val="27"/>
          <w:szCs w:val="27"/>
        </w:rPr>
        <w:t xml:space="preserve"> </w:t>
      </w:r>
      <w:r w:rsidRPr="00595B7B">
        <w:rPr>
          <w:rFonts w:ascii="Arial" w:hAnsi="Arial" w:cs="Arial" w:hint="eastAsia"/>
          <w:caps/>
          <w:color w:val="333333"/>
          <w:sz w:val="27"/>
          <w:szCs w:val="27"/>
        </w:rPr>
        <w:t>обратная</w:t>
      </w:r>
      <w:r w:rsidRPr="00595B7B">
        <w:rPr>
          <w:rFonts w:ascii="Arial" w:hAnsi="Arial" w:cs="Arial"/>
          <w:caps/>
          <w:color w:val="333333"/>
          <w:sz w:val="27"/>
          <w:szCs w:val="27"/>
        </w:rPr>
        <w:t xml:space="preserve"> </w:t>
      </w:r>
      <w:r w:rsidRPr="00595B7B">
        <w:rPr>
          <w:rFonts w:ascii="Arial" w:hAnsi="Arial" w:cs="Arial" w:hint="eastAsia"/>
          <w:caps/>
          <w:color w:val="333333"/>
          <w:sz w:val="27"/>
          <w:szCs w:val="27"/>
        </w:rPr>
        <w:t>связь</w:t>
      </w:r>
      <w:r w:rsidRPr="00595B7B">
        <w:rPr>
          <w:rFonts w:ascii="Arial" w:hAnsi="Arial" w:cs="Arial"/>
          <w:caps/>
          <w:color w:val="333333"/>
          <w:sz w:val="27"/>
          <w:szCs w:val="27"/>
        </w:rPr>
        <w:t xml:space="preserve"> </w:t>
      </w:r>
      <w:r w:rsidRPr="00595B7B">
        <w:rPr>
          <w:rFonts w:ascii="Arial" w:hAnsi="Arial" w:cs="Arial" w:hint="eastAsia"/>
          <w:caps/>
          <w:color w:val="333333"/>
          <w:sz w:val="27"/>
          <w:szCs w:val="27"/>
        </w:rPr>
        <w:t>в</w:t>
      </w:r>
      <w:r w:rsidRPr="00595B7B">
        <w:rPr>
          <w:rFonts w:ascii="Arial" w:hAnsi="Arial" w:cs="Arial"/>
          <w:caps/>
          <w:color w:val="333333"/>
          <w:sz w:val="27"/>
          <w:szCs w:val="27"/>
        </w:rPr>
        <w:t xml:space="preserve"> </w:t>
      </w:r>
      <w:r w:rsidRPr="00595B7B">
        <w:rPr>
          <w:rFonts w:ascii="Arial" w:hAnsi="Arial" w:cs="Arial" w:hint="eastAsia"/>
          <w:caps/>
          <w:color w:val="333333"/>
          <w:sz w:val="27"/>
          <w:szCs w:val="27"/>
        </w:rPr>
        <w:t>системе</w:t>
      </w:r>
      <w:r w:rsidRPr="00595B7B">
        <w:rPr>
          <w:rFonts w:ascii="Arial" w:hAnsi="Arial" w:cs="Arial"/>
          <w:caps/>
          <w:color w:val="333333"/>
          <w:sz w:val="27"/>
          <w:szCs w:val="27"/>
        </w:rPr>
        <w:t xml:space="preserve"> </w:t>
      </w:r>
      <w:r w:rsidRPr="00595B7B">
        <w:rPr>
          <w:rFonts w:ascii="Arial" w:hAnsi="Arial" w:cs="Arial" w:hint="eastAsia"/>
          <w:caps/>
          <w:color w:val="333333"/>
          <w:sz w:val="27"/>
          <w:szCs w:val="27"/>
        </w:rPr>
        <w:t>местного</w:t>
      </w:r>
      <w:r w:rsidRPr="00595B7B">
        <w:rPr>
          <w:rFonts w:ascii="Arial" w:hAnsi="Arial" w:cs="Arial"/>
          <w:caps/>
          <w:color w:val="333333"/>
          <w:sz w:val="27"/>
          <w:szCs w:val="27"/>
        </w:rPr>
        <w:t xml:space="preserve"> </w:t>
      </w:r>
      <w:r w:rsidRPr="00595B7B">
        <w:rPr>
          <w:rFonts w:ascii="Arial" w:hAnsi="Arial" w:cs="Arial" w:hint="eastAsia"/>
          <w:caps/>
          <w:color w:val="333333"/>
          <w:sz w:val="27"/>
          <w:szCs w:val="27"/>
        </w:rPr>
        <w:t>самоуправления</w:t>
      </w:r>
      <w:r w:rsidRPr="00595B7B">
        <w:rPr>
          <w:rFonts w:ascii="Arial" w:hAnsi="Arial" w:cs="Arial"/>
          <w:caps/>
          <w:color w:val="333333"/>
          <w:sz w:val="27"/>
          <w:szCs w:val="27"/>
        </w:rPr>
        <w:t xml:space="preserve"> </w:t>
      </w:r>
      <w:r w:rsidRPr="00595B7B">
        <w:rPr>
          <w:rFonts w:ascii="Arial" w:hAnsi="Arial" w:cs="Arial" w:hint="eastAsia"/>
          <w:caps/>
          <w:color w:val="333333"/>
          <w:sz w:val="27"/>
          <w:szCs w:val="27"/>
        </w:rPr>
        <w:t>малого</w:t>
      </w:r>
      <w:r w:rsidRPr="00595B7B">
        <w:rPr>
          <w:rFonts w:ascii="Arial" w:hAnsi="Arial" w:cs="Arial"/>
          <w:caps/>
          <w:color w:val="333333"/>
          <w:sz w:val="27"/>
          <w:szCs w:val="27"/>
        </w:rPr>
        <w:t xml:space="preserve"> </w:t>
      </w:r>
      <w:r w:rsidRPr="00595B7B">
        <w:rPr>
          <w:rFonts w:ascii="Arial" w:hAnsi="Arial" w:cs="Arial" w:hint="eastAsia"/>
          <w:caps/>
          <w:color w:val="333333"/>
          <w:sz w:val="27"/>
          <w:szCs w:val="27"/>
        </w:rPr>
        <w:t>города</w:t>
      </w:r>
      <w:r w:rsidRPr="00595B7B">
        <w:rPr>
          <w:rFonts w:ascii="Arial" w:hAnsi="Arial" w:cs="Arial"/>
          <w:caps/>
          <w:color w:val="333333"/>
          <w:sz w:val="27"/>
          <w:szCs w:val="27"/>
        </w:rPr>
        <w:t xml:space="preserve">. </w:t>
      </w:r>
      <w:r w:rsidRPr="00595B7B">
        <w:rPr>
          <w:rFonts w:ascii="Arial" w:hAnsi="Arial" w:cs="Arial" w:hint="eastAsia"/>
          <w:caps/>
          <w:color w:val="333333"/>
          <w:sz w:val="27"/>
          <w:szCs w:val="27"/>
        </w:rPr>
        <w:t>Цель</w:t>
      </w:r>
      <w:r w:rsidRPr="00595B7B">
        <w:rPr>
          <w:rFonts w:ascii="Arial" w:hAnsi="Arial" w:cs="Arial"/>
          <w:caps/>
          <w:color w:val="333333"/>
          <w:sz w:val="27"/>
          <w:szCs w:val="27"/>
        </w:rPr>
        <w:t xml:space="preserve"> </w:t>
      </w:r>
      <w:r w:rsidRPr="00595B7B">
        <w:rPr>
          <w:rFonts w:ascii="Arial" w:hAnsi="Arial" w:cs="Arial" w:hint="eastAsia"/>
          <w:caps/>
          <w:color w:val="333333"/>
          <w:sz w:val="27"/>
          <w:szCs w:val="27"/>
        </w:rPr>
        <w:t>диссертационной</w:t>
      </w:r>
      <w:r w:rsidRPr="00595B7B">
        <w:rPr>
          <w:rFonts w:ascii="Arial" w:hAnsi="Arial" w:cs="Arial"/>
          <w:caps/>
          <w:color w:val="333333"/>
          <w:sz w:val="27"/>
          <w:szCs w:val="27"/>
        </w:rPr>
        <w:t xml:space="preserve"> </w:t>
      </w:r>
      <w:r w:rsidRPr="00595B7B">
        <w:rPr>
          <w:rFonts w:ascii="Arial" w:hAnsi="Arial" w:cs="Arial" w:hint="eastAsia"/>
          <w:caps/>
          <w:color w:val="333333"/>
          <w:sz w:val="27"/>
          <w:szCs w:val="27"/>
        </w:rPr>
        <w:t>работы</w:t>
      </w:r>
      <w:r w:rsidRPr="00595B7B">
        <w:rPr>
          <w:rFonts w:ascii="Arial" w:hAnsi="Arial" w:cs="Arial"/>
          <w:caps/>
          <w:color w:val="333333"/>
          <w:sz w:val="27"/>
          <w:szCs w:val="27"/>
        </w:rPr>
        <w:t xml:space="preserve"> - </w:t>
      </w:r>
      <w:r w:rsidRPr="00595B7B">
        <w:rPr>
          <w:rFonts w:ascii="Arial" w:hAnsi="Arial" w:cs="Arial" w:hint="eastAsia"/>
          <w:caps/>
          <w:color w:val="333333"/>
          <w:sz w:val="27"/>
          <w:szCs w:val="27"/>
        </w:rPr>
        <w:t>охарактеризовать</w:t>
      </w:r>
      <w:r w:rsidRPr="00595B7B">
        <w:rPr>
          <w:rFonts w:ascii="Arial" w:hAnsi="Arial" w:cs="Arial"/>
          <w:caps/>
          <w:color w:val="333333"/>
          <w:sz w:val="27"/>
          <w:szCs w:val="27"/>
        </w:rPr>
        <w:t xml:space="preserve"> </w:t>
      </w:r>
      <w:r w:rsidRPr="00595B7B">
        <w:rPr>
          <w:rFonts w:ascii="Arial" w:hAnsi="Arial" w:cs="Arial" w:hint="eastAsia"/>
          <w:caps/>
          <w:color w:val="333333"/>
          <w:sz w:val="27"/>
          <w:szCs w:val="27"/>
        </w:rPr>
        <w:t>основные</w:t>
      </w:r>
      <w:r w:rsidRPr="00595B7B">
        <w:rPr>
          <w:rFonts w:ascii="Arial" w:hAnsi="Arial" w:cs="Arial"/>
          <w:caps/>
          <w:color w:val="333333"/>
          <w:sz w:val="27"/>
          <w:szCs w:val="27"/>
        </w:rPr>
        <w:t xml:space="preserve"> </w:t>
      </w:r>
      <w:r w:rsidRPr="00595B7B">
        <w:rPr>
          <w:rFonts w:ascii="Arial" w:hAnsi="Arial" w:cs="Arial" w:hint="eastAsia"/>
          <w:caps/>
          <w:color w:val="333333"/>
          <w:sz w:val="27"/>
          <w:szCs w:val="27"/>
        </w:rPr>
        <w:t>элементы</w:t>
      </w:r>
      <w:r w:rsidRPr="00595B7B">
        <w:rPr>
          <w:rFonts w:ascii="Arial" w:hAnsi="Arial" w:cs="Arial"/>
          <w:caps/>
          <w:color w:val="333333"/>
          <w:sz w:val="27"/>
          <w:szCs w:val="27"/>
        </w:rPr>
        <w:t xml:space="preserve"> </w:t>
      </w:r>
      <w:r w:rsidRPr="00595B7B">
        <w:rPr>
          <w:rFonts w:ascii="Arial" w:hAnsi="Arial" w:cs="Arial" w:hint="eastAsia"/>
          <w:caps/>
          <w:color w:val="333333"/>
          <w:sz w:val="27"/>
          <w:szCs w:val="27"/>
        </w:rPr>
        <w:t>обратной</w:t>
      </w:r>
      <w:r w:rsidRPr="00595B7B">
        <w:rPr>
          <w:rFonts w:ascii="Arial" w:hAnsi="Arial" w:cs="Arial"/>
          <w:caps/>
          <w:color w:val="333333"/>
          <w:sz w:val="27"/>
          <w:szCs w:val="27"/>
        </w:rPr>
        <w:t xml:space="preserve"> </w:t>
      </w:r>
      <w:r w:rsidRPr="00595B7B">
        <w:rPr>
          <w:rFonts w:ascii="Arial" w:hAnsi="Arial" w:cs="Arial" w:hint="eastAsia"/>
          <w:caps/>
          <w:color w:val="333333"/>
          <w:sz w:val="27"/>
          <w:szCs w:val="27"/>
        </w:rPr>
        <w:t>связи</w:t>
      </w:r>
      <w:r w:rsidRPr="00595B7B">
        <w:rPr>
          <w:rFonts w:ascii="Arial" w:hAnsi="Arial" w:cs="Arial"/>
          <w:caps/>
          <w:color w:val="333333"/>
          <w:sz w:val="27"/>
          <w:szCs w:val="27"/>
        </w:rPr>
        <w:t xml:space="preserve"> </w:t>
      </w:r>
      <w:r w:rsidRPr="00595B7B">
        <w:rPr>
          <w:rFonts w:ascii="Arial" w:hAnsi="Arial" w:cs="Arial" w:hint="eastAsia"/>
          <w:caps/>
          <w:color w:val="333333"/>
          <w:sz w:val="27"/>
          <w:szCs w:val="27"/>
        </w:rPr>
        <w:t>и</w:t>
      </w:r>
      <w:r w:rsidRPr="00595B7B">
        <w:rPr>
          <w:rFonts w:ascii="Arial" w:hAnsi="Arial" w:cs="Arial"/>
          <w:caps/>
          <w:color w:val="333333"/>
          <w:sz w:val="27"/>
          <w:szCs w:val="27"/>
        </w:rPr>
        <w:t xml:space="preserve"> </w:t>
      </w:r>
      <w:r w:rsidRPr="00595B7B">
        <w:rPr>
          <w:rFonts w:ascii="Arial" w:hAnsi="Arial" w:cs="Arial" w:hint="eastAsia"/>
          <w:caps/>
          <w:color w:val="333333"/>
          <w:sz w:val="27"/>
          <w:szCs w:val="27"/>
        </w:rPr>
        <w:t>разработать</w:t>
      </w:r>
      <w:r w:rsidRPr="00595B7B">
        <w:rPr>
          <w:rFonts w:ascii="Arial" w:hAnsi="Arial" w:cs="Arial"/>
          <w:caps/>
          <w:color w:val="333333"/>
          <w:sz w:val="27"/>
          <w:szCs w:val="27"/>
        </w:rPr>
        <w:t xml:space="preserve"> </w:t>
      </w:r>
      <w:r w:rsidRPr="00595B7B">
        <w:rPr>
          <w:rFonts w:ascii="Arial" w:hAnsi="Arial" w:cs="Arial" w:hint="eastAsia"/>
          <w:caps/>
          <w:color w:val="333333"/>
          <w:sz w:val="27"/>
          <w:szCs w:val="27"/>
        </w:rPr>
        <w:t>модель</w:t>
      </w:r>
      <w:r w:rsidRPr="00595B7B">
        <w:rPr>
          <w:rFonts w:ascii="Arial" w:hAnsi="Arial" w:cs="Arial"/>
          <w:caps/>
          <w:color w:val="333333"/>
          <w:sz w:val="27"/>
          <w:szCs w:val="27"/>
        </w:rPr>
        <w:t xml:space="preserve"> </w:t>
      </w:r>
      <w:r w:rsidRPr="00595B7B">
        <w:rPr>
          <w:rFonts w:ascii="Arial" w:hAnsi="Arial" w:cs="Arial" w:hint="eastAsia"/>
          <w:caps/>
          <w:color w:val="333333"/>
          <w:sz w:val="27"/>
          <w:szCs w:val="27"/>
        </w:rPr>
        <w:t>взаимодействия</w:t>
      </w:r>
      <w:r w:rsidRPr="00595B7B">
        <w:rPr>
          <w:rFonts w:ascii="Arial" w:hAnsi="Arial" w:cs="Arial"/>
          <w:caps/>
          <w:color w:val="333333"/>
          <w:sz w:val="27"/>
          <w:szCs w:val="27"/>
        </w:rPr>
        <w:t xml:space="preserve"> </w:t>
      </w:r>
      <w:r w:rsidRPr="00595B7B">
        <w:rPr>
          <w:rFonts w:ascii="Arial" w:hAnsi="Arial" w:cs="Arial" w:hint="eastAsia"/>
          <w:caps/>
          <w:color w:val="333333"/>
          <w:sz w:val="27"/>
          <w:szCs w:val="27"/>
        </w:rPr>
        <w:t>городской</w:t>
      </w:r>
      <w:r w:rsidRPr="00595B7B">
        <w:rPr>
          <w:rFonts w:ascii="Arial" w:hAnsi="Arial" w:cs="Arial"/>
          <w:caps/>
          <w:color w:val="333333"/>
          <w:sz w:val="27"/>
          <w:szCs w:val="27"/>
        </w:rPr>
        <w:t xml:space="preserve"> </w:t>
      </w:r>
      <w:r w:rsidRPr="00595B7B">
        <w:rPr>
          <w:rFonts w:ascii="Arial" w:hAnsi="Arial" w:cs="Arial" w:hint="eastAsia"/>
          <w:caps/>
          <w:color w:val="333333"/>
          <w:sz w:val="27"/>
          <w:szCs w:val="27"/>
        </w:rPr>
        <w:t>администрации</w:t>
      </w:r>
      <w:r w:rsidRPr="00595B7B">
        <w:rPr>
          <w:rFonts w:ascii="Arial" w:hAnsi="Arial" w:cs="Arial"/>
          <w:caps/>
          <w:color w:val="333333"/>
          <w:sz w:val="27"/>
          <w:szCs w:val="27"/>
        </w:rPr>
        <w:t xml:space="preserve"> </w:t>
      </w:r>
      <w:r w:rsidRPr="00595B7B">
        <w:rPr>
          <w:rFonts w:ascii="Arial" w:hAnsi="Arial" w:cs="Arial" w:hint="eastAsia"/>
          <w:caps/>
          <w:color w:val="333333"/>
          <w:sz w:val="27"/>
          <w:szCs w:val="27"/>
        </w:rPr>
        <w:t>и</w:t>
      </w:r>
      <w:r w:rsidRPr="00595B7B">
        <w:rPr>
          <w:rFonts w:ascii="Arial" w:hAnsi="Arial" w:cs="Arial"/>
          <w:caps/>
          <w:color w:val="333333"/>
          <w:sz w:val="27"/>
          <w:szCs w:val="27"/>
        </w:rPr>
        <w:t xml:space="preserve"> </w:t>
      </w:r>
      <w:r w:rsidRPr="00595B7B">
        <w:rPr>
          <w:rFonts w:ascii="Arial" w:hAnsi="Arial" w:cs="Arial" w:hint="eastAsia"/>
          <w:caps/>
          <w:color w:val="333333"/>
          <w:sz w:val="27"/>
          <w:szCs w:val="27"/>
        </w:rPr>
        <w:t>населения</w:t>
      </w:r>
      <w:r w:rsidRPr="00595B7B">
        <w:rPr>
          <w:rFonts w:ascii="Arial" w:hAnsi="Arial" w:cs="Arial"/>
          <w:caps/>
          <w:color w:val="333333"/>
          <w:sz w:val="27"/>
          <w:szCs w:val="27"/>
        </w:rPr>
        <w:t>.</w:t>
      </w:r>
    </w:p>
    <w:p w14:paraId="0932EFF2" w14:textId="77777777" w:rsidR="00595B7B" w:rsidRPr="00595B7B" w:rsidRDefault="00595B7B" w:rsidP="00595B7B">
      <w:pPr>
        <w:rPr>
          <w:rFonts w:ascii="Arial" w:hAnsi="Arial" w:cs="Arial"/>
          <w:caps/>
          <w:color w:val="333333"/>
          <w:sz w:val="27"/>
          <w:szCs w:val="27"/>
        </w:rPr>
      </w:pPr>
      <w:r w:rsidRPr="00595B7B">
        <w:rPr>
          <w:rFonts w:ascii="Arial" w:hAnsi="Arial" w:cs="Arial" w:hint="eastAsia"/>
          <w:caps/>
          <w:color w:val="333333"/>
          <w:sz w:val="27"/>
          <w:szCs w:val="27"/>
        </w:rPr>
        <w:t>стр</w:t>
      </w:r>
      <w:r w:rsidRPr="00595B7B">
        <w:rPr>
          <w:rFonts w:ascii="Arial" w:hAnsi="Arial" w:cs="Arial"/>
          <w:caps/>
          <w:color w:val="333333"/>
          <w:sz w:val="27"/>
          <w:szCs w:val="27"/>
        </w:rPr>
        <w:t>. 93</w:t>
      </w:r>
    </w:p>
    <w:p w14:paraId="022BD6E8" w14:textId="77777777" w:rsidR="00595B7B" w:rsidRPr="00595B7B" w:rsidRDefault="00595B7B" w:rsidP="00595B7B">
      <w:pPr>
        <w:rPr>
          <w:rFonts w:ascii="Arial" w:hAnsi="Arial" w:cs="Arial"/>
          <w:caps/>
          <w:color w:val="333333"/>
          <w:sz w:val="27"/>
          <w:szCs w:val="27"/>
        </w:rPr>
      </w:pPr>
      <w:r w:rsidRPr="00595B7B">
        <w:rPr>
          <w:rFonts w:ascii="Arial" w:hAnsi="Arial" w:cs="Arial"/>
          <w:caps/>
          <w:color w:val="333333"/>
          <w:sz w:val="27"/>
          <w:szCs w:val="27"/>
        </w:rPr>
        <w:t xml:space="preserve">93 2.2. </w:t>
      </w:r>
      <w:r w:rsidRPr="00595B7B">
        <w:rPr>
          <w:rFonts w:ascii="Arial" w:hAnsi="Arial" w:cs="Arial" w:hint="eastAsia"/>
          <w:caps/>
          <w:color w:val="333333"/>
          <w:sz w:val="27"/>
          <w:szCs w:val="27"/>
        </w:rPr>
        <w:t>Моделирование</w:t>
      </w:r>
      <w:r w:rsidRPr="00595B7B">
        <w:rPr>
          <w:rFonts w:ascii="Arial" w:hAnsi="Arial" w:cs="Arial"/>
          <w:caps/>
          <w:color w:val="333333"/>
          <w:sz w:val="27"/>
          <w:szCs w:val="27"/>
        </w:rPr>
        <w:t xml:space="preserve"> </w:t>
      </w:r>
      <w:r w:rsidRPr="00595B7B">
        <w:rPr>
          <w:rFonts w:ascii="Arial" w:hAnsi="Arial" w:cs="Arial" w:hint="eastAsia"/>
          <w:caps/>
          <w:color w:val="333333"/>
          <w:sz w:val="27"/>
          <w:szCs w:val="27"/>
        </w:rPr>
        <w:t>обратной</w:t>
      </w:r>
      <w:r w:rsidRPr="00595B7B">
        <w:rPr>
          <w:rFonts w:ascii="Arial" w:hAnsi="Arial" w:cs="Arial"/>
          <w:caps/>
          <w:color w:val="333333"/>
          <w:sz w:val="27"/>
          <w:szCs w:val="27"/>
        </w:rPr>
        <w:t xml:space="preserve"> </w:t>
      </w:r>
      <w:r w:rsidRPr="00595B7B">
        <w:rPr>
          <w:rFonts w:ascii="Arial" w:hAnsi="Arial" w:cs="Arial" w:hint="eastAsia"/>
          <w:caps/>
          <w:color w:val="333333"/>
          <w:sz w:val="27"/>
          <w:szCs w:val="27"/>
        </w:rPr>
        <w:t>связи</w:t>
      </w:r>
      <w:r w:rsidRPr="00595B7B">
        <w:rPr>
          <w:rFonts w:ascii="Arial" w:hAnsi="Arial" w:cs="Arial"/>
          <w:caps/>
          <w:color w:val="333333"/>
          <w:sz w:val="27"/>
          <w:szCs w:val="27"/>
        </w:rPr>
        <w:t xml:space="preserve"> </w:t>
      </w:r>
      <w:r w:rsidRPr="00595B7B">
        <w:rPr>
          <w:rFonts w:ascii="Arial" w:hAnsi="Arial" w:cs="Arial" w:hint="eastAsia"/>
          <w:caps/>
          <w:color w:val="333333"/>
          <w:sz w:val="27"/>
          <w:szCs w:val="27"/>
        </w:rPr>
        <w:t>в</w:t>
      </w:r>
      <w:r w:rsidRPr="00595B7B">
        <w:rPr>
          <w:rFonts w:ascii="Arial" w:hAnsi="Arial" w:cs="Arial"/>
          <w:caps/>
          <w:color w:val="333333"/>
          <w:sz w:val="27"/>
          <w:szCs w:val="27"/>
        </w:rPr>
        <w:t xml:space="preserve"> </w:t>
      </w:r>
      <w:r w:rsidRPr="00595B7B">
        <w:rPr>
          <w:rFonts w:ascii="Arial" w:hAnsi="Arial" w:cs="Arial" w:hint="eastAsia"/>
          <w:caps/>
          <w:color w:val="333333"/>
          <w:sz w:val="27"/>
          <w:szCs w:val="27"/>
        </w:rPr>
        <w:t>системе</w:t>
      </w:r>
      <w:r w:rsidRPr="00595B7B">
        <w:rPr>
          <w:rFonts w:ascii="Arial" w:hAnsi="Arial" w:cs="Arial"/>
          <w:caps/>
          <w:color w:val="333333"/>
          <w:sz w:val="27"/>
          <w:szCs w:val="27"/>
        </w:rPr>
        <w:t xml:space="preserve"> </w:t>
      </w:r>
      <w:r w:rsidRPr="00595B7B">
        <w:rPr>
          <w:rFonts w:ascii="Arial" w:hAnsi="Arial" w:cs="Arial" w:hint="eastAsia"/>
          <w:caps/>
          <w:color w:val="333333"/>
          <w:sz w:val="27"/>
          <w:szCs w:val="27"/>
        </w:rPr>
        <w:t>местного</w:t>
      </w:r>
      <w:r w:rsidRPr="00595B7B">
        <w:rPr>
          <w:rFonts w:ascii="Arial" w:hAnsi="Arial" w:cs="Arial"/>
          <w:caps/>
          <w:color w:val="333333"/>
          <w:sz w:val="27"/>
          <w:szCs w:val="27"/>
        </w:rPr>
        <w:t xml:space="preserve"> </w:t>
      </w:r>
      <w:r w:rsidRPr="00595B7B">
        <w:rPr>
          <w:rFonts w:ascii="Arial" w:hAnsi="Arial" w:cs="Arial" w:hint="eastAsia"/>
          <w:caps/>
          <w:color w:val="333333"/>
          <w:sz w:val="27"/>
          <w:szCs w:val="27"/>
        </w:rPr>
        <w:t>самоуправления</w:t>
      </w:r>
      <w:r w:rsidRPr="00595B7B">
        <w:rPr>
          <w:rFonts w:ascii="Arial" w:hAnsi="Arial" w:cs="Arial"/>
          <w:caps/>
          <w:color w:val="333333"/>
          <w:sz w:val="27"/>
          <w:szCs w:val="27"/>
        </w:rPr>
        <w:t xml:space="preserve"> </w:t>
      </w:r>
      <w:r w:rsidRPr="00595B7B">
        <w:rPr>
          <w:rFonts w:ascii="Arial" w:hAnsi="Arial" w:cs="Arial" w:hint="eastAsia"/>
          <w:caps/>
          <w:color w:val="333333"/>
          <w:sz w:val="27"/>
          <w:szCs w:val="27"/>
        </w:rPr>
        <w:t>малог</w:t>
      </w:r>
      <w:r w:rsidRPr="00595B7B">
        <w:rPr>
          <w:rFonts w:ascii="Arial" w:hAnsi="Arial" w:cs="Arial" w:hint="eastAsia"/>
          <w:caps/>
          <w:color w:val="333333"/>
          <w:sz w:val="27"/>
          <w:szCs w:val="27"/>
        </w:rPr>
        <w:lastRenderedPageBreak/>
        <w:t>о</w:t>
      </w:r>
      <w:r w:rsidRPr="00595B7B">
        <w:rPr>
          <w:rFonts w:ascii="Arial" w:hAnsi="Arial" w:cs="Arial"/>
          <w:caps/>
          <w:color w:val="333333"/>
          <w:sz w:val="27"/>
          <w:szCs w:val="27"/>
        </w:rPr>
        <w:t xml:space="preserve"> </w:t>
      </w:r>
      <w:r w:rsidRPr="00595B7B">
        <w:rPr>
          <w:rFonts w:ascii="Arial" w:hAnsi="Arial" w:cs="Arial" w:hint="eastAsia"/>
          <w:caps/>
          <w:color w:val="333333"/>
          <w:sz w:val="27"/>
          <w:szCs w:val="27"/>
        </w:rPr>
        <w:t>города</w:t>
      </w:r>
      <w:r w:rsidRPr="00595B7B">
        <w:rPr>
          <w:rFonts w:ascii="Arial" w:hAnsi="Arial" w:cs="Arial"/>
          <w:caps/>
          <w:color w:val="333333"/>
          <w:sz w:val="27"/>
          <w:szCs w:val="27"/>
        </w:rPr>
        <w:t xml:space="preserve"> </w:t>
      </w:r>
      <w:r w:rsidRPr="00595B7B">
        <w:rPr>
          <w:rFonts w:ascii="Arial" w:hAnsi="Arial" w:cs="Arial" w:hint="eastAsia"/>
          <w:caps/>
          <w:color w:val="333333"/>
          <w:sz w:val="27"/>
          <w:szCs w:val="27"/>
        </w:rPr>
        <w:t>Итак</w:t>
      </w:r>
      <w:r w:rsidRPr="00595B7B">
        <w:rPr>
          <w:rFonts w:ascii="Arial" w:hAnsi="Arial" w:cs="Arial"/>
          <w:caps/>
          <w:color w:val="333333"/>
          <w:sz w:val="27"/>
          <w:szCs w:val="27"/>
        </w:rPr>
        <w:t xml:space="preserve">, </w:t>
      </w:r>
      <w:r w:rsidRPr="00595B7B">
        <w:rPr>
          <w:rFonts w:ascii="Arial" w:hAnsi="Arial" w:cs="Arial" w:hint="eastAsia"/>
          <w:caps/>
          <w:color w:val="333333"/>
          <w:sz w:val="27"/>
          <w:szCs w:val="27"/>
        </w:rPr>
        <w:t>мы</w:t>
      </w:r>
      <w:r w:rsidRPr="00595B7B">
        <w:rPr>
          <w:rFonts w:ascii="Arial" w:hAnsi="Arial" w:cs="Arial"/>
          <w:caps/>
          <w:color w:val="333333"/>
          <w:sz w:val="27"/>
          <w:szCs w:val="27"/>
        </w:rPr>
        <w:t xml:space="preserve"> </w:t>
      </w:r>
      <w:r w:rsidRPr="00595B7B">
        <w:rPr>
          <w:rFonts w:ascii="Arial" w:hAnsi="Arial" w:cs="Arial" w:hint="eastAsia"/>
          <w:caps/>
          <w:color w:val="333333"/>
          <w:sz w:val="27"/>
          <w:szCs w:val="27"/>
        </w:rPr>
        <w:t>имеем</w:t>
      </w:r>
      <w:r w:rsidRPr="00595B7B">
        <w:rPr>
          <w:rFonts w:ascii="Arial" w:hAnsi="Arial" w:cs="Arial"/>
          <w:caps/>
          <w:color w:val="333333"/>
          <w:sz w:val="27"/>
          <w:szCs w:val="27"/>
        </w:rPr>
        <w:t xml:space="preserve"> </w:t>
      </w:r>
      <w:r w:rsidRPr="00595B7B">
        <w:rPr>
          <w:rFonts w:ascii="Arial" w:hAnsi="Arial" w:cs="Arial" w:hint="eastAsia"/>
          <w:caps/>
          <w:color w:val="333333"/>
          <w:sz w:val="27"/>
          <w:szCs w:val="27"/>
        </w:rPr>
        <w:t>разрозненные</w:t>
      </w:r>
      <w:r w:rsidRPr="00595B7B">
        <w:rPr>
          <w:rFonts w:ascii="Arial" w:hAnsi="Arial" w:cs="Arial"/>
          <w:caps/>
          <w:color w:val="333333"/>
          <w:sz w:val="27"/>
          <w:szCs w:val="27"/>
        </w:rPr>
        <w:t xml:space="preserve"> </w:t>
      </w:r>
      <w:r w:rsidRPr="00595B7B">
        <w:rPr>
          <w:rFonts w:ascii="Arial" w:hAnsi="Arial" w:cs="Arial" w:hint="eastAsia"/>
          <w:caps/>
          <w:color w:val="333333"/>
          <w:sz w:val="27"/>
          <w:szCs w:val="27"/>
        </w:rPr>
        <w:t>и</w:t>
      </w:r>
      <w:r w:rsidRPr="00595B7B">
        <w:rPr>
          <w:rFonts w:ascii="Arial" w:hAnsi="Arial" w:cs="Arial"/>
          <w:caps/>
          <w:color w:val="333333"/>
          <w:sz w:val="27"/>
          <w:szCs w:val="27"/>
        </w:rPr>
        <w:t xml:space="preserve"> </w:t>
      </w:r>
      <w:r w:rsidRPr="00595B7B">
        <w:rPr>
          <w:rFonts w:ascii="Arial" w:hAnsi="Arial" w:cs="Arial" w:hint="eastAsia"/>
          <w:caps/>
          <w:color w:val="333333"/>
          <w:sz w:val="27"/>
          <w:szCs w:val="27"/>
        </w:rPr>
        <w:t>с</w:t>
      </w:r>
      <w:r w:rsidRPr="00595B7B">
        <w:rPr>
          <w:rFonts w:ascii="Arial" w:hAnsi="Arial" w:cs="Arial"/>
          <w:caps/>
          <w:color w:val="333333"/>
          <w:sz w:val="27"/>
          <w:szCs w:val="27"/>
        </w:rPr>
        <w:t xml:space="preserve"> </w:t>
      </w:r>
      <w:r w:rsidRPr="00595B7B">
        <w:rPr>
          <w:rFonts w:ascii="Arial" w:hAnsi="Arial" w:cs="Arial" w:hint="eastAsia"/>
          <w:caps/>
          <w:color w:val="333333"/>
          <w:sz w:val="27"/>
          <w:szCs w:val="27"/>
        </w:rPr>
        <w:t>неодинаковой</w:t>
      </w:r>
      <w:r w:rsidRPr="00595B7B">
        <w:rPr>
          <w:rFonts w:ascii="Arial" w:hAnsi="Arial" w:cs="Arial"/>
          <w:caps/>
          <w:color w:val="333333"/>
          <w:sz w:val="27"/>
          <w:szCs w:val="27"/>
        </w:rPr>
        <w:t xml:space="preserve"> </w:t>
      </w:r>
      <w:r w:rsidRPr="00595B7B">
        <w:rPr>
          <w:rFonts w:ascii="Arial" w:hAnsi="Arial" w:cs="Arial" w:hint="eastAsia"/>
          <w:caps/>
          <w:color w:val="333333"/>
          <w:sz w:val="27"/>
          <w:szCs w:val="27"/>
        </w:rPr>
        <w:t>эффективностью</w:t>
      </w:r>
      <w:r w:rsidRPr="00595B7B">
        <w:rPr>
          <w:rFonts w:ascii="Arial" w:hAnsi="Arial" w:cs="Arial"/>
          <w:caps/>
          <w:color w:val="333333"/>
          <w:sz w:val="27"/>
          <w:szCs w:val="27"/>
        </w:rPr>
        <w:t xml:space="preserve"> </w:t>
      </w:r>
      <w:r w:rsidRPr="00595B7B">
        <w:rPr>
          <w:rFonts w:ascii="Arial" w:hAnsi="Arial" w:cs="Arial" w:hint="eastAsia"/>
          <w:caps/>
          <w:color w:val="333333"/>
          <w:sz w:val="27"/>
          <w:szCs w:val="27"/>
        </w:rPr>
        <w:t>работающие</w:t>
      </w:r>
      <w:r w:rsidRPr="00595B7B">
        <w:rPr>
          <w:rFonts w:ascii="Arial" w:hAnsi="Arial" w:cs="Arial"/>
          <w:caps/>
          <w:color w:val="333333"/>
          <w:sz w:val="27"/>
          <w:szCs w:val="27"/>
        </w:rPr>
        <w:t xml:space="preserve"> </w:t>
      </w:r>
      <w:r w:rsidRPr="00595B7B">
        <w:rPr>
          <w:rFonts w:ascii="Arial" w:hAnsi="Arial" w:cs="Arial" w:hint="eastAsia"/>
          <w:caps/>
          <w:color w:val="333333"/>
          <w:sz w:val="27"/>
          <w:szCs w:val="27"/>
        </w:rPr>
        <w:t>элементы</w:t>
      </w:r>
      <w:r w:rsidRPr="00595B7B">
        <w:rPr>
          <w:rFonts w:ascii="Arial" w:hAnsi="Arial" w:cs="Arial"/>
          <w:caps/>
          <w:color w:val="333333"/>
          <w:sz w:val="27"/>
          <w:szCs w:val="27"/>
        </w:rPr>
        <w:t xml:space="preserve"> </w:t>
      </w:r>
      <w:r w:rsidRPr="00595B7B">
        <w:rPr>
          <w:rFonts w:ascii="Arial" w:hAnsi="Arial" w:cs="Arial" w:hint="eastAsia"/>
          <w:caps/>
          <w:color w:val="333333"/>
          <w:sz w:val="27"/>
          <w:szCs w:val="27"/>
        </w:rPr>
        <w:t>обратной</w:t>
      </w:r>
      <w:r w:rsidRPr="00595B7B">
        <w:rPr>
          <w:rFonts w:ascii="Arial" w:hAnsi="Arial" w:cs="Arial"/>
          <w:caps/>
          <w:color w:val="333333"/>
          <w:sz w:val="27"/>
          <w:szCs w:val="27"/>
        </w:rPr>
        <w:t xml:space="preserve"> </w:t>
      </w:r>
      <w:r w:rsidRPr="00595B7B">
        <w:rPr>
          <w:rFonts w:ascii="Arial" w:hAnsi="Arial" w:cs="Arial" w:hint="eastAsia"/>
          <w:caps/>
          <w:color w:val="333333"/>
          <w:sz w:val="27"/>
          <w:szCs w:val="27"/>
        </w:rPr>
        <w:t>связи</w:t>
      </w:r>
      <w:r w:rsidRPr="00595B7B">
        <w:rPr>
          <w:rFonts w:ascii="Arial" w:hAnsi="Arial" w:cs="Arial"/>
          <w:caps/>
          <w:color w:val="333333"/>
          <w:sz w:val="27"/>
          <w:szCs w:val="27"/>
        </w:rPr>
        <w:t xml:space="preserve"> </w:t>
      </w:r>
      <w:r w:rsidRPr="00595B7B">
        <w:rPr>
          <w:rFonts w:ascii="Arial" w:hAnsi="Arial" w:cs="Arial" w:hint="eastAsia"/>
          <w:caps/>
          <w:color w:val="333333"/>
          <w:sz w:val="27"/>
          <w:szCs w:val="27"/>
        </w:rPr>
        <w:t>в</w:t>
      </w:r>
      <w:r w:rsidRPr="00595B7B">
        <w:rPr>
          <w:rFonts w:ascii="Arial" w:hAnsi="Arial" w:cs="Arial"/>
          <w:caps/>
          <w:color w:val="333333"/>
          <w:sz w:val="27"/>
          <w:szCs w:val="27"/>
        </w:rPr>
        <w:t xml:space="preserve"> </w:t>
      </w:r>
      <w:r w:rsidRPr="00595B7B">
        <w:rPr>
          <w:rFonts w:ascii="Arial" w:hAnsi="Arial" w:cs="Arial" w:hint="eastAsia"/>
          <w:caps/>
          <w:color w:val="333333"/>
          <w:sz w:val="27"/>
          <w:szCs w:val="27"/>
        </w:rPr>
        <w:t>системе</w:t>
      </w:r>
      <w:r w:rsidRPr="00595B7B">
        <w:rPr>
          <w:rFonts w:ascii="Arial" w:hAnsi="Arial" w:cs="Arial"/>
          <w:caps/>
          <w:color w:val="333333"/>
          <w:sz w:val="27"/>
          <w:szCs w:val="27"/>
        </w:rPr>
        <w:t xml:space="preserve"> </w:t>
      </w:r>
      <w:r w:rsidRPr="00595B7B">
        <w:rPr>
          <w:rFonts w:ascii="Arial" w:hAnsi="Arial" w:cs="Arial" w:hint="eastAsia"/>
          <w:caps/>
          <w:color w:val="333333"/>
          <w:sz w:val="27"/>
          <w:szCs w:val="27"/>
        </w:rPr>
        <w:t>городского</w:t>
      </w:r>
      <w:r w:rsidRPr="00595B7B">
        <w:rPr>
          <w:rFonts w:ascii="Arial" w:hAnsi="Arial" w:cs="Arial"/>
          <w:caps/>
          <w:color w:val="333333"/>
          <w:sz w:val="27"/>
          <w:szCs w:val="27"/>
        </w:rPr>
        <w:t xml:space="preserve"> </w:t>
      </w:r>
      <w:r w:rsidRPr="00595B7B">
        <w:rPr>
          <w:rFonts w:ascii="Arial" w:hAnsi="Arial" w:cs="Arial" w:hint="eastAsia"/>
          <w:caps/>
          <w:color w:val="333333"/>
          <w:sz w:val="27"/>
          <w:szCs w:val="27"/>
        </w:rPr>
        <w:t>самоуправления</w:t>
      </w:r>
      <w:r w:rsidRPr="00595B7B">
        <w:rPr>
          <w:rFonts w:ascii="Arial" w:hAnsi="Arial" w:cs="Arial"/>
          <w:caps/>
          <w:color w:val="333333"/>
          <w:sz w:val="27"/>
          <w:szCs w:val="27"/>
        </w:rPr>
        <w:t xml:space="preserve">. </w:t>
      </w:r>
      <w:r w:rsidRPr="00595B7B">
        <w:rPr>
          <w:rFonts w:ascii="Arial" w:hAnsi="Arial" w:cs="Arial" w:hint="eastAsia"/>
          <w:caps/>
          <w:color w:val="333333"/>
          <w:sz w:val="27"/>
          <w:szCs w:val="27"/>
        </w:rPr>
        <w:t>Располагаем</w:t>
      </w:r>
      <w:r w:rsidRPr="00595B7B">
        <w:rPr>
          <w:rFonts w:ascii="Arial" w:hAnsi="Arial" w:cs="Arial"/>
          <w:caps/>
          <w:color w:val="333333"/>
          <w:sz w:val="27"/>
          <w:szCs w:val="27"/>
        </w:rPr>
        <w:t xml:space="preserve"> </w:t>
      </w:r>
      <w:r w:rsidRPr="00595B7B">
        <w:rPr>
          <w:rFonts w:ascii="Arial" w:hAnsi="Arial" w:cs="Arial" w:hint="eastAsia"/>
          <w:caps/>
          <w:color w:val="333333"/>
          <w:sz w:val="27"/>
          <w:szCs w:val="27"/>
        </w:rPr>
        <w:t>знанием</w:t>
      </w:r>
      <w:r w:rsidRPr="00595B7B">
        <w:rPr>
          <w:rFonts w:ascii="Arial" w:hAnsi="Arial" w:cs="Arial"/>
          <w:caps/>
          <w:color w:val="333333"/>
          <w:sz w:val="27"/>
          <w:szCs w:val="27"/>
        </w:rPr>
        <w:t xml:space="preserve"> </w:t>
      </w:r>
      <w:r w:rsidRPr="00595B7B">
        <w:rPr>
          <w:rFonts w:ascii="Arial" w:hAnsi="Arial" w:cs="Arial" w:hint="eastAsia"/>
          <w:caps/>
          <w:color w:val="333333"/>
          <w:sz w:val="27"/>
          <w:szCs w:val="27"/>
        </w:rPr>
        <w:t>о</w:t>
      </w:r>
      <w:r w:rsidRPr="00595B7B">
        <w:rPr>
          <w:rFonts w:ascii="Arial" w:hAnsi="Arial" w:cs="Arial"/>
          <w:caps/>
          <w:color w:val="333333"/>
          <w:sz w:val="27"/>
          <w:szCs w:val="27"/>
        </w:rPr>
        <w:t xml:space="preserve"> </w:t>
      </w:r>
      <w:r w:rsidRPr="00595B7B">
        <w:rPr>
          <w:rFonts w:ascii="Arial" w:hAnsi="Arial" w:cs="Arial" w:hint="eastAsia"/>
          <w:caps/>
          <w:color w:val="333333"/>
          <w:sz w:val="27"/>
          <w:szCs w:val="27"/>
        </w:rPr>
        <w:t>взаимозависимых</w:t>
      </w:r>
      <w:r w:rsidRPr="00595B7B">
        <w:rPr>
          <w:rFonts w:ascii="Arial" w:hAnsi="Arial" w:cs="Arial"/>
          <w:caps/>
          <w:color w:val="333333"/>
          <w:sz w:val="27"/>
          <w:szCs w:val="27"/>
        </w:rPr>
        <w:t xml:space="preserve"> </w:t>
      </w:r>
      <w:r w:rsidRPr="00595B7B">
        <w:rPr>
          <w:rFonts w:ascii="Arial" w:hAnsi="Arial" w:cs="Arial" w:hint="eastAsia"/>
          <w:caps/>
          <w:color w:val="333333"/>
          <w:sz w:val="27"/>
          <w:szCs w:val="27"/>
        </w:rPr>
        <w:t>отношениях</w:t>
      </w:r>
      <w:r w:rsidRPr="00595B7B">
        <w:rPr>
          <w:rFonts w:ascii="Arial" w:hAnsi="Arial" w:cs="Arial"/>
          <w:caps/>
          <w:color w:val="333333"/>
          <w:sz w:val="27"/>
          <w:szCs w:val="27"/>
        </w:rPr>
        <w:t xml:space="preserve"> </w:t>
      </w:r>
      <w:r w:rsidRPr="00595B7B">
        <w:rPr>
          <w:rFonts w:ascii="Arial" w:hAnsi="Arial" w:cs="Arial" w:hint="eastAsia"/>
          <w:caps/>
          <w:color w:val="333333"/>
          <w:sz w:val="27"/>
          <w:szCs w:val="27"/>
        </w:rPr>
        <w:t>между</w:t>
      </w:r>
      <w:r w:rsidRPr="00595B7B">
        <w:rPr>
          <w:rFonts w:ascii="Arial" w:hAnsi="Arial" w:cs="Arial"/>
          <w:caps/>
          <w:color w:val="333333"/>
          <w:sz w:val="27"/>
          <w:szCs w:val="27"/>
        </w:rPr>
        <w:t xml:space="preserve"> </w:t>
      </w:r>
      <w:r w:rsidRPr="00595B7B">
        <w:rPr>
          <w:rFonts w:ascii="Arial" w:hAnsi="Arial" w:cs="Arial" w:hint="eastAsia"/>
          <w:caps/>
          <w:color w:val="333333"/>
          <w:sz w:val="27"/>
          <w:szCs w:val="27"/>
        </w:rPr>
        <w:t>местной</w:t>
      </w:r>
      <w:r w:rsidRPr="00595B7B">
        <w:rPr>
          <w:rFonts w:ascii="Arial" w:hAnsi="Arial" w:cs="Arial"/>
          <w:caps/>
          <w:color w:val="333333"/>
          <w:sz w:val="27"/>
          <w:szCs w:val="27"/>
        </w:rPr>
        <w:t xml:space="preserve"> </w:t>
      </w:r>
      <w:r w:rsidRPr="00595B7B">
        <w:rPr>
          <w:rFonts w:ascii="Arial" w:hAnsi="Arial" w:cs="Arial" w:hint="eastAsia"/>
          <w:caps/>
          <w:color w:val="333333"/>
          <w:sz w:val="27"/>
          <w:szCs w:val="27"/>
        </w:rPr>
        <w:t>властью</w:t>
      </w:r>
      <w:r w:rsidRPr="00595B7B">
        <w:rPr>
          <w:rFonts w:ascii="Arial" w:hAnsi="Arial" w:cs="Arial"/>
          <w:caps/>
          <w:color w:val="333333"/>
          <w:sz w:val="27"/>
          <w:szCs w:val="27"/>
        </w:rPr>
        <w:t xml:space="preserve"> </w:t>
      </w:r>
      <w:r w:rsidRPr="00595B7B">
        <w:rPr>
          <w:rFonts w:ascii="Arial" w:hAnsi="Arial" w:cs="Arial" w:hint="eastAsia"/>
          <w:caps/>
          <w:color w:val="333333"/>
          <w:sz w:val="27"/>
          <w:szCs w:val="27"/>
        </w:rPr>
        <w:t>и</w:t>
      </w:r>
      <w:r w:rsidRPr="00595B7B">
        <w:rPr>
          <w:rFonts w:ascii="Arial" w:hAnsi="Arial" w:cs="Arial"/>
          <w:caps/>
          <w:color w:val="333333"/>
          <w:sz w:val="27"/>
          <w:szCs w:val="27"/>
        </w:rPr>
        <w:t xml:space="preserve"> </w:t>
      </w:r>
      <w:r w:rsidRPr="00595B7B">
        <w:rPr>
          <w:rFonts w:ascii="Arial" w:hAnsi="Arial" w:cs="Arial" w:hint="eastAsia"/>
          <w:caps/>
          <w:color w:val="333333"/>
          <w:sz w:val="27"/>
          <w:szCs w:val="27"/>
        </w:rPr>
        <w:t>населением</w:t>
      </w:r>
      <w:r w:rsidRPr="00595B7B">
        <w:rPr>
          <w:rFonts w:ascii="Arial" w:hAnsi="Arial" w:cs="Arial"/>
          <w:caps/>
          <w:color w:val="333333"/>
          <w:sz w:val="27"/>
          <w:szCs w:val="27"/>
        </w:rPr>
        <w:t>,</w:t>
      </w:r>
    </w:p>
    <w:p w14:paraId="66E03A67" w14:textId="77777777" w:rsidR="00595B7B" w:rsidRPr="00595B7B" w:rsidRDefault="00595B7B" w:rsidP="00595B7B">
      <w:pPr>
        <w:rPr>
          <w:rFonts w:ascii="Arial" w:hAnsi="Arial" w:cs="Arial"/>
          <w:caps/>
          <w:color w:val="333333"/>
          <w:sz w:val="27"/>
          <w:szCs w:val="27"/>
        </w:rPr>
      </w:pPr>
    </w:p>
    <w:p w14:paraId="432D5D22" w14:textId="77777777" w:rsidR="00595B7B" w:rsidRPr="00595B7B" w:rsidRDefault="00595B7B" w:rsidP="00595B7B">
      <w:pPr>
        <w:rPr>
          <w:rFonts w:ascii="Arial" w:hAnsi="Arial" w:cs="Arial"/>
          <w:caps/>
          <w:color w:val="333333"/>
          <w:sz w:val="27"/>
          <w:szCs w:val="27"/>
        </w:rPr>
      </w:pPr>
      <w:r w:rsidRPr="00595B7B">
        <w:rPr>
          <w:rFonts w:ascii="Arial" w:hAnsi="Arial" w:cs="Arial" w:hint="eastAsia"/>
          <w:caps/>
          <w:color w:val="333333"/>
          <w:sz w:val="27"/>
          <w:szCs w:val="27"/>
        </w:rPr>
        <w:t>Оглавление</w:t>
      </w:r>
      <w:r w:rsidRPr="00595B7B">
        <w:rPr>
          <w:rFonts w:ascii="Arial" w:hAnsi="Arial" w:cs="Arial"/>
          <w:caps/>
          <w:color w:val="333333"/>
          <w:sz w:val="27"/>
          <w:szCs w:val="27"/>
        </w:rPr>
        <w:t xml:space="preserve"> </w:t>
      </w:r>
      <w:r w:rsidRPr="00595B7B">
        <w:rPr>
          <w:rFonts w:ascii="Arial" w:hAnsi="Arial" w:cs="Arial" w:hint="eastAsia"/>
          <w:caps/>
          <w:color w:val="333333"/>
          <w:sz w:val="27"/>
          <w:szCs w:val="27"/>
        </w:rPr>
        <w:t>диссертации</w:t>
      </w:r>
    </w:p>
    <w:p w14:paraId="3E5AB86B" w14:textId="77777777" w:rsidR="00595B7B" w:rsidRPr="00595B7B" w:rsidRDefault="00595B7B" w:rsidP="00595B7B">
      <w:pPr>
        <w:rPr>
          <w:rFonts w:ascii="Arial" w:hAnsi="Arial" w:cs="Arial"/>
          <w:caps/>
          <w:color w:val="333333"/>
          <w:sz w:val="27"/>
          <w:szCs w:val="27"/>
        </w:rPr>
      </w:pPr>
      <w:r w:rsidRPr="00595B7B">
        <w:rPr>
          <w:rFonts w:ascii="Arial" w:hAnsi="Arial" w:cs="Arial" w:hint="eastAsia"/>
          <w:caps/>
          <w:color w:val="333333"/>
          <w:sz w:val="27"/>
          <w:szCs w:val="27"/>
        </w:rPr>
        <w:t>кандидат</w:t>
      </w:r>
      <w:r w:rsidRPr="00595B7B">
        <w:rPr>
          <w:rFonts w:ascii="Arial" w:hAnsi="Arial" w:cs="Arial"/>
          <w:caps/>
          <w:color w:val="333333"/>
          <w:sz w:val="27"/>
          <w:szCs w:val="27"/>
        </w:rPr>
        <w:t xml:space="preserve"> </w:t>
      </w:r>
      <w:r w:rsidRPr="00595B7B">
        <w:rPr>
          <w:rFonts w:ascii="Arial" w:hAnsi="Arial" w:cs="Arial" w:hint="eastAsia"/>
          <w:caps/>
          <w:color w:val="333333"/>
          <w:sz w:val="27"/>
          <w:szCs w:val="27"/>
        </w:rPr>
        <w:t>социологических</w:t>
      </w:r>
      <w:r w:rsidRPr="00595B7B">
        <w:rPr>
          <w:rFonts w:ascii="Arial" w:hAnsi="Arial" w:cs="Arial"/>
          <w:caps/>
          <w:color w:val="333333"/>
          <w:sz w:val="27"/>
          <w:szCs w:val="27"/>
        </w:rPr>
        <w:t xml:space="preserve"> </w:t>
      </w:r>
      <w:r w:rsidRPr="00595B7B">
        <w:rPr>
          <w:rFonts w:ascii="Arial" w:hAnsi="Arial" w:cs="Arial" w:hint="eastAsia"/>
          <w:caps/>
          <w:color w:val="333333"/>
          <w:sz w:val="27"/>
          <w:szCs w:val="27"/>
        </w:rPr>
        <w:t>наук</w:t>
      </w:r>
      <w:r w:rsidRPr="00595B7B">
        <w:rPr>
          <w:rFonts w:ascii="Arial" w:hAnsi="Arial" w:cs="Arial"/>
          <w:caps/>
          <w:color w:val="333333"/>
          <w:sz w:val="27"/>
          <w:szCs w:val="27"/>
        </w:rPr>
        <w:t xml:space="preserve"> </w:t>
      </w:r>
      <w:r w:rsidRPr="00595B7B">
        <w:rPr>
          <w:rFonts w:ascii="Arial" w:hAnsi="Arial" w:cs="Arial" w:hint="eastAsia"/>
          <w:caps/>
          <w:color w:val="333333"/>
          <w:sz w:val="27"/>
          <w:szCs w:val="27"/>
        </w:rPr>
        <w:t>Бабалова</w:t>
      </w:r>
      <w:r w:rsidRPr="00595B7B">
        <w:rPr>
          <w:rFonts w:ascii="Arial" w:hAnsi="Arial" w:cs="Arial"/>
          <w:caps/>
          <w:color w:val="333333"/>
          <w:sz w:val="27"/>
          <w:szCs w:val="27"/>
        </w:rPr>
        <w:t xml:space="preserve">, </w:t>
      </w:r>
      <w:r w:rsidRPr="00595B7B">
        <w:rPr>
          <w:rFonts w:ascii="Arial" w:hAnsi="Arial" w:cs="Arial" w:hint="eastAsia"/>
          <w:caps/>
          <w:color w:val="333333"/>
          <w:sz w:val="27"/>
          <w:szCs w:val="27"/>
        </w:rPr>
        <w:t>Анна</w:t>
      </w:r>
      <w:r w:rsidRPr="00595B7B">
        <w:rPr>
          <w:rFonts w:ascii="Arial" w:hAnsi="Arial" w:cs="Arial"/>
          <w:caps/>
          <w:color w:val="333333"/>
          <w:sz w:val="27"/>
          <w:szCs w:val="27"/>
        </w:rPr>
        <w:t xml:space="preserve"> </w:t>
      </w:r>
      <w:r w:rsidRPr="00595B7B">
        <w:rPr>
          <w:rFonts w:ascii="Arial" w:hAnsi="Arial" w:cs="Arial" w:hint="eastAsia"/>
          <w:caps/>
          <w:color w:val="333333"/>
          <w:sz w:val="27"/>
          <w:szCs w:val="27"/>
        </w:rPr>
        <w:t>Васильевна</w:t>
      </w:r>
    </w:p>
    <w:p w14:paraId="3961BD42" w14:textId="77777777" w:rsidR="00595B7B" w:rsidRPr="00595B7B" w:rsidRDefault="00595B7B" w:rsidP="00595B7B">
      <w:pPr>
        <w:rPr>
          <w:rFonts w:ascii="Arial" w:hAnsi="Arial" w:cs="Arial"/>
          <w:caps/>
          <w:color w:val="333333"/>
          <w:sz w:val="27"/>
          <w:szCs w:val="27"/>
        </w:rPr>
      </w:pPr>
      <w:r w:rsidRPr="00595B7B">
        <w:rPr>
          <w:rFonts w:ascii="Arial" w:hAnsi="Arial" w:cs="Arial" w:hint="eastAsia"/>
          <w:caps/>
          <w:color w:val="333333"/>
          <w:sz w:val="27"/>
          <w:szCs w:val="27"/>
        </w:rPr>
        <w:t>Введение</w:t>
      </w:r>
    </w:p>
    <w:p w14:paraId="75A66564" w14:textId="77777777" w:rsidR="00595B7B" w:rsidRPr="00595B7B" w:rsidRDefault="00595B7B" w:rsidP="00595B7B">
      <w:pPr>
        <w:rPr>
          <w:rFonts w:ascii="Arial" w:hAnsi="Arial" w:cs="Arial"/>
          <w:caps/>
          <w:color w:val="333333"/>
          <w:sz w:val="27"/>
          <w:szCs w:val="27"/>
        </w:rPr>
      </w:pPr>
    </w:p>
    <w:p w14:paraId="0B8C940F" w14:textId="77777777" w:rsidR="00595B7B" w:rsidRPr="00595B7B" w:rsidRDefault="00595B7B" w:rsidP="00595B7B">
      <w:pPr>
        <w:rPr>
          <w:rFonts w:ascii="Arial" w:hAnsi="Arial" w:cs="Arial"/>
          <w:caps/>
          <w:color w:val="333333"/>
          <w:sz w:val="27"/>
          <w:szCs w:val="27"/>
        </w:rPr>
      </w:pPr>
      <w:r w:rsidRPr="00595B7B">
        <w:rPr>
          <w:rFonts w:ascii="Arial" w:hAnsi="Arial" w:cs="Arial" w:hint="eastAsia"/>
          <w:caps/>
          <w:color w:val="333333"/>
          <w:sz w:val="27"/>
          <w:szCs w:val="27"/>
        </w:rPr>
        <w:t>Глава</w:t>
      </w:r>
      <w:r w:rsidRPr="00595B7B">
        <w:rPr>
          <w:rFonts w:ascii="Arial" w:hAnsi="Arial" w:cs="Arial"/>
          <w:caps/>
          <w:color w:val="333333"/>
          <w:sz w:val="27"/>
          <w:szCs w:val="27"/>
        </w:rPr>
        <w:t xml:space="preserve"> 1. </w:t>
      </w:r>
      <w:r w:rsidRPr="00595B7B">
        <w:rPr>
          <w:rFonts w:ascii="Arial" w:hAnsi="Arial" w:cs="Arial" w:hint="eastAsia"/>
          <w:caps/>
          <w:color w:val="333333"/>
          <w:sz w:val="27"/>
          <w:szCs w:val="27"/>
        </w:rPr>
        <w:t>Теоретико</w:t>
      </w:r>
      <w:r w:rsidRPr="00595B7B">
        <w:rPr>
          <w:rFonts w:ascii="Arial" w:hAnsi="Arial" w:cs="Arial"/>
          <w:caps/>
          <w:color w:val="333333"/>
          <w:sz w:val="27"/>
          <w:szCs w:val="27"/>
        </w:rPr>
        <w:t>-</w:t>
      </w:r>
      <w:r w:rsidRPr="00595B7B">
        <w:rPr>
          <w:rFonts w:ascii="Arial" w:hAnsi="Arial" w:cs="Arial" w:hint="eastAsia"/>
          <w:caps/>
          <w:color w:val="333333"/>
          <w:sz w:val="27"/>
          <w:szCs w:val="27"/>
        </w:rPr>
        <w:t>методологические</w:t>
      </w:r>
      <w:r w:rsidRPr="00595B7B">
        <w:rPr>
          <w:rFonts w:ascii="Arial" w:hAnsi="Arial" w:cs="Arial"/>
          <w:caps/>
          <w:color w:val="333333"/>
          <w:sz w:val="27"/>
          <w:szCs w:val="27"/>
        </w:rPr>
        <w:t xml:space="preserve"> </w:t>
      </w:r>
      <w:r w:rsidRPr="00595B7B">
        <w:rPr>
          <w:rFonts w:ascii="Arial" w:hAnsi="Arial" w:cs="Arial" w:hint="eastAsia"/>
          <w:caps/>
          <w:color w:val="333333"/>
          <w:sz w:val="27"/>
          <w:szCs w:val="27"/>
        </w:rPr>
        <w:t>основы</w:t>
      </w:r>
      <w:r w:rsidRPr="00595B7B">
        <w:rPr>
          <w:rFonts w:ascii="Arial" w:hAnsi="Arial" w:cs="Arial"/>
          <w:caps/>
          <w:color w:val="333333"/>
          <w:sz w:val="27"/>
          <w:szCs w:val="27"/>
        </w:rPr>
        <w:t xml:space="preserve"> </w:t>
      </w:r>
      <w:r w:rsidRPr="00595B7B">
        <w:rPr>
          <w:rFonts w:ascii="Arial" w:hAnsi="Arial" w:cs="Arial" w:hint="eastAsia"/>
          <w:caps/>
          <w:color w:val="333333"/>
          <w:sz w:val="27"/>
          <w:szCs w:val="27"/>
        </w:rPr>
        <w:t>исследования</w:t>
      </w:r>
      <w:r w:rsidRPr="00595B7B">
        <w:rPr>
          <w:rFonts w:ascii="Arial" w:hAnsi="Arial" w:cs="Arial"/>
          <w:caps/>
          <w:color w:val="333333"/>
          <w:sz w:val="27"/>
          <w:szCs w:val="27"/>
        </w:rPr>
        <w:t xml:space="preserve"> </w:t>
      </w:r>
      <w:r w:rsidRPr="00595B7B">
        <w:rPr>
          <w:rFonts w:ascii="Arial" w:hAnsi="Arial" w:cs="Arial" w:hint="eastAsia"/>
          <w:caps/>
          <w:color w:val="333333"/>
          <w:sz w:val="27"/>
          <w:szCs w:val="27"/>
        </w:rPr>
        <w:t>обратной</w:t>
      </w:r>
      <w:r w:rsidRPr="00595B7B">
        <w:rPr>
          <w:rFonts w:ascii="Arial" w:hAnsi="Arial" w:cs="Arial"/>
          <w:caps/>
          <w:color w:val="333333"/>
          <w:sz w:val="27"/>
          <w:szCs w:val="27"/>
        </w:rPr>
        <w:t xml:space="preserve"> </w:t>
      </w:r>
      <w:r w:rsidRPr="00595B7B">
        <w:rPr>
          <w:rFonts w:ascii="Arial" w:hAnsi="Arial" w:cs="Arial" w:hint="eastAsia"/>
          <w:caps/>
          <w:color w:val="333333"/>
          <w:sz w:val="27"/>
          <w:szCs w:val="27"/>
        </w:rPr>
        <w:t>связи</w:t>
      </w:r>
      <w:r w:rsidRPr="00595B7B">
        <w:rPr>
          <w:rFonts w:ascii="Arial" w:hAnsi="Arial" w:cs="Arial"/>
          <w:caps/>
          <w:color w:val="333333"/>
          <w:sz w:val="27"/>
          <w:szCs w:val="27"/>
        </w:rPr>
        <w:t xml:space="preserve"> </w:t>
      </w:r>
      <w:r w:rsidRPr="00595B7B">
        <w:rPr>
          <w:rFonts w:ascii="Arial" w:hAnsi="Arial" w:cs="Arial" w:hint="eastAsia"/>
          <w:caps/>
          <w:color w:val="333333"/>
          <w:sz w:val="27"/>
          <w:szCs w:val="27"/>
        </w:rPr>
        <w:t>в</w:t>
      </w:r>
      <w:r w:rsidRPr="00595B7B">
        <w:rPr>
          <w:rFonts w:ascii="Arial" w:hAnsi="Arial" w:cs="Arial"/>
          <w:caps/>
          <w:color w:val="333333"/>
          <w:sz w:val="27"/>
          <w:szCs w:val="27"/>
        </w:rPr>
        <w:t xml:space="preserve"> </w:t>
      </w:r>
      <w:r w:rsidRPr="00595B7B">
        <w:rPr>
          <w:rFonts w:ascii="Arial" w:hAnsi="Arial" w:cs="Arial" w:hint="eastAsia"/>
          <w:caps/>
          <w:color w:val="333333"/>
          <w:sz w:val="27"/>
          <w:szCs w:val="27"/>
        </w:rPr>
        <w:t>системе</w:t>
      </w:r>
      <w:r w:rsidRPr="00595B7B">
        <w:rPr>
          <w:rFonts w:ascii="Arial" w:hAnsi="Arial" w:cs="Arial"/>
          <w:caps/>
          <w:color w:val="333333"/>
          <w:sz w:val="27"/>
          <w:szCs w:val="27"/>
        </w:rPr>
        <w:t xml:space="preserve"> </w:t>
      </w:r>
      <w:r w:rsidRPr="00595B7B">
        <w:rPr>
          <w:rFonts w:ascii="Arial" w:hAnsi="Arial" w:cs="Arial" w:hint="eastAsia"/>
          <w:caps/>
          <w:color w:val="333333"/>
          <w:sz w:val="27"/>
          <w:szCs w:val="27"/>
        </w:rPr>
        <w:t>местного</w:t>
      </w:r>
      <w:r w:rsidRPr="00595B7B">
        <w:rPr>
          <w:rFonts w:ascii="Arial" w:hAnsi="Arial" w:cs="Arial"/>
          <w:caps/>
          <w:color w:val="333333"/>
          <w:sz w:val="27"/>
          <w:szCs w:val="27"/>
        </w:rPr>
        <w:t xml:space="preserve"> </w:t>
      </w:r>
      <w:r w:rsidRPr="00595B7B">
        <w:rPr>
          <w:rFonts w:ascii="Arial" w:hAnsi="Arial" w:cs="Arial" w:hint="eastAsia"/>
          <w:caps/>
          <w:color w:val="333333"/>
          <w:sz w:val="27"/>
          <w:szCs w:val="27"/>
        </w:rPr>
        <w:t>самоуправления</w:t>
      </w:r>
    </w:p>
    <w:p w14:paraId="2B18B820" w14:textId="77777777" w:rsidR="00595B7B" w:rsidRPr="00595B7B" w:rsidRDefault="00595B7B" w:rsidP="00595B7B">
      <w:pPr>
        <w:rPr>
          <w:rFonts w:ascii="Arial" w:hAnsi="Arial" w:cs="Arial"/>
          <w:caps/>
          <w:color w:val="333333"/>
          <w:sz w:val="27"/>
          <w:szCs w:val="27"/>
        </w:rPr>
      </w:pPr>
    </w:p>
    <w:p w14:paraId="6E5C71B3" w14:textId="77777777" w:rsidR="00595B7B" w:rsidRPr="00595B7B" w:rsidRDefault="00595B7B" w:rsidP="00595B7B">
      <w:pPr>
        <w:rPr>
          <w:rFonts w:ascii="Arial" w:hAnsi="Arial" w:cs="Arial"/>
          <w:caps/>
          <w:color w:val="333333"/>
          <w:sz w:val="27"/>
          <w:szCs w:val="27"/>
        </w:rPr>
      </w:pPr>
      <w:r w:rsidRPr="00595B7B">
        <w:rPr>
          <w:rFonts w:ascii="Arial" w:hAnsi="Arial" w:cs="Arial"/>
          <w:caps/>
          <w:color w:val="333333"/>
          <w:sz w:val="27"/>
          <w:szCs w:val="27"/>
        </w:rPr>
        <w:t xml:space="preserve">1.1 </w:t>
      </w:r>
      <w:r w:rsidRPr="00595B7B">
        <w:rPr>
          <w:rFonts w:ascii="Arial" w:hAnsi="Arial" w:cs="Arial" w:hint="eastAsia"/>
          <w:caps/>
          <w:color w:val="333333"/>
          <w:sz w:val="27"/>
          <w:szCs w:val="27"/>
        </w:rPr>
        <w:t>Отношения</w:t>
      </w:r>
      <w:r w:rsidRPr="00595B7B">
        <w:rPr>
          <w:rFonts w:ascii="Arial" w:hAnsi="Arial" w:cs="Arial"/>
          <w:caps/>
          <w:color w:val="333333"/>
          <w:sz w:val="27"/>
          <w:szCs w:val="27"/>
        </w:rPr>
        <w:t xml:space="preserve"> </w:t>
      </w:r>
      <w:r w:rsidRPr="00595B7B">
        <w:rPr>
          <w:rFonts w:ascii="Arial" w:hAnsi="Arial" w:cs="Arial" w:hint="eastAsia"/>
          <w:caps/>
          <w:color w:val="333333"/>
          <w:sz w:val="27"/>
          <w:szCs w:val="27"/>
        </w:rPr>
        <w:t>государства</w:t>
      </w:r>
      <w:r w:rsidRPr="00595B7B">
        <w:rPr>
          <w:rFonts w:ascii="Arial" w:hAnsi="Arial" w:cs="Arial"/>
          <w:caps/>
          <w:color w:val="333333"/>
          <w:sz w:val="27"/>
          <w:szCs w:val="27"/>
        </w:rPr>
        <w:t xml:space="preserve"> </w:t>
      </w:r>
      <w:r w:rsidRPr="00595B7B">
        <w:rPr>
          <w:rFonts w:ascii="Arial" w:hAnsi="Arial" w:cs="Arial" w:hint="eastAsia"/>
          <w:caps/>
          <w:color w:val="333333"/>
          <w:sz w:val="27"/>
          <w:szCs w:val="27"/>
        </w:rPr>
        <w:t>и</w:t>
      </w:r>
      <w:r w:rsidRPr="00595B7B">
        <w:rPr>
          <w:rFonts w:ascii="Arial" w:hAnsi="Arial" w:cs="Arial"/>
          <w:caps/>
          <w:color w:val="333333"/>
          <w:sz w:val="27"/>
          <w:szCs w:val="27"/>
        </w:rPr>
        <w:t xml:space="preserve"> </w:t>
      </w:r>
      <w:r w:rsidRPr="00595B7B">
        <w:rPr>
          <w:rFonts w:ascii="Arial" w:hAnsi="Arial" w:cs="Arial" w:hint="eastAsia"/>
          <w:caps/>
          <w:color w:val="333333"/>
          <w:sz w:val="27"/>
          <w:szCs w:val="27"/>
        </w:rPr>
        <w:t>гражданского</w:t>
      </w:r>
      <w:r w:rsidRPr="00595B7B">
        <w:rPr>
          <w:rFonts w:ascii="Arial" w:hAnsi="Arial" w:cs="Arial"/>
          <w:caps/>
          <w:color w:val="333333"/>
          <w:sz w:val="27"/>
          <w:szCs w:val="27"/>
        </w:rPr>
        <w:t xml:space="preserve"> </w:t>
      </w:r>
      <w:r w:rsidRPr="00595B7B">
        <w:rPr>
          <w:rFonts w:ascii="Arial" w:hAnsi="Arial" w:cs="Arial" w:hint="eastAsia"/>
          <w:caps/>
          <w:color w:val="333333"/>
          <w:sz w:val="27"/>
          <w:szCs w:val="27"/>
        </w:rPr>
        <w:t>общества</w:t>
      </w:r>
      <w:r w:rsidRPr="00595B7B">
        <w:rPr>
          <w:rFonts w:ascii="Arial" w:hAnsi="Arial" w:cs="Arial"/>
          <w:caps/>
          <w:color w:val="333333"/>
          <w:sz w:val="27"/>
          <w:szCs w:val="27"/>
        </w:rPr>
        <w:t xml:space="preserve">: </w:t>
      </w:r>
      <w:r w:rsidRPr="00595B7B">
        <w:rPr>
          <w:rFonts w:ascii="Arial" w:hAnsi="Arial" w:cs="Arial" w:hint="eastAsia"/>
          <w:caps/>
          <w:color w:val="333333"/>
          <w:sz w:val="27"/>
          <w:szCs w:val="27"/>
        </w:rPr>
        <w:t>институциональные</w:t>
      </w:r>
      <w:r w:rsidRPr="00595B7B">
        <w:rPr>
          <w:rFonts w:ascii="Arial" w:hAnsi="Arial" w:cs="Arial"/>
          <w:caps/>
          <w:color w:val="333333"/>
          <w:sz w:val="27"/>
          <w:szCs w:val="27"/>
        </w:rPr>
        <w:t xml:space="preserve"> </w:t>
      </w:r>
      <w:r w:rsidRPr="00595B7B">
        <w:rPr>
          <w:rFonts w:ascii="Arial" w:hAnsi="Arial" w:cs="Arial" w:hint="eastAsia"/>
          <w:caps/>
          <w:color w:val="333333"/>
          <w:sz w:val="27"/>
          <w:szCs w:val="27"/>
        </w:rPr>
        <w:t>взаимозависимости</w:t>
      </w:r>
    </w:p>
    <w:p w14:paraId="6B82C434" w14:textId="77777777" w:rsidR="00595B7B" w:rsidRPr="00595B7B" w:rsidRDefault="00595B7B" w:rsidP="00595B7B">
      <w:pPr>
        <w:rPr>
          <w:rFonts w:ascii="Arial" w:hAnsi="Arial" w:cs="Arial"/>
          <w:caps/>
          <w:color w:val="333333"/>
          <w:sz w:val="27"/>
          <w:szCs w:val="27"/>
        </w:rPr>
      </w:pPr>
    </w:p>
    <w:p w14:paraId="12ADF98D" w14:textId="77777777" w:rsidR="00595B7B" w:rsidRPr="00595B7B" w:rsidRDefault="00595B7B" w:rsidP="00595B7B">
      <w:pPr>
        <w:rPr>
          <w:rFonts w:ascii="Arial" w:hAnsi="Arial" w:cs="Arial"/>
          <w:caps/>
          <w:color w:val="333333"/>
          <w:sz w:val="27"/>
          <w:szCs w:val="27"/>
        </w:rPr>
      </w:pPr>
      <w:r w:rsidRPr="00595B7B">
        <w:rPr>
          <w:rFonts w:ascii="Arial" w:hAnsi="Arial" w:cs="Arial"/>
          <w:caps/>
          <w:color w:val="333333"/>
          <w:sz w:val="27"/>
          <w:szCs w:val="27"/>
        </w:rPr>
        <w:t xml:space="preserve">1.2 </w:t>
      </w:r>
      <w:r w:rsidRPr="00595B7B">
        <w:rPr>
          <w:rFonts w:ascii="Arial" w:hAnsi="Arial" w:cs="Arial" w:hint="eastAsia"/>
          <w:caps/>
          <w:color w:val="333333"/>
          <w:sz w:val="27"/>
          <w:szCs w:val="27"/>
        </w:rPr>
        <w:t>Местная</w:t>
      </w:r>
      <w:r w:rsidRPr="00595B7B">
        <w:rPr>
          <w:rFonts w:ascii="Arial" w:hAnsi="Arial" w:cs="Arial"/>
          <w:caps/>
          <w:color w:val="333333"/>
          <w:sz w:val="27"/>
          <w:szCs w:val="27"/>
        </w:rPr>
        <w:t xml:space="preserve"> </w:t>
      </w:r>
      <w:r w:rsidRPr="00595B7B">
        <w:rPr>
          <w:rFonts w:ascii="Arial" w:hAnsi="Arial" w:cs="Arial" w:hint="eastAsia"/>
          <w:caps/>
          <w:color w:val="333333"/>
          <w:sz w:val="27"/>
          <w:szCs w:val="27"/>
        </w:rPr>
        <w:t>власть</w:t>
      </w:r>
      <w:r w:rsidRPr="00595B7B">
        <w:rPr>
          <w:rFonts w:ascii="Arial" w:hAnsi="Arial" w:cs="Arial"/>
          <w:caps/>
          <w:color w:val="333333"/>
          <w:sz w:val="27"/>
          <w:szCs w:val="27"/>
        </w:rPr>
        <w:t xml:space="preserve"> </w:t>
      </w:r>
      <w:r w:rsidRPr="00595B7B">
        <w:rPr>
          <w:rFonts w:ascii="Arial" w:hAnsi="Arial" w:cs="Arial" w:hint="eastAsia"/>
          <w:caps/>
          <w:color w:val="333333"/>
          <w:sz w:val="27"/>
          <w:szCs w:val="27"/>
        </w:rPr>
        <w:t>и</w:t>
      </w:r>
      <w:r w:rsidRPr="00595B7B">
        <w:rPr>
          <w:rFonts w:ascii="Arial" w:hAnsi="Arial" w:cs="Arial"/>
          <w:caps/>
          <w:color w:val="333333"/>
          <w:sz w:val="27"/>
          <w:szCs w:val="27"/>
        </w:rPr>
        <w:t xml:space="preserve"> </w:t>
      </w:r>
      <w:r w:rsidRPr="00595B7B">
        <w:rPr>
          <w:rFonts w:ascii="Arial" w:hAnsi="Arial" w:cs="Arial" w:hint="eastAsia"/>
          <w:caps/>
          <w:color w:val="333333"/>
          <w:sz w:val="27"/>
          <w:szCs w:val="27"/>
        </w:rPr>
        <w:t>население</w:t>
      </w:r>
      <w:r w:rsidRPr="00595B7B">
        <w:rPr>
          <w:rFonts w:ascii="Arial" w:hAnsi="Arial" w:cs="Arial"/>
          <w:caps/>
          <w:color w:val="333333"/>
          <w:sz w:val="27"/>
          <w:szCs w:val="27"/>
        </w:rPr>
        <w:t xml:space="preserve"> </w:t>
      </w:r>
      <w:r w:rsidRPr="00595B7B">
        <w:rPr>
          <w:rFonts w:ascii="Arial" w:hAnsi="Arial" w:cs="Arial" w:hint="eastAsia"/>
          <w:caps/>
          <w:color w:val="333333"/>
          <w:sz w:val="27"/>
          <w:szCs w:val="27"/>
        </w:rPr>
        <w:t>в</w:t>
      </w:r>
      <w:r w:rsidRPr="00595B7B">
        <w:rPr>
          <w:rFonts w:ascii="Arial" w:hAnsi="Arial" w:cs="Arial"/>
          <w:caps/>
          <w:color w:val="333333"/>
          <w:sz w:val="27"/>
          <w:szCs w:val="27"/>
        </w:rPr>
        <w:t xml:space="preserve"> </w:t>
      </w:r>
      <w:r w:rsidRPr="00595B7B">
        <w:rPr>
          <w:rFonts w:ascii="Arial" w:hAnsi="Arial" w:cs="Arial" w:hint="eastAsia"/>
          <w:caps/>
          <w:color w:val="333333"/>
          <w:sz w:val="27"/>
          <w:szCs w:val="27"/>
        </w:rPr>
        <w:t>совместном</w:t>
      </w:r>
      <w:r w:rsidRPr="00595B7B">
        <w:rPr>
          <w:rFonts w:ascii="Arial" w:hAnsi="Arial" w:cs="Arial"/>
          <w:caps/>
          <w:color w:val="333333"/>
          <w:sz w:val="27"/>
          <w:szCs w:val="27"/>
        </w:rPr>
        <w:t xml:space="preserve"> </w:t>
      </w:r>
      <w:r w:rsidRPr="00595B7B">
        <w:rPr>
          <w:rFonts w:ascii="Arial" w:hAnsi="Arial" w:cs="Arial" w:hint="eastAsia"/>
          <w:caps/>
          <w:color w:val="333333"/>
          <w:sz w:val="27"/>
          <w:szCs w:val="27"/>
        </w:rPr>
        <w:t>управленческом</w:t>
      </w:r>
      <w:r w:rsidRPr="00595B7B">
        <w:rPr>
          <w:rFonts w:ascii="Arial" w:hAnsi="Arial" w:cs="Arial"/>
          <w:caps/>
          <w:color w:val="333333"/>
          <w:sz w:val="27"/>
          <w:szCs w:val="27"/>
        </w:rPr>
        <w:t xml:space="preserve"> </w:t>
      </w:r>
      <w:r w:rsidRPr="00595B7B">
        <w:rPr>
          <w:rFonts w:ascii="Arial" w:hAnsi="Arial" w:cs="Arial" w:hint="eastAsia"/>
          <w:caps/>
          <w:color w:val="333333"/>
          <w:sz w:val="27"/>
          <w:szCs w:val="27"/>
        </w:rPr>
        <w:t>процессе</w:t>
      </w:r>
      <w:r w:rsidRPr="00595B7B">
        <w:rPr>
          <w:rFonts w:ascii="Arial" w:hAnsi="Arial" w:cs="Arial"/>
          <w:caps/>
          <w:color w:val="333333"/>
          <w:sz w:val="27"/>
          <w:szCs w:val="27"/>
        </w:rPr>
        <w:t>.</w:t>
      </w:r>
    </w:p>
    <w:p w14:paraId="374B5709" w14:textId="77777777" w:rsidR="00595B7B" w:rsidRPr="00595B7B" w:rsidRDefault="00595B7B" w:rsidP="00595B7B">
      <w:pPr>
        <w:rPr>
          <w:rFonts w:ascii="Arial" w:hAnsi="Arial" w:cs="Arial"/>
          <w:caps/>
          <w:color w:val="333333"/>
          <w:sz w:val="27"/>
          <w:szCs w:val="27"/>
        </w:rPr>
      </w:pPr>
    </w:p>
    <w:p w14:paraId="6056D2AD" w14:textId="77777777" w:rsidR="00595B7B" w:rsidRPr="00595B7B" w:rsidRDefault="00595B7B" w:rsidP="00595B7B">
      <w:pPr>
        <w:rPr>
          <w:rFonts w:ascii="Arial" w:hAnsi="Arial" w:cs="Arial"/>
          <w:caps/>
          <w:color w:val="333333"/>
          <w:sz w:val="27"/>
          <w:szCs w:val="27"/>
        </w:rPr>
      </w:pPr>
      <w:r w:rsidRPr="00595B7B">
        <w:rPr>
          <w:rFonts w:ascii="Arial" w:hAnsi="Arial" w:cs="Arial" w:hint="eastAsia"/>
          <w:caps/>
          <w:color w:val="333333"/>
          <w:sz w:val="27"/>
          <w:szCs w:val="27"/>
        </w:rPr>
        <w:t>Глава</w:t>
      </w:r>
      <w:r w:rsidRPr="00595B7B">
        <w:rPr>
          <w:rFonts w:ascii="Arial" w:hAnsi="Arial" w:cs="Arial"/>
          <w:caps/>
          <w:color w:val="333333"/>
          <w:sz w:val="27"/>
          <w:szCs w:val="27"/>
        </w:rPr>
        <w:t xml:space="preserve"> 2. </w:t>
      </w:r>
      <w:r w:rsidRPr="00595B7B">
        <w:rPr>
          <w:rFonts w:ascii="Arial" w:hAnsi="Arial" w:cs="Arial" w:hint="eastAsia"/>
          <w:caps/>
          <w:color w:val="333333"/>
          <w:sz w:val="27"/>
          <w:szCs w:val="27"/>
        </w:rPr>
        <w:t>Социологическое</w:t>
      </w:r>
      <w:r w:rsidRPr="00595B7B">
        <w:rPr>
          <w:rFonts w:ascii="Arial" w:hAnsi="Arial" w:cs="Arial"/>
          <w:caps/>
          <w:color w:val="333333"/>
          <w:sz w:val="27"/>
          <w:szCs w:val="27"/>
        </w:rPr>
        <w:t xml:space="preserve"> </w:t>
      </w:r>
      <w:r w:rsidRPr="00595B7B">
        <w:rPr>
          <w:rFonts w:ascii="Arial" w:hAnsi="Arial" w:cs="Arial" w:hint="eastAsia"/>
          <w:caps/>
          <w:color w:val="333333"/>
          <w:sz w:val="27"/>
          <w:szCs w:val="27"/>
        </w:rPr>
        <w:t>обеспечение</w:t>
      </w:r>
      <w:r w:rsidRPr="00595B7B">
        <w:rPr>
          <w:rFonts w:ascii="Arial" w:hAnsi="Arial" w:cs="Arial"/>
          <w:caps/>
          <w:color w:val="333333"/>
          <w:sz w:val="27"/>
          <w:szCs w:val="27"/>
        </w:rPr>
        <w:t xml:space="preserve"> </w:t>
      </w:r>
      <w:r w:rsidRPr="00595B7B">
        <w:rPr>
          <w:rFonts w:ascii="Arial" w:hAnsi="Arial" w:cs="Arial" w:hint="eastAsia"/>
          <w:caps/>
          <w:color w:val="333333"/>
          <w:sz w:val="27"/>
          <w:szCs w:val="27"/>
        </w:rPr>
        <w:t>механизмов</w:t>
      </w:r>
      <w:r w:rsidRPr="00595B7B">
        <w:rPr>
          <w:rFonts w:ascii="Arial" w:hAnsi="Arial" w:cs="Arial"/>
          <w:caps/>
          <w:color w:val="333333"/>
          <w:sz w:val="27"/>
          <w:szCs w:val="27"/>
        </w:rPr>
        <w:t xml:space="preserve"> </w:t>
      </w:r>
      <w:r w:rsidRPr="00595B7B">
        <w:rPr>
          <w:rFonts w:ascii="Arial" w:hAnsi="Arial" w:cs="Arial" w:hint="eastAsia"/>
          <w:caps/>
          <w:color w:val="333333"/>
          <w:sz w:val="27"/>
          <w:szCs w:val="27"/>
        </w:rPr>
        <w:t>обратной</w:t>
      </w:r>
      <w:r w:rsidRPr="00595B7B">
        <w:rPr>
          <w:rFonts w:ascii="Arial" w:hAnsi="Arial" w:cs="Arial"/>
          <w:caps/>
          <w:color w:val="333333"/>
          <w:sz w:val="27"/>
          <w:szCs w:val="27"/>
        </w:rPr>
        <w:t xml:space="preserve"> </w:t>
      </w:r>
      <w:r w:rsidRPr="00595B7B">
        <w:rPr>
          <w:rFonts w:ascii="Arial" w:hAnsi="Arial" w:cs="Arial" w:hint="eastAsia"/>
          <w:caps/>
          <w:color w:val="333333"/>
          <w:sz w:val="27"/>
          <w:szCs w:val="27"/>
        </w:rPr>
        <w:t>связи</w:t>
      </w:r>
      <w:r w:rsidRPr="00595B7B">
        <w:rPr>
          <w:rFonts w:ascii="Arial" w:hAnsi="Arial" w:cs="Arial"/>
          <w:caps/>
          <w:color w:val="333333"/>
          <w:sz w:val="27"/>
          <w:szCs w:val="27"/>
        </w:rPr>
        <w:t xml:space="preserve"> </w:t>
      </w:r>
      <w:r w:rsidRPr="00595B7B">
        <w:rPr>
          <w:rFonts w:ascii="Arial" w:hAnsi="Arial" w:cs="Arial" w:hint="eastAsia"/>
          <w:caps/>
          <w:color w:val="333333"/>
          <w:sz w:val="27"/>
          <w:szCs w:val="27"/>
        </w:rPr>
        <w:t>с</w:t>
      </w:r>
      <w:r w:rsidRPr="00595B7B">
        <w:rPr>
          <w:rFonts w:ascii="Arial" w:hAnsi="Arial" w:cs="Arial"/>
          <w:caps/>
          <w:color w:val="333333"/>
          <w:sz w:val="27"/>
          <w:szCs w:val="27"/>
        </w:rPr>
        <w:t xml:space="preserve"> </w:t>
      </w:r>
      <w:r w:rsidRPr="00595B7B">
        <w:rPr>
          <w:rFonts w:ascii="Arial" w:hAnsi="Arial" w:cs="Arial" w:hint="eastAsia"/>
          <w:caps/>
          <w:color w:val="333333"/>
          <w:sz w:val="27"/>
          <w:szCs w:val="27"/>
        </w:rPr>
        <w:t>населением</w:t>
      </w:r>
      <w:r w:rsidRPr="00595B7B">
        <w:rPr>
          <w:rFonts w:ascii="Arial" w:hAnsi="Arial" w:cs="Arial"/>
          <w:caps/>
          <w:color w:val="333333"/>
          <w:sz w:val="27"/>
          <w:szCs w:val="27"/>
        </w:rPr>
        <w:t>.</w:t>
      </w:r>
    </w:p>
    <w:p w14:paraId="7DDD31F4" w14:textId="77777777" w:rsidR="00595B7B" w:rsidRPr="00595B7B" w:rsidRDefault="00595B7B" w:rsidP="00595B7B">
      <w:pPr>
        <w:rPr>
          <w:rFonts w:ascii="Arial" w:hAnsi="Arial" w:cs="Arial"/>
          <w:caps/>
          <w:color w:val="333333"/>
          <w:sz w:val="27"/>
          <w:szCs w:val="27"/>
        </w:rPr>
      </w:pPr>
    </w:p>
    <w:p w14:paraId="29D24831" w14:textId="77777777" w:rsidR="00595B7B" w:rsidRPr="00595B7B" w:rsidRDefault="00595B7B" w:rsidP="00595B7B">
      <w:pPr>
        <w:rPr>
          <w:rFonts w:ascii="Arial" w:hAnsi="Arial" w:cs="Arial"/>
          <w:caps/>
          <w:color w:val="333333"/>
          <w:sz w:val="27"/>
          <w:szCs w:val="27"/>
        </w:rPr>
      </w:pPr>
      <w:r w:rsidRPr="00595B7B">
        <w:rPr>
          <w:rFonts w:ascii="Arial" w:hAnsi="Arial" w:cs="Arial"/>
          <w:caps/>
          <w:color w:val="333333"/>
          <w:sz w:val="27"/>
          <w:szCs w:val="27"/>
        </w:rPr>
        <w:lastRenderedPageBreak/>
        <w:t xml:space="preserve">2.1 </w:t>
      </w:r>
      <w:r w:rsidRPr="00595B7B">
        <w:rPr>
          <w:rFonts w:ascii="Arial" w:hAnsi="Arial" w:cs="Arial" w:hint="eastAsia"/>
          <w:caps/>
          <w:color w:val="333333"/>
          <w:sz w:val="27"/>
          <w:szCs w:val="27"/>
        </w:rPr>
        <w:t>Анализ</w:t>
      </w:r>
      <w:r w:rsidRPr="00595B7B">
        <w:rPr>
          <w:rFonts w:ascii="Arial" w:hAnsi="Arial" w:cs="Arial"/>
          <w:caps/>
          <w:color w:val="333333"/>
          <w:sz w:val="27"/>
          <w:szCs w:val="27"/>
        </w:rPr>
        <w:t xml:space="preserve"> </w:t>
      </w:r>
      <w:r w:rsidRPr="00595B7B">
        <w:rPr>
          <w:rFonts w:ascii="Arial" w:hAnsi="Arial" w:cs="Arial" w:hint="eastAsia"/>
          <w:caps/>
          <w:color w:val="333333"/>
          <w:sz w:val="27"/>
          <w:szCs w:val="27"/>
        </w:rPr>
        <w:t>информационного</w:t>
      </w:r>
      <w:r w:rsidRPr="00595B7B">
        <w:rPr>
          <w:rFonts w:ascii="Arial" w:hAnsi="Arial" w:cs="Arial"/>
          <w:caps/>
          <w:color w:val="333333"/>
          <w:sz w:val="27"/>
          <w:szCs w:val="27"/>
        </w:rPr>
        <w:t xml:space="preserve"> </w:t>
      </w:r>
      <w:r w:rsidRPr="00595B7B">
        <w:rPr>
          <w:rFonts w:ascii="Arial" w:hAnsi="Arial" w:cs="Arial" w:hint="eastAsia"/>
          <w:caps/>
          <w:color w:val="333333"/>
          <w:sz w:val="27"/>
          <w:szCs w:val="27"/>
        </w:rPr>
        <w:t>поля</w:t>
      </w:r>
      <w:r w:rsidRPr="00595B7B">
        <w:rPr>
          <w:rFonts w:ascii="Arial" w:hAnsi="Arial" w:cs="Arial"/>
          <w:caps/>
          <w:color w:val="333333"/>
          <w:sz w:val="27"/>
          <w:szCs w:val="27"/>
        </w:rPr>
        <w:t xml:space="preserve"> </w:t>
      </w:r>
      <w:r w:rsidRPr="00595B7B">
        <w:rPr>
          <w:rFonts w:ascii="Arial" w:hAnsi="Arial" w:cs="Arial" w:hint="eastAsia"/>
          <w:caps/>
          <w:color w:val="333333"/>
          <w:sz w:val="27"/>
          <w:szCs w:val="27"/>
        </w:rPr>
        <w:t>городского</w:t>
      </w:r>
      <w:r w:rsidRPr="00595B7B">
        <w:rPr>
          <w:rFonts w:ascii="Arial" w:hAnsi="Arial" w:cs="Arial"/>
          <w:caps/>
          <w:color w:val="333333"/>
          <w:sz w:val="27"/>
          <w:szCs w:val="27"/>
        </w:rPr>
        <w:t xml:space="preserve"> </w:t>
      </w:r>
      <w:r w:rsidRPr="00595B7B">
        <w:rPr>
          <w:rFonts w:ascii="Arial" w:hAnsi="Arial" w:cs="Arial" w:hint="eastAsia"/>
          <w:caps/>
          <w:color w:val="333333"/>
          <w:sz w:val="27"/>
          <w:szCs w:val="27"/>
        </w:rPr>
        <w:t>муниципального</w:t>
      </w:r>
      <w:r w:rsidRPr="00595B7B">
        <w:rPr>
          <w:rFonts w:ascii="Arial" w:hAnsi="Arial" w:cs="Arial"/>
          <w:caps/>
          <w:color w:val="333333"/>
          <w:sz w:val="27"/>
          <w:szCs w:val="27"/>
        </w:rPr>
        <w:t xml:space="preserve"> </w:t>
      </w:r>
      <w:r w:rsidRPr="00595B7B">
        <w:rPr>
          <w:rFonts w:ascii="Arial" w:hAnsi="Arial" w:cs="Arial" w:hint="eastAsia"/>
          <w:caps/>
          <w:color w:val="333333"/>
          <w:sz w:val="27"/>
          <w:szCs w:val="27"/>
        </w:rPr>
        <w:t>образования</w:t>
      </w:r>
    </w:p>
    <w:p w14:paraId="03283EAB" w14:textId="77777777" w:rsidR="00595B7B" w:rsidRPr="00595B7B" w:rsidRDefault="00595B7B" w:rsidP="00595B7B">
      <w:pPr>
        <w:rPr>
          <w:rFonts w:ascii="Arial" w:hAnsi="Arial" w:cs="Arial"/>
          <w:caps/>
          <w:color w:val="333333"/>
          <w:sz w:val="27"/>
          <w:szCs w:val="27"/>
        </w:rPr>
      </w:pPr>
    </w:p>
    <w:p w14:paraId="4A7ADEAA" w14:textId="39F8E8CF" w:rsidR="00967B66" w:rsidRPr="00595B7B" w:rsidRDefault="00595B7B" w:rsidP="00595B7B">
      <w:r w:rsidRPr="00595B7B">
        <w:rPr>
          <w:rFonts w:ascii="Arial" w:hAnsi="Arial" w:cs="Arial"/>
          <w:caps/>
          <w:color w:val="333333"/>
          <w:sz w:val="27"/>
          <w:szCs w:val="27"/>
        </w:rPr>
        <w:t xml:space="preserve">2.2 </w:t>
      </w:r>
      <w:r w:rsidRPr="00595B7B">
        <w:rPr>
          <w:rFonts w:ascii="Arial" w:hAnsi="Arial" w:cs="Arial" w:hint="eastAsia"/>
          <w:caps/>
          <w:color w:val="333333"/>
          <w:sz w:val="27"/>
          <w:szCs w:val="27"/>
        </w:rPr>
        <w:t>Моделирование</w:t>
      </w:r>
      <w:r w:rsidRPr="00595B7B">
        <w:rPr>
          <w:rFonts w:ascii="Arial" w:hAnsi="Arial" w:cs="Arial"/>
          <w:caps/>
          <w:color w:val="333333"/>
          <w:sz w:val="27"/>
          <w:szCs w:val="27"/>
        </w:rPr>
        <w:t xml:space="preserve"> </w:t>
      </w:r>
      <w:r w:rsidRPr="00595B7B">
        <w:rPr>
          <w:rFonts w:ascii="Arial" w:hAnsi="Arial" w:cs="Arial" w:hint="eastAsia"/>
          <w:caps/>
          <w:color w:val="333333"/>
          <w:sz w:val="27"/>
          <w:szCs w:val="27"/>
        </w:rPr>
        <w:t>обратной</w:t>
      </w:r>
      <w:r w:rsidRPr="00595B7B">
        <w:rPr>
          <w:rFonts w:ascii="Arial" w:hAnsi="Arial" w:cs="Arial"/>
          <w:caps/>
          <w:color w:val="333333"/>
          <w:sz w:val="27"/>
          <w:szCs w:val="27"/>
        </w:rPr>
        <w:t xml:space="preserve"> </w:t>
      </w:r>
      <w:r w:rsidRPr="00595B7B">
        <w:rPr>
          <w:rFonts w:ascii="Arial" w:hAnsi="Arial" w:cs="Arial" w:hint="eastAsia"/>
          <w:caps/>
          <w:color w:val="333333"/>
          <w:sz w:val="27"/>
          <w:szCs w:val="27"/>
        </w:rPr>
        <w:t>связи</w:t>
      </w:r>
      <w:r w:rsidRPr="00595B7B">
        <w:rPr>
          <w:rFonts w:ascii="Arial" w:hAnsi="Arial" w:cs="Arial"/>
          <w:caps/>
          <w:color w:val="333333"/>
          <w:sz w:val="27"/>
          <w:szCs w:val="27"/>
        </w:rPr>
        <w:t xml:space="preserve"> </w:t>
      </w:r>
      <w:r w:rsidRPr="00595B7B">
        <w:rPr>
          <w:rFonts w:ascii="Arial" w:hAnsi="Arial" w:cs="Arial" w:hint="eastAsia"/>
          <w:caps/>
          <w:color w:val="333333"/>
          <w:sz w:val="27"/>
          <w:szCs w:val="27"/>
        </w:rPr>
        <w:t>в</w:t>
      </w:r>
      <w:r w:rsidRPr="00595B7B">
        <w:rPr>
          <w:rFonts w:ascii="Arial" w:hAnsi="Arial" w:cs="Arial"/>
          <w:caps/>
          <w:color w:val="333333"/>
          <w:sz w:val="27"/>
          <w:szCs w:val="27"/>
        </w:rPr>
        <w:t xml:space="preserve"> </w:t>
      </w:r>
      <w:r w:rsidRPr="00595B7B">
        <w:rPr>
          <w:rFonts w:ascii="Arial" w:hAnsi="Arial" w:cs="Arial" w:hint="eastAsia"/>
          <w:caps/>
          <w:color w:val="333333"/>
          <w:sz w:val="27"/>
          <w:szCs w:val="27"/>
        </w:rPr>
        <w:t>системе</w:t>
      </w:r>
      <w:r w:rsidRPr="00595B7B">
        <w:rPr>
          <w:rFonts w:ascii="Arial" w:hAnsi="Arial" w:cs="Arial"/>
          <w:caps/>
          <w:color w:val="333333"/>
          <w:sz w:val="27"/>
          <w:szCs w:val="27"/>
        </w:rPr>
        <w:t xml:space="preserve"> </w:t>
      </w:r>
      <w:r w:rsidRPr="00595B7B">
        <w:rPr>
          <w:rFonts w:ascii="Arial" w:hAnsi="Arial" w:cs="Arial" w:hint="eastAsia"/>
          <w:caps/>
          <w:color w:val="333333"/>
          <w:sz w:val="27"/>
          <w:szCs w:val="27"/>
        </w:rPr>
        <w:t>местного</w:t>
      </w:r>
      <w:r w:rsidRPr="00595B7B">
        <w:rPr>
          <w:rFonts w:ascii="Arial" w:hAnsi="Arial" w:cs="Arial"/>
          <w:caps/>
          <w:color w:val="333333"/>
          <w:sz w:val="27"/>
          <w:szCs w:val="27"/>
        </w:rPr>
        <w:t xml:space="preserve"> </w:t>
      </w:r>
      <w:r w:rsidRPr="00595B7B">
        <w:rPr>
          <w:rFonts w:ascii="Arial" w:hAnsi="Arial" w:cs="Arial" w:hint="eastAsia"/>
          <w:caps/>
          <w:color w:val="333333"/>
          <w:sz w:val="27"/>
          <w:szCs w:val="27"/>
        </w:rPr>
        <w:t>самоуправления</w:t>
      </w:r>
      <w:r w:rsidRPr="00595B7B">
        <w:rPr>
          <w:rFonts w:ascii="Arial" w:hAnsi="Arial" w:cs="Arial"/>
          <w:caps/>
          <w:color w:val="333333"/>
          <w:sz w:val="27"/>
          <w:szCs w:val="27"/>
        </w:rPr>
        <w:t xml:space="preserve"> </w:t>
      </w:r>
      <w:r w:rsidRPr="00595B7B">
        <w:rPr>
          <w:rFonts w:ascii="Arial" w:hAnsi="Arial" w:cs="Arial" w:hint="eastAsia"/>
          <w:caps/>
          <w:color w:val="333333"/>
          <w:sz w:val="27"/>
          <w:szCs w:val="27"/>
        </w:rPr>
        <w:t>малого</w:t>
      </w:r>
      <w:r w:rsidRPr="00595B7B">
        <w:rPr>
          <w:rFonts w:ascii="Arial" w:hAnsi="Arial" w:cs="Arial"/>
          <w:caps/>
          <w:color w:val="333333"/>
          <w:sz w:val="27"/>
          <w:szCs w:val="27"/>
        </w:rPr>
        <w:t xml:space="preserve"> </w:t>
      </w:r>
      <w:r w:rsidRPr="00595B7B">
        <w:rPr>
          <w:rFonts w:ascii="Arial" w:hAnsi="Arial" w:cs="Arial" w:hint="eastAsia"/>
          <w:caps/>
          <w:color w:val="333333"/>
          <w:sz w:val="27"/>
          <w:szCs w:val="27"/>
        </w:rPr>
        <w:t>города</w:t>
      </w:r>
      <w:r w:rsidRPr="00595B7B">
        <w:rPr>
          <w:rFonts w:ascii="Arial" w:hAnsi="Arial" w:cs="Arial"/>
          <w:caps/>
          <w:color w:val="333333"/>
          <w:sz w:val="27"/>
          <w:szCs w:val="27"/>
        </w:rPr>
        <w:t>.</w:t>
      </w:r>
    </w:p>
    <w:sectPr w:rsidR="00967B66" w:rsidRPr="00595B7B"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A6BE62" w14:textId="77777777" w:rsidR="004A0508" w:rsidRDefault="004A0508">
      <w:pPr>
        <w:spacing w:after="0" w:line="240" w:lineRule="auto"/>
      </w:pPr>
      <w:r>
        <w:separator/>
      </w:r>
    </w:p>
  </w:endnote>
  <w:endnote w:type="continuationSeparator" w:id="0">
    <w:p w14:paraId="6F73FC72" w14:textId="77777777" w:rsidR="004A0508" w:rsidRDefault="004A05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151B18" w14:textId="77777777" w:rsidR="004A0508" w:rsidRDefault="004A0508"/>
    <w:p w14:paraId="47BD4408" w14:textId="77777777" w:rsidR="004A0508" w:rsidRDefault="004A0508"/>
    <w:p w14:paraId="42E7B85A" w14:textId="77777777" w:rsidR="004A0508" w:rsidRDefault="004A0508"/>
    <w:p w14:paraId="4E983F8B" w14:textId="77777777" w:rsidR="004A0508" w:rsidRDefault="004A0508"/>
    <w:p w14:paraId="41CA9216" w14:textId="77777777" w:rsidR="004A0508" w:rsidRDefault="004A0508"/>
    <w:p w14:paraId="135320A0" w14:textId="77777777" w:rsidR="004A0508" w:rsidRDefault="004A0508"/>
    <w:p w14:paraId="77174A4D" w14:textId="77777777" w:rsidR="004A0508" w:rsidRDefault="004A050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476826B" wp14:editId="01763AF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55F1F8" w14:textId="77777777" w:rsidR="004A0508" w:rsidRDefault="004A050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476826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355F1F8" w14:textId="77777777" w:rsidR="004A0508" w:rsidRDefault="004A050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38A644E" w14:textId="77777777" w:rsidR="004A0508" w:rsidRDefault="004A0508"/>
    <w:p w14:paraId="7F36F9BF" w14:textId="77777777" w:rsidR="004A0508" w:rsidRDefault="004A0508"/>
    <w:p w14:paraId="7B18066D" w14:textId="77777777" w:rsidR="004A0508" w:rsidRDefault="004A050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FC18F9E" wp14:editId="2FAF717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5AD358" w14:textId="77777777" w:rsidR="004A0508" w:rsidRDefault="004A0508"/>
                          <w:p w14:paraId="456ABB4C" w14:textId="77777777" w:rsidR="004A0508" w:rsidRDefault="004A050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FC18F9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65AD358" w14:textId="77777777" w:rsidR="004A0508" w:rsidRDefault="004A0508"/>
                    <w:p w14:paraId="456ABB4C" w14:textId="77777777" w:rsidR="004A0508" w:rsidRDefault="004A050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3BB6F1E" w14:textId="77777777" w:rsidR="004A0508" w:rsidRDefault="004A0508"/>
    <w:p w14:paraId="28A2C4EA" w14:textId="77777777" w:rsidR="004A0508" w:rsidRDefault="004A0508">
      <w:pPr>
        <w:rPr>
          <w:sz w:val="2"/>
          <w:szCs w:val="2"/>
        </w:rPr>
      </w:pPr>
    </w:p>
    <w:p w14:paraId="076917E2" w14:textId="77777777" w:rsidR="004A0508" w:rsidRDefault="004A0508"/>
    <w:p w14:paraId="65C5E887" w14:textId="77777777" w:rsidR="004A0508" w:rsidRDefault="004A0508">
      <w:pPr>
        <w:spacing w:after="0" w:line="240" w:lineRule="auto"/>
      </w:pPr>
    </w:p>
  </w:footnote>
  <w:footnote w:type="continuationSeparator" w:id="0">
    <w:p w14:paraId="53E866B5" w14:textId="77777777" w:rsidR="004A0508" w:rsidRDefault="004A05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74"/>
    <w:rsid w:val="003B27A3"/>
    <w:rsid w:val="003B27D3"/>
    <w:rsid w:val="003B2890"/>
    <w:rsid w:val="003B28C7"/>
    <w:rsid w:val="003B28FB"/>
    <w:rsid w:val="003B293A"/>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08"/>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DFD"/>
    <w:rsid w:val="007D2E3C"/>
    <w:rsid w:val="007D2EC9"/>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57266</TotalTime>
  <Pages>3</Pages>
  <Words>238</Words>
  <Characters>1362</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1597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2606</cp:revision>
  <cp:lastPrinted>2009-02-06T05:36:00Z</cp:lastPrinted>
  <dcterms:created xsi:type="dcterms:W3CDTF">2025-11-25T20:19:00Z</dcterms:created>
  <dcterms:modified xsi:type="dcterms:W3CDTF">2026-01-30T23:58:00Z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