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05F9" w14:textId="07393E7C" w:rsidR="008E4F3F" w:rsidRDefault="005D5AA4" w:rsidP="005D5AA4">
      <w:pPr>
        <w:rPr>
          <w:rFonts w:ascii="Times New Roman" w:eastAsia="Arial Unicode MS" w:hAnsi="Times New Roman" w:cs="Times New Roman"/>
          <w:b/>
          <w:bCs/>
          <w:color w:val="000000"/>
          <w:kern w:val="0"/>
          <w:sz w:val="28"/>
          <w:szCs w:val="28"/>
          <w:lang w:eastAsia="ru-RU" w:bidi="uk-UA"/>
        </w:rPr>
      </w:pPr>
      <w:proofErr w:type="spellStart"/>
      <w:r w:rsidRPr="005D5AA4">
        <w:rPr>
          <w:rFonts w:ascii="Times New Roman" w:eastAsia="Arial Unicode MS" w:hAnsi="Times New Roman" w:cs="Times New Roman" w:hint="eastAsia"/>
          <w:b/>
          <w:bCs/>
          <w:color w:val="000000"/>
          <w:kern w:val="0"/>
          <w:sz w:val="28"/>
          <w:szCs w:val="28"/>
          <w:lang w:eastAsia="ru-RU" w:bidi="uk-UA"/>
        </w:rPr>
        <w:t>Ражина</w:t>
      </w:r>
      <w:proofErr w:type="spellEnd"/>
      <w:r w:rsidRPr="005D5AA4">
        <w:rPr>
          <w:rFonts w:ascii="Times New Roman" w:eastAsia="Arial Unicode MS" w:hAnsi="Times New Roman" w:cs="Times New Roman"/>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Ирина</w:t>
      </w:r>
      <w:r w:rsidRPr="005D5AA4">
        <w:rPr>
          <w:rFonts w:ascii="Times New Roman" w:eastAsia="Arial Unicode MS" w:hAnsi="Times New Roman" w:cs="Times New Roman"/>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Педагогические</w:t>
      </w:r>
      <w:r w:rsidRPr="005D5AA4">
        <w:rPr>
          <w:rFonts w:ascii="Times New Roman" w:eastAsia="Arial Unicode MS" w:hAnsi="Times New Roman" w:cs="Times New Roman"/>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особенности</w:t>
      </w:r>
      <w:r w:rsidRPr="005D5AA4">
        <w:rPr>
          <w:rFonts w:ascii="Times New Roman" w:eastAsia="Arial Unicode MS" w:hAnsi="Times New Roman" w:cs="Times New Roman"/>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взаимодействия</w:t>
      </w:r>
      <w:r w:rsidRPr="005D5AA4">
        <w:rPr>
          <w:rFonts w:ascii="Times New Roman" w:eastAsia="Arial Unicode MS" w:hAnsi="Times New Roman" w:cs="Times New Roman"/>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школы</w:t>
      </w:r>
      <w:r w:rsidRPr="005D5AA4">
        <w:rPr>
          <w:rFonts w:ascii="Times New Roman" w:eastAsia="Arial Unicode MS" w:hAnsi="Times New Roman" w:cs="Times New Roman"/>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и</w:t>
      </w:r>
      <w:r w:rsidRPr="005D5AA4">
        <w:rPr>
          <w:rFonts w:ascii="Times New Roman" w:eastAsia="Arial Unicode MS" w:hAnsi="Times New Roman" w:cs="Times New Roman"/>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семьи</w:t>
      </w:r>
      <w:r w:rsidRPr="005D5AA4">
        <w:rPr>
          <w:rFonts w:ascii="Times New Roman" w:eastAsia="Arial Unicode MS" w:hAnsi="Times New Roman" w:cs="Times New Roman"/>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в</w:t>
      </w:r>
      <w:r w:rsidRPr="005D5AA4">
        <w:rPr>
          <w:rFonts w:ascii="Times New Roman" w:eastAsia="Arial Unicode MS" w:hAnsi="Times New Roman" w:cs="Times New Roman"/>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духовно</w:t>
      </w:r>
      <w:r w:rsidRPr="005D5AA4">
        <w:rPr>
          <w:rFonts w:ascii="Times New Roman" w:eastAsia="Arial Unicode MS" w:hAnsi="Times New Roman" w:cs="Times New Roman"/>
          <w:b/>
          <w:bCs/>
          <w:color w:val="000000"/>
          <w:kern w:val="0"/>
          <w:sz w:val="28"/>
          <w:szCs w:val="28"/>
          <w:lang w:eastAsia="ru-RU" w:bidi="uk-UA"/>
        </w:rPr>
        <w:t>-</w:t>
      </w:r>
      <w:r w:rsidRPr="005D5AA4">
        <w:rPr>
          <w:rFonts w:ascii="Times New Roman" w:eastAsia="Arial Unicode MS" w:hAnsi="Times New Roman" w:cs="Times New Roman" w:hint="eastAsia"/>
          <w:b/>
          <w:bCs/>
          <w:color w:val="000000"/>
          <w:kern w:val="0"/>
          <w:sz w:val="28"/>
          <w:szCs w:val="28"/>
          <w:lang w:eastAsia="ru-RU" w:bidi="uk-UA"/>
        </w:rPr>
        <w:t>нравственном</w:t>
      </w:r>
      <w:r w:rsidRPr="005D5AA4">
        <w:rPr>
          <w:rFonts w:ascii="Times New Roman" w:eastAsia="Arial Unicode MS" w:hAnsi="Times New Roman" w:cs="Times New Roman"/>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воспитании</w:t>
      </w:r>
      <w:r w:rsidRPr="005D5AA4">
        <w:rPr>
          <w:rFonts w:ascii="Times New Roman" w:eastAsia="Arial Unicode MS" w:hAnsi="Times New Roman" w:cs="Times New Roman"/>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младших</w:t>
      </w:r>
      <w:r w:rsidRPr="005D5AA4">
        <w:rPr>
          <w:rFonts w:ascii="Times New Roman" w:eastAsia="Arial Unicode MS" w:hAnsi="Times New Roman" w:cs="Times New Roman"/>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школьников</w:t>
      </w:r>
      <w:r w:rsidRPr="005D5AA4">
        <w:rPr>
          <w:rFonts w:ascii="Times New Roman" w:eastAsia="Arial Unicode MS" w:hAnsi="Times New Roman" w:cs="Times New Roman"/>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в</w:t>
      </w:r>
      <w:r w:rsidRPr="005D5AA4">
        <w:rPr>
          <w:rFonts w:ascii="Times New Roman" w:eastAsia="Arial Unicode MS" w:hAnsi="Times New Roman" w:cs="Times New Roman"/>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поликультурной</w:t>
      </w:r>
      <w:r w:rsidRPr="005D5AA4">
        <w:rPr>
          <w:rFonts w:ascii="Times New Roman" w:eastAsia="Arial Unicode MS" w:hAnsi="Times New Roman" w:cs="Times New Roman"/>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образовательной</w:t>
      </w:r>
      <w:r w:rsidRPr="005D5AA4">
        <w:rPr>
          <w:rFonts w:ascii="Times New Roman" w:eastAsia="Arial Unicode MS" w:hAnsi="Times New Roman" w:cs="Times New Roman"/>
          <w:b/>
          <w:bCs/>
          <w:color w:val="000000"/>
          <w:kern w:val="0"/>
          <w:sz w:val="28"/>
          <w:szCs w:val="28"/>
          <w:lang w:eastAsia="ru-RU" w:bidi="uk-UA"/>
        </w:rPr>
        <w:t xml:space="preserve"> </w:t>
      </w:r>
      <w:r w:rsidRPr="005D5AA4">
        <w:rPr>
          <w:rFonts w:ascii="Times New Roman" w:eastAsia="Arial Unicode MS" w:hAnsi="Times New Roman" w:cs="Times New Roman" w:hint="eastAsia"/>
          <w:b/>
          <w:bCs/>
          <w:color w:val="000000"/>
          <w:kern w:val="0"/>
          <w:sz w:val="28"/>
          <w:szCs w:val="28"/>
          <w:lang w:eastAsia="ru-RU" w:bidi="uk-UA"/>
        </w:rPr>
        <w:t>среде</w:t>
      </w:r>
    </w:p>
    <w:p w14:paraId="69B4BDB3" w14:textId="77777777" w:rsidR="005D5AA4" w:rsidRDefault="005D5AA4" w:rsidP="005D5AA4">
      <w:r>
        <w:rPr>
          <w:rFonts w:hint="eastAsia"/>
        </w:rPr>
        <w:t>ОГЛАВЛЕНИЕ</w:t>
      </w:r>
      <w:r>
        <w:t xml:space="preserve"> </w:t>
      </w:r>
      <w:r>
        <w:rPr>
          <w:rFonts w:hint="eastAsia"/>
        </w:rPr>
        <w:t>ДИССЕРТАЦИИ</w:t>
      </w:r>
    </w:p>
    <w:p w14:paraId="55DE6F6A" w14:textId="77777777" w:rsidR="005D5AA4" w:rsidRDefault="005D5AA4" w:rsidP="005D5AA4">
      <w:r>
        <w:rPr>
          <w:rFonts w:hint="eastAsia"/>
        </w:rPr>
        <w:t>кандидат</w:t>
      </w:r>
      <w:r>
        <w:t xml:space="preserve"> </w:t>
      </w:r>
      <w:r>
        <w:rPr>
          <w:rFonts w:hint="eastAsia"/>
        </w:rPr>
        <w:t>наук</w:t>
      </w:r>
      <w:r>
        <w:t xml:space="preserve"> </w:t>
      </w:r>
      <w:r>
        <w:rPr>
          <w:rFonts w:hint="eastAsia"/>
        </w:rPr>
        <w:t>Ражина</w:t>
      </w:r>
      <w:r>
        <w:t xml:space="preserve"> </w:t>
      </w:r>
      <w:r>
        <w:rPr>
          <w:rFonts w:hint="eastAsia"/>
        </w:rPr>
        <w:t>Ирина</w:t>
      </w:r>
      <w:r>
        <w:t xml:space="preserve"> </w:t>
      </w:r>
      <w:r>
        <w:rPr>
          <w:rFonts w:hint="eastAsia"/>
        </w:rPr>
        <w:t>Николаевна</w:t>
      </w:r>
    </w:p>
    <w:p w14:paraId="51652B38" w14:textId="77777777" w:rsidR="005D5AA4" w:rsidRDefault="005D5AA4" w:rsidP="005D5AA4">
      <w:r>
        <w:rPr>
          <w:rFonts w:hint="eastAsia"/>
        </w:rPr>
        <w:t>ВВЕДЕНИЕ</w:t>
      </w:r>
    </w:p>
    <w:p w14:paraId="3137EAE5" w14:textId="77777777" w:rsidR="005D5AA4" w:rsidRDefault="005D5AA4" w:rsidP="005D5AA4"/>
    <w:p w14:paraId="493B2E14" w14:textId="77777777" w:rsidR="005D5AA4" w:rsidRDefault="005D5AA4" w:rsidP="005D5AA4">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ВЗАИМОДЕЙСТВИЯ</w:t>
      </w:r>
      <w:r>
        <w:t xml:space="preserve"> </w:t>
      </w:r>
      <w:r>
        <w:rPr>
          <w:rFonts w:hint="eastAsia"/>
        </w:rPr>
        <w:t>ШКОЛЫ</w:t>
      </w:r>
      <w:r>
        <w:t xml:space="preserve"> </w:t>
      </w:r>
      <w:r>
        <w:rPr>
          <w:rFonts w:hint="eastAsia"/>
        </w:rPr>
        <w:t>И</w:t>
      </w:r>
      <w:r>
        <w:t xml:space="preserve"> </w:t>
      </w:r>
      <w:r>
        <w:rPr>
          <w:rFonts w:hint="eastAsia"/>
        </w:rPr>
        <w:t>СЕМЬИ</w:t>
      </w:r>
      <w:r>
        <w:t xml:space="preserve"> </w:t>
      </w:r>
      <w:r>
        <w:rPr>
          <w:rFonts w:hint="eastAsia"/>
        </w:rPr>
        <w:t>В</w:t>
      </w:r>
      <w:r>
        <w:t xml:space="preserve"> </w:t>
      </w:r>
      <w:r>
        <w:rPr>
          <w:rFonts w:hint="eastAsia"/>
        </w:rPr>
        <w:t>ДУХОВНО</w:t>
      </w:r>
      <w:r>
        <w:t>-</w:t>
      </w:r>
      <w:r>
        <w:rPr>
          <w:rFonts w:hint="eastAsia"/>
        </w:rPr>
        <w:t>НРАВСТВЕННОМ</w:t>
      </w:r>
      <w:r>
        <w:t xml:space="preserve"> </w:t>
      </w:r>
      <w:r>
        <w:rPr>
          <w:rFonts w:hint="eastAsia"/>
        </w:rPr>
        <w:t>ВОСПИТАНИИ</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ПОЛИКУЛЬТУРНОЙ</w:t>
      </w:r>
      <w:r>
        <w:t xml:space="preserve"> </w:t>
      </w:r>
      <w:r>
        <w:rPr>
          <w:rFonts w:hint="eastAsia"/>
        </w:rPr>
        <w:t>ОБРАЗОВАТЕЛЬНОЙ</w:t>
      </w:r>
      <w:r>
        <w:t xml:space="preserve"> </w:t>
      </w:r>
      <w:r>
        <w:rPr>
          <w:rFonts w:hint="eastAsia"/>
        </w:rPr>
        <w:t>СРЕДЕ</w:t>
      </w:r>
    </w:p>
    <w:p w14:paraId="7E639BC4" w14:textId="77777777" w:rsidR="005D5AA4" w:rsidRDefault="005D5AA4" w:rsidP="005D5AA4"/>
    <w:p w14:paraId="4E5B9AA0" w14:textId="77777777" w:rsidR="005D5AA4" w:rsidRDefault="005D5AA4" w:rsidP="005D5AA4">
      <w:r>
        <w:t xml:space="preserve">1.1. </w:t>
      </w:r>
      <w:r>
        <w:rPr>
          <w:rFonts w:hint="eastAsia"/>
        </w:rPr>
        <w:t>Подходы</w:t>
      </w:r>
      <w:r>
        <w:t xml:space="preserve"> </w:t>
      </w:r>
      <w:r>
        <w:rPr>
          <w:rFonts w:hint="eastAsia"/>
        </w:rPr>
        <w:t>отечественных</w:t>
      </w:r>
      <w:r>
        <w:t xml:space="preserve"> </w:t>
      </w:r>
      <w:r>
        <w:rPr>
          <w:rFonts w:hint="eastAsia"/>
        </w:rPr>
        <w:t>ученых</w:t>
      </w:r>
      <w:r>
        <w:t xml:space="preserve"> </w:t>
      </w:r>
      <w:r>
        <w:rPr>
          <w:rFonts w:hint="eastAsia"/>
        </w:rPr>
        <w:t>к</w:t>
      </w:r>
      <w:r>
        <w:t xml:space="preserve"> </w:t>
      </w:r>
      <w:r>
        <w:rPr>
          <w:rFonts w:hint="eastAsia"/>
        </w:rPr>
        <w:t>духовно</w:t>
      </w:r>
      <w:r>
        <w:t>-</w:t>
      </w:r>
      <w:r>
        <w:rPr>
          <w:rFonts w:hint="eastAsia"/>
        </w:rPr>
        <w:t>нравственному</w:t>
      </w:r>
      <w:r>
        <w:t xml:space="preserve"> </w:t>
      </w:r>
      <w:r>
        <w:rPr>
          <w:rFonts w:hint="eastAsia"/>
        </w:rPr>
        <w:t>воспитанию</w:t>
      </w:r>
      <w:r>
        <w:t xml:space="preserve"> </w:t>
      </w:r>
      <w:r>
        <w:rPr>
          <w:rFonts w:hint="eastAsia"/>
        </w:rPr>
        <w:t>подрастающего</w:t>
      </w:r>
      <w:r>
        <w:t xml:space="preserve"> </w:t>
      </w:r>
      <w:r>
        <w:rPr>
          <w:rFonts w:hint="eastAsia"/>
        </w:rPr>
        <w:t>поколения</w:t>
      </w:r>
    </w:p>
    <w:p w14:paraId="2B47BFAC" w14:textId="77777777" w:rsidR="005D5AA4" w:rsidRDefault="005D5AA4" w:rsidP="005D5AA4"/>
    <w:p w14:paraId="7A90F143" w14:textId="77777777" w:rsidR="005D5AA4" w:rsidRDefault="005D5AA4" w:rsidP="005D5AA4">
      <w:r>
        <w:t xml:space="preserve">1.2. </w:t>
      </w:r>
      <w:r>
        <w:rPr>
          <w:rFonts w:hint="eastAsia"/>
        </w:rPr>
        <w:t>Теоретическое</w:t>
      </w:r>
      <w:r>
        <w:t xml:space="preserve"> </w:t>
      </w:r>
      <w:r>
        <w:rPr>
          <w:rFonts w:hint="eastAsia"/>
        </w:rPr>
        <w:t>обоснование</w:t>
      </w:r>
      <w:r>
        <w:t xml:space="preserve"> </w:t>
      </w:r>
      <w:r>
        <w:rPr>
          <w:rFonts w:hint="eastAsia"/>
        </w:rPr>
        <w:t>феноменов</w:t>
      </w:r>
      <w:r>
        <w:t xml:space="preserve"> </w:t>
      </w:r>
      <w:r>
        <w:rPr>
          <w:rFonts w:hint="eastAsia"/>
        </w:rPr>
        <w:t>«</w:t>
      </w:r>
      <w:r>
        <w:rPr>
          <w:rFonts w:hint="eastAsia"/>
        </w:rPr>
        <w:t>педагогическое</w:t>
      </w:r>
      <w:r>
        <w:t xml:space="preserve"> </w:t>
      </w:r>
      <w:r>
        <w:rPr>
          <w:rFonts w:hint="eastAsia"/>
        </w:rPr>
        <w:t>взаимодействие</w:t>
      </w:r>
      <w:r>
        <w:rPr>
          <w:rFonts w:hint="eastAsia"/>
        </w:rPr>
        <w:t>»</w:t>
      </w:r>
      <w:r>
        <w:t xml:space="preserve"> </w:t>
      </w:r>
      <w:r>
        <w:rPr>
          <w:rFonts w:hint="eastAsia"/>
        </w:rPr>
        <w:t>и</w:t>
      </w:r>
      <w:r>
        <w:t xml:space="preserve"> </w:t>
      </w:r>
      <w:r>
        <w:rPr>
          <w:rFonts w:hint="eastAsia"/>
        </w:rPr>
        <w:t>«</w:t>
      </w:r>
      <w:r>
        <w:rPr>
          <w:rFonts w:hint="eastAsia"/>
        </w:rPr>
        <w:t>поликультурная</w:t>
      </w:r>
      <w:r>
        <w:t xml:space="preserve"> </w:t>
      </w:r>
      <w:r>
        <w:rPr>
          <w:rFonts w:hint="eastAsia"/>
        </w:rPr>
        <w:t>образовательная</w:t>
      </w:r>
      <w:r>
        <w:t xml:space="preserve"> </w:t>
      </w:r>
      <w:r>
        <w:rPr>
          <w:rFonts w:hint="eastAsia"/>
        </w:rPr>
        <w:t>среда</w:t>
      </w:r>
      <w:r>
        <w:rPr>
          <w:rFonts w:hint="eastAsia"/>
        </w:rPr>
        <w:t>»</w:t>
      </w:r>
      <w:r>
        <w:t xml:space="preserve"> </w:t>
      </w:r>
      <w:r>
        <w:rPr>
          <w:rFonts w:hint="eastAsia"/>
        </w:rPr>
        <w:t>в</w:t>
      </w:r>
      <w:r>
        <w:t xml:space="preserve"> </w:t>
      </w:r>
      <w:r>
        <w:rPr>
          <w:rFonts w:hint="eastAsia"/>
        </w:rPr>
        <w:t>современной</w:t>
      </w:r>
      <w:r>
        <w:t xml:space="preserve"> </w:t>
      </w:r>
      <w:r>
        <w:rPr>
          <w:rFonts w:hint="eastAsia"/>
        </w:rPr>
        <w:t>российской</w:t>
      </w:r>
      <w:r>
        <w:t xml:space="preserve"> </w:t>
      </w:r>
      <w:r>
        <w:rPr>
          <w:rFonts w:hint="eastAsia"/>
        </w:rPr>
        <w:t>педагогике</w:t>
      </w:r>
    </w:p>
    <w:p w14:paraId="258497FE" w14:textId="77777777" w:rsidR="005D5AA4" w:rsidRDefault="005D5AA4" w:rsidP="005D5AA4"/>
    <w:p w14:paraId="6AC7C077" w14:textId="77777777" w:rsidR="005D5AA4" w:rsidRDefault="005D5AA4" w:rsidP="005D5AA4">
      <w:r>
        <w:t xml:space="preserve">1.3. </w:t>
      </w:r>
      <w:r>
        <w:rPr>
          <w:rFonts w:hint="eastAsia"/>
        </w:rPr>
        <w:t>Конструирование</w:t>
      </w:r>
      <w:r>
        <w:t xml:space="preserve"> </w:t>
      </w:r>
      <w:r>
        <w:rPr>
          <w:rFonts w:hint="eastAsia"/>
        </w:rPr>
        <w:t>модели</w:t>
      </w:r>
      <w:r>
        <w:t xml:space="preserve"> </w:t>
      </w:r>
      <w:r>
        <w:rPr>
          <w:rFonts w:hint="eastAsia"/>
        </w:rPr>
        <w:t>взаимодействия</w:t>
      </w:r>
      <w:r>
        <w:t xml:space="preserve"> </w:t>
      </w:r>
      <w:r>
        <w:rPr>
          <w:rFonts w:hint="eastAsia"/>
        </w:rPr>
        <w:t>школы</w:t>
      </w:r>
      <w:r>
        <w:t xml:space="preserve"> </w:t>
      </w:r>
      <w:r>
        <w:rPr>
          <w:rFonts w:hint="eastAsia"/>
        </w:rPr>
        <w:t>и</w:t>
      </w:r>
      <w:r>
        <w:t xml:space="preserve"> </w:t>
      </w:r>
      <w:r>
        <w:rPr>
          <w:rFonts w:hint="eastAsia"/>
        </w:rPr>
        <w:t>семьи</w:t>
      </w:r>
      <w:r>
        <w:t xml:space="preserve"> </w:t>
      </w:r>
      <w:r>
        <w:rPr>
          <w:rFonts w:hint="eastAsia"/>
        </w:rPr>
        <w:t>в</w:t>
      </w:r>
      <w:r>
        <w:t xml:space="preserve"> </w:t>
      </w:r>
      <w:r>
        <w:rPr>
          <w:rFonts w:hint="eastAsia"/>
        </w:rPr>
        <w:t>духовно</w:t>
      </w:r>
      <w:r>
        <w:t xml:space="preserve"> -</w:t>
      </w:r>
      <w:r>
        <w:rPr>
          <w:rFonts w:hint="eastAsia"/>
        </w:rPr>
        <w:t>нравственном</w:t>
      </w:r>
      <w:r>
        <w:t xml:space="preserve"> </w:t>
      </w:r>
      <w:r>
        <w:rPr>
          <w:rFonts w:hint="eastAsia"/>
        </w:rPr>
        <w:t>воспитании</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поликультурной</w:t>
      </w:r>
    </w:p>
    <w:p w14:paraId="0C2F833B" w14:textId="77777777" w:rsidR="005D5AA4" w:rsidRDefault="005D5AA4" w:rsidP="005D5AA4"/>
    <w:p w14:paraId="15CA146D" w14:textId="77777777" w:rsidR="005D5AA4" w:rsidRDefault="005D5AA4" w:rsidP="005D5AA4">
      <w:r>
        <w:rPr>
          <w:rFonts w:hint="eastAsia"/>
        </w:rPr>
        <w:t>образовательной</w:t>
      </w:r>
      <w:r>
        <w:t xml:space="preserve"> </w:t>
      </w:r>
      <w:r>
        <w:rPr>
          <w:rFonts w:hint="eastAsia"/>
        </w:rPr>
        <w:t>среде</w:t>
      </w:r>
    </w:p>
    <w:p w14:paraId="047E5099" w14:textId="77777777" w:rsidR="005D5AA4" w:rsidRDefault="005D5AA4" w:rsidP="005D5AA4"/>
    <w:p w14:paraId="7CE6BD7E" w14:textId="77777777" w:rsidR="005D5AA4" w:rsidRDefault="005D5AA4" w:rsidP="005D5AA4">
      <w:r>
        <w:rPr>
          <w:rFonts w:hint="eastAsia"/>
        </w:rPr>
        <w:t>Выводы</w:t>
      </w:r>
      <w:r>
        <w:t xml:space="preserve"> </w:t>
      </w:r>
      <w:r>
        <w:rPr>
          <w:rFonts w:hint="eastAsia"/>
        </w:rPr>
        <w:t>по</w:t>
      </w:r>
      <w:r>
        <w:t xml:space="preserve"> </w:t>
      </w:r>
      <w:r>
        <w:rPr>
          <w:rFonts w:hint="eastAsia"/>
        </w:rPr>
        <w:t>главе</w:t>
      </w:r>
    </w:p>
    <w:p w14:paraId="3B0088A7" w14:textId="77777777" w:rsidR="005D5AA4" w:rsidRDefault="005D5AA4" w:rsidP="005D5AA4"/>
    <w:p w14:paraId="1E874E81" w14:textId="77777777" w:rsidR="005D5AA4" w:rsidRDefault="005D5AA4" w:rsidP="005D5AA4">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ЭФФЕКТИВНОСТИ</w:t>
      </w:r>
      <w:r>
        <w:t xml:space="preserve"> </w:t>
      </w:r>
      <w:r>
        <w:rPr>
          <w:rFonts w:hint="eastAsia"/>
        </w:rPr>
        <w:t>ВЗАИМОДЕЙСТВИЯ</w:t>
      </w:r>
      <w:r>
        <w:t xml:space="preserve"> </w:t>
      </w:r>
      <w:r>
        <w:rPr>
          <w:rFonts w:hint="eastAsia"/>
        </w:rPr>
        <w:t>ШКОЛЫ</w:t>
      </w:r>
      <w:r>
        <w:t xml:space="preserve"> </w:t>
      </w:r>
      <w:r>
        <w:rPr>
          <w:rFonts w:hint="eastAsia"/>
        </w:rPr>
        <w:t>И</w:t>
      </w:r>
      <w:r>
        <w:t xml:space="preserve"> </w:t>
      </w:r>
      <w:r>
        <w:rPr>
          <w:rFonts w:hint="eastAsia"/>
        </w:rPr>
        <w:t>СЕМЬИ</w:t>
      </w:r>
      <w:r>
        <w:t xml:space="preserve"> </w:t>
      </w:r>
      <w:r>
        <w:rPr>
          <w:rFonts w:hint="eastAsia"/>
        </w:rPr>
        <w:t>В</w:t>
      </w:r>
      <w:r>
        <w:t xml:space="preserve"> </w:t>
      </w:r>
      <w:r>
        <w:rPr>
          <w:rFonts w:hint="eastAsia"/>
        </w:rPr>
        <w:t>ДУХОВНО</w:t>
      </w:r>
      <w:r>
        <w:t>-</w:t>
      </w:r>
      <w:r>
        <w:rPr>
          <w:rFonts w:hint="eastAsia"/>
        </w:rPr>
        <w:t>НРАВСТВЕННОМ</w:t>
      </w:r>
      <w:r>
        <w:t xml:space="preserve"> </w:t>
      </w:r>
      <w:r>
        <w:rPr>
          <w:rFonts w:hint="eastAsia"/>
        </w:rPr>
        <w:t>ВОСПИТАНИИ</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ПОЛИКУЛЬТУРНОЙ</w:t>
      </w:r>
      <w:r>
        <w:t xml:space="preserve"> </w:t>
      </w:r>
      <w:r>
        <w:rPr>
          <w:rFonts w:hint="eastAsia"/>
        </w:rPr>
        <w:t>ОБРАЗОВАТЕЛЬНОЙ</w:t>
      </w:r>
      <w:r>
        <w:t xml:space="preserve"> </w:t>
      </w:r>
      <w:r>
        <w:rPr>
          <w:rFonts w:hint="eastAsia"/>
        </w:rPr>
        <w:t>СРЕДЕ</w:t>
      </w:r>
    </w:p>
    <w:p w14:paraId="47DB6A8D" w14:textId="77777777" w:rsidR="005D5AA4" w:rsidRDefault="005D5AA4" w:rsidP="005D5AA4"/>
    <w:p w14:paraId="47938C32" w14:textId="77777777" w:rsidR="005D5AA4" w:rsidRDefault="005D5AA4" w:rsidP="005D5AA4">
      <w:r>
        <w:t xml:space="preserve">2.1. </w:t>
      </w:r>
      <w:r>
        <w:rPr>
          <w:rFonts w:hint="eastAsia"/>
        </w:rPr>
        <w:t>Диагностика</w:t>
      </w:r>
      <w:r>
        <w:t xml:space="preserve"> </w:t>
      </w:r>
      <w:r>
        <w:rPr>
          <w:rFonts w:hint="eastAsia"/>
        </w:rPr>
        <w:t>готовности</w:t>
      </w:r>
      <w:r>
        <w:t xml:space="preserve"> </w:t>
      </w:r>
      <w:r>
        <w:rPr>
          <w:rFonts w:hint="eastAsia"/>
        </w:rPr>
        <w:t>педагогов</w:t>
      </w:r>
      <w:r>
        <w:t xml:space="preserve"> </w:t>
      </w:r>
      <w:r>
        <w:rPr>
          <w:rFonts w:hint="eastAsia"/>
        </w:rPr>
        <w:t>и</w:t>
      </w:r>
      <w:r>
        <w:t xml:space="preserve"> </w:t>
      </w:r>
      <w:r>
        <w:rPr>
          <w:rFonts w:hint="eastAsia"/>
        </w:rPr>
        <w:t>родителей</w:t>
      </w:r>
      <w:r>
        <w:t xml:space="preserve"> </w:t>
      </w:r>
      <w:r>
        <w:rPr>
          <w:rFonts w:hint="eastAsia"/>
        </w:rPr>
        <w:t>к</w:t>
      </w:r>
      <w:r>
        <w:t xml:space="preserve"> </w:t>
      </w:r>
      <w:r>
        <w:rPr>
          <w:rFonts w:hint="eastAsia"/>
        </w:rPr>
        <w:t>взаимодействию</w:t>
      </w:r>
      <w:r>
        <w:t xml:space="preserve"> </w:t>
      </w:r>
      <w:r>
        <w:rPr>
          <w:rFonts w:hint="eastAsia"/>
        </w:rPr>
        <w:t>в</w:t>
      </w:r>
      <w:r>
        <w:t xml:space="preserve"> </w:t>
      </w:r>
      <w:r>
        <w:rPr>
          <w:rFonts w:hint="eastAsia"/>
        </w:rPr>
        <w:t>духовно</w:t>
      </w:r>
      <w:r>
        <w:t>-</w:t>
      </w:r>
      <w:r>
        <w:rPr>
          <w:rFonts w:hint="eastAsia"/>
        </w:rPr>
        <w:t>нравственном</w:t>
      </w:r>
      <w:r>
        <w:t xml:space="preserve"> </w:t>
      </w:r>
      <w:r>
        <w:rPr>
          <w:rFonts w:hint="eastAsia"/>
        </w:rPr>
        <w:t>воспитании</w:t>
      </w:r>
      <w:r>
        <w:t xml:space="preserve"> </w:t>
      </w:r>
      <w:r>
        <w:rPr>
          <w:rFonts w:hint="eastAsia"/>
        </w:rPr>
        <w:t>учащихся</w:t>
      </w:r>
    </w:p>
    <w:p w14:paraId="0276465D" w14:textId="77777777" w:rsidR="005D5AA4" w:rsidRDefault="005D5AA4" w:rsidP="005D5AA4"/>
    <w:p w14:paraId="0E761C5B" w14:textId="77777777" w:rsidR="005D5AA4" w:rsidRDefault="005D5AA4" w:rsidP="005D5AA4">
      <w:r>
        <w:t xml:space="preserve">2.2. </w:t>
      </w:r>
      <w:r>
        <w:rPr>
          <w:rFonts w:hint="eastAsia"/>
        </w:rPr>
        <w:t>Апробация</w:t>
      </w:r>
      <w:r>
        <w:t xml:space="preserve"> </w:t>
      </w:r>
      <w:r>
        <w:rPr>
          <w:rFonts w:hint="eastAsia"/>
        </w:rPr>
        <w:t>модели</w:t>
      </w:r>
      <w:r>
        <w:t xml:space="preserve"> </w:t>
      </w:r>
      <w:r>
        <w:rPr>
          <w:rFonts w:hint="eastAsia"/>
        </w:rPr>
        <w:t>взаимодействия</w:t>
      </w:r>
      <w:r>
        <w:t xml:space="preserve"> </w:t>
      </w:r>
      <w:r>
        <w:rPr>
          <w:rFonts w:hint="eastAsia"/>
        </w:rPr>
        <w:t>школы</w:t>
      </w:r>
      <w:r>
        <w:t xml:space="preserve"> </w:t>
      </w:r>
      <w:r>
        <w:rPr>
          <w:rFonts w:hint="eastAsia"/>
        </w:rPr>
        <w:t>и</w:t>
      </w:r>
      <w:r>
        <w:t xml:space="preserve"> </w:t>
      </w:r>
      <w:r>
        <w:rPr>
          <w:rFonts w:hint="eastAsia"/>
        </w:rPr>
        <w:t>семьи</w:t>
      </w:r>
      <w:r>
        <w:t xml:space="preserve"> </w:t>
      </w:r>
      <w:r>
        <w:rPr>
          <w:rFonts w:hint="eastAsia"/>
        </w:rPr>
        <w:t>в</w:t>
      </w:r>
      <w:r>
        <w:t xml:space="preserve"> </w:t>
      </w:r>
      <w:r>
        <w:rPr>
          <w:rFonts w:hint="eastAsia"/>
        </w:rPr>
        <w:t>духовно</w:t>
      </w:r>
      <w:r>
        <w:t>-</w:t>
      </w:r>
      <w:r>
        <w:rPr>
          <w:rFonts w:hint="eastAsia"/>
        </w:rPr>
        <w:t>нравственном</w:t>
      </w:r>
      <w:r>
        <w:t xml:space="preserve"> </w:t>
      </w:r>
      <w:r>
        <w:rPr>
          <w:rFonts w:hint="eastAsia"/>
        </w:rPr>
        <w:t>воспитании</w:t>
      </w:r>
      <w:r>
        <w:t xml:space="preserve"> </w:t>
      </w:r>
      <w:r>
        <w:rPr>
          <w:rFonts w:hint="eastAsia"/>
        </w:rPr>
        <w:t>в</w:t>
      </w:r>
      <w:r>
        <w:t xml:space="preserve"> </w:t>
      </w:r>
      <w:r>
        <w:rPr>
          <w:rFonts w:hint="eastAsia"/>
        </w:rPr>
        <w:t>поликультурной</w:t>
      </w:r>
      <w:r>
        <w:t xml:space="preserve"> </w:t>
      </w:r>
      <w:r>
        <w:rPr>
          <w:rFonts w:hint="eastAsia"/>
        </w:rPr>
        <w:t>образовательной</w:t>
      </w:r>
      <w:r>
        <w:t xml:space="preserve"> </w:t>
      </w:r>
      <w:r>
        <w:rPr>
          <w:rFonts w:hint="eastAsia"/>
        </w:rPr>
        <w:t>среде</w:t>
      </w:r>
      <w:r>
        <w:t>____125</w:t>
      </w:r>
    </w:p>
    <w:p w14:paraId="642A75DF" w14:textId="77777777" w:rsidR="005D5AA4" w:rsidRDefault="005D5AA4" w:rsidP="005D5AA4"/>
    <w:p w14:paraId="4BF8E04D" w14:textId="77777777" w:rsidR="005D5AA4" w:rsidRDefault="005D5AA4" w:rsidP="005D5AA4">
      <w:r>
        <w:t xml:space="preserve">2.3. </w:t>
      </w:r>
      <w:r>
        <w:rPr>
          <w:rFonts w:hint="eastAsia"/>
        </w:rPr>
        <w:t>Мониторинг</w:t>
      </w:r>
      <w:r>
        <w:t xml:space="preserve"> </w:t>
      </w:r>
      <w:r>
        <w:rPr>
          <w:rFonts w:hint="eastAsia"/>
        </w:rPr>
        <w:t>и</w:t>
      </w:r>
      <w:r>
        <w:t xml:space="preserve"> </w:t>
      </w:r>
      <w:r>
        <w:rPr>
          <w:rFonts w:hint="eastAsia"/>
        </w:rPr>
        <w:t>интерпретация</w:t>
      </w:r>
      <w:r>
        <w:t xml:space="preserve"> </w:t>
      </w:r>
      <w:r>
        <w:rPr>
          <w:rFonts w:hint="eastAsia"/>
        </w:rPr>
        <w:t>результатов</w:t>
      </w:r>
      <w:r>
        <w:t xml:space="preserve"> </w:t>
      </w:r>
      <w:r>
        <w:rPr>
          <w:rFonts w:hint="eastAsia"/>
        </w:rPr>
        <w:t>апробации</w:t>
      </w:r>
      <w:r>
        <w:t xml:space="preserve"> </w:t>
      </w:r>
      <w:r>
        <w:rPr>
          <w:rFonts w:hint="eastAsia"/>
        </w:rPr>
        <w:t>модели</w:t>
      </w:r>
      <w:r>
        <w:t xml:space="preserve"> </w:t>
      </w:r>
      <w:r>
        <w:rPr>
          <w:rFonts w:hint="eastAsia"/>
        </w:rPr>
        <w:t>взаимодействия</w:t>
      </w:r>
      <w:r>
        <w:t xml:space="preserve"> </w:t>
      </w:r>
      <w:r>
        <w:rPr>
          <w:rFonts w:hint="eastAsia"/>
        </w:rPr>
        <w:t>школы</w:t>
      </w:r>
      <w:r>
        <w:t xml:space="preserve"> </w:t>
      </w:r>
      <w:r>
        <w:rPr>
          <w:rFonts w:hint="eastAsia"/>
        </w:rPr>
        <w:t>и</w:t>
      </w:r>
      <w:r>
        <w:t xml:space="preserve"> </w:t>
      </w:r>
      <w:r>
        <w:rPr>
          <w:rFonts w:hint="eastAsia"/>
        </w:rPr>
        <w:t>семьи</w:t>
      </w:r>
      <w:r>
        <w:t xml:space="preserve"> </w:t>
      </w:r>
      <w:r>
        <w:rPr>
          <w:rFonts w:hint="eastAsia"/>
        </w:rPr>
        <w:t>в</w:t>
      </w:r>
      <w:r>
        <w:t xml:space="preserve"> </w:t>
      </w:r>
      <w:r>
        <w:rPr>
          <w:rFonts w:hint="eastAsia"/>
        </w:rPr>
        <w:t>духовно</w:t>
      </w:r>
      <w:r>
        <w:t>-</w:t>
      </w:r>
      <w:r>
        <w:rPr>
          <w:rFonts w:hint="eastAsia"/>
        </w:rPr>
        <w:t>нравственном</w:t>
      </w:r>
      <w:r>
        <w:t xml:space="preserve"> </w:t>
      </w:r>
      <w:r>
        <w:rPr>
          <w:rFonts w:hint="eastAsia"/>
        </w:rPr>
        <w:t>воспитании</w:t>
      </w:r>
      <w:r>
        <w:t xml:space="preserve"> </w:t>
      </w:r>
      <w:r>
        <w:rPr>
          <w:rFonts w:hint="eastAsia"/>
        </w:rPr>
        <w:t>учащихся</w:t>
      </w:r>
      <w:r>
        <w:t xml:space="preserve"> </w:t>
      </w:r>
      <w:r>
        <w:rPr>
          <w:rFonts w:hint="eastAsia"/>
        </w:rPr>
        <w:t>младших</w:t>
      </w:r>
      <w:r>
        <w:t xml:space="preserve"> </w:t>
      </w:r>
      <w:r>
        <w:rPr>
          <w:rFonts w:hint="eastAsia"/>
        </w:rPr>
        <w:t>классов</w:t>
      </w:r>
      <w:r>
        <w:t xml:space="preserve"> </w:t>
      </w:r>
      <w:r>
        <w:rPr>
          <w:rFonts w:hint="eastAsia"/>
        </w:rPr>
        <w:t>в</w:t>
      </w:r>
      <w:r>
        <w:t xml:space="preserve"> </w:t>
      </w:r>
      <w:r>
        <w:rPr>
          <w:rFonts w:hint="eastAsia"/>
        </w:rPr>
        <w:t>поликультурной</w:t>
      </w:r>
      <w:r>
        <w:t xml:space="preserve"> </w:t>
      </w:r>
      <w:r>
        <w:rPr>
          <w:rFonts w:hint="eastAsia"/>
        </w:rPr>
        <w:t>образовательной</w:t>
      </w:r>
    </w:p>
    <w:p w14:paraId="25C1C038" w14:textId="77777777" w:rsidR="005D5AA4" w:rsidRDefault="005D5AA4" w:rsidP="005D5AA4"/>
    <w:p w14:paraId="14F7DA72" w14:textId="77777777" w:rsidR="005D5AA4" w:rsidRDefault="005D5AA4" w:rsidP="005D5AA4">
      <w:r>
        <w:rPr>
          <w:rFonts w:hint="eastAsia"/>
        </w:rPr>
        <w:t>среде</w:t>
      </w:r>
    </w:p>
    <w:p w14:paraId="03840070" w14:textId="77777777" w:rsidR="005D5AA4" w:rsidRDefault="005D5AA4" w:rsidP="005D5AA4"/>
    <w:p w14:paraId="7A1184ED" w14:textId="77777777" w:rsidR="005D5AA4" w:rsidRDefault="005D5AA4" w:rsidP="005D5AA4">
      <w:r>
        <w:rPr>
          <w:rFonts w:hint="eastAsia"/>
        </w:rPr>
        <w:t>Выводы</w:t>
      </w:r>
      <w:r>
        <w:t xml:space="preserve"> </w:t>
      </w:r>
      <w:r>
        <w:rPr>
          <w:rFonts w:hint="eastAsia"/>
        </w:rPr>
        <w:t>по</w:t>
      </w:r>
      <w:r>
        <w:t xml:space="preserve"> </w:t>
      </w:r>
      <w:r>
        <w:rPr>
          <w:rFonts w:hint="eastAsia"/>
        </w:rPr>
        <w:t>главе</w:t>
      </w:r>
    </w:p>
    <w:p w14:paraId="0D2579CD" w14:textId="77777777" w:rsidR="005D5AA4" w:rsidRDefault="005D5AA4" w:rsidP="005D5AA4"/>
    <w:p w14:paraId="71BE7121" w14:textId="77777777" w:rsidR="005D5AA4" w:rsidRDefault="005D5AA4" w:rsidP="005D5AA4">
      <w:r>
        <w:rPr>
          <w:rFonts w:hint="eastAsia"/>
        </w:rPr>
        <w:t>ЗАКЛЮЧЕНИЕ</w:t>
      </w:r>
    </w:p>
    <w:p w14:paraId="32070004" w14:textId="77777777" w:rsidR="005D5AA4" w:rsidRDefault="005D5AA4" w:rsidP="005D5AA4"/>
    <w:p w14:paraId="51986B33" w14:textId="77777777" w:rsidR="005D5AA4" w:rsidRDefault="005D5AA4" w:rsidP="005D5AA4">
      <w:r>
        <w:rPr>
          <w:rFonts w:hint="eastAsia"/>
        </w:rPr>
        <w:t>БИБЛИОГРАФИЧЕСКИЙ</w:t>
      </w:r>
      <w:r>
        <w:t xml:space="preserve"> </w:t>
      </w:r>
      <w:r>
        <w:rPr>
          <w:rFonts w:hint="eastAsia"/>
        </w:rPr>
        <w:t>СПИСОК</w:t>
      </w:r>
    </w:p>
    <w:p w14:paraId="5F5563E2" w14:textId="77777777" w:rsidR="005D5AA4" w:rsidRDefault="005D5AA4" w:rsidP="005D5AA4"/>
    <w:p w14:paraId="4C754A60" w14:textId="69E5C591" w:rsidR="005D5AA4" w:rsidRPr="005D5AA4" w:rsidRDefault="005D5AA4" w:rsidP="005D5AA4">
      <w:r>
        <w:rPr>
          <w:rFonts w:hint="eastAsia"/>
        </w:rPr>
        <w:t>ПРИЛОЖЕНИЯ</w:t>
      </w:r>
    </w:p>
    <w:sectPr w:rsidR="005D5AA4" w:rsidRPr="005D5AA4" w:rsidSect="00CC3A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2FAF" w14:textId="77777777" w:rsidR="00CC3A26" w:rsidRDefault="00CC3A26">
      <w:pPr>
        <w:spacing w:after="0" w:line="240" w:lineRule="auto"/>
      </w:pPr>
      <w:r>
        <w:separator/>
      </w:r>
    </w:p>
  </w:endnote>
  <w:endnote w:type="continuationSeparator" w:id="0">
    <w:p w14:paraId="7F978862" w14:textId="77777777" w:rsidR="00CC3A26" w:rsidRDefault="00CC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9155" w14:textId="77777777" w:rsidR="00CC3A26" w:rsidRDefault="00CC3A26"/>
    <w:p w14:paraId="17224FDC" w14:textId="77777777" w:rsidR="00CC3A26" w:rsidRDefault="00CC3A26"/>
    <w:p w14:paraId="1A5E6691" w14:textId="77777777" w:rsidR="00CC3A26" w:rsidRDefault="00CC3A26"/>
    <w:p w14:paraId="329192A2" w14:textId="77777777" w:rsidR="00CC3A26" w:rsidRDefault="00CC3A26"/>
    <w:p w14:paraId="15B30F0C" w14:textId="77777777" w:rsidR="00CC3A26" w:rsidRDefault="00CC3A26"/>
    <w:p w14:paraId="1154E9B2" w14:textId="77777777" w:rsidR="00CC3A26" w:rsidRDefault="00CC3A26"/>
    <w:p w14:paraId="01961D32" w14:textId="77777777" w:rsidR="00CC3A26" w:rsidRDefault="00CC3A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3EC4C3" wp14:editId="200F33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4293A" w14:textId="77777777" w:rsidR="00CC3A26" w:rsidRDefault="00CC3A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3EC4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A4293A" w14:textId="77777777" w:rsidR="00CC3A26" w:rsidRDefault="00CC3A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EABE3C" w14:textId="77777777" w:rsidR="00CC3A26" w:rsidRDefault="00CC3A26"/>
    <w:p w14:paraId="2690F10C" w14:textId="77777777" w:rsidR="00CC3A26" w:rsidRDefault="00CC3A26"/>
    <w:p w14:paraId="217C11EF" w14:textId="77777777" w:rsidR="00CC3A26" w:rsidRDefault="00CC3A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3D33BC" wp14:editId="00F671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758C6" w14:textId="77777777" w:rsidR="00CC3A26" w:rsidRDefault="00CC3A26"/>
                          <w:p w14:paraId="02257DEC" w14:textId="77777777" w:rsidR="00CC3A26" w:rsidRDefault="00CC3A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3D33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4758C6" w14:textId="77777777" w:rsidR="00CC3A26" w:rsidRDefault="00CC3A26"/>
                    <w:p w14:paraId="02257DEC" w14:textId="77777777" w:rsidR="00CC3A26" w:rsidRDefault="00CC3A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C8B69F" w14:textId="77777777" w:rsidR="00CC3A26" w:rsidRDefault="00CC3A26"/>
    <w:p w14:paraId="4212BF76" w14:textId="77777777" w:rsidR="00CC3A26" w:rsidRDefault="00CC3A26">
      <w:pPr>
        <w:rPr>
          <w:sz w:val="2"/>
          <w:szCs w:val="2"/>
        </w:rPr>
      </w:pPr>
    </w:p>
    <w:p w14:paraId="6447F991" w14:textId="77777777" w:rsidR="00CC3A26" w:rsidRDefault="00CC3A26"/>
    <w:p w14:paraId="383E1880" w14:textId="77777777" w:rsidR="00CC3A26" w:rsidRDefault="00CC3A26">
      <w:pPr>
        <w:spacing w:after="0" w:line="240" w:lineRule="auto"/>
      </w:pPr>
    </w:p>
  </w:footnote>
  <w:footnote w:type="continuationSeparator" w:id="0">
    <w:p w14:paraId="5B676C06" w14:textId="77777777" w:rsidR="00CC3A26" w:rsidRDefault="00CC3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26"/>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3692</TotalTime>
  <Pages>2</Pages>
  <Words>222</Words>
  <Characters>1271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231</cp:revision>
  <cp:lastPrinted>2009-02-06T05:36:00Z</cp:lastPrinted>
  <dcterms:created xsi:type="dcterms:W3CDTF">2024-01-07T13:43:00Z</dcterms:created>
  <dcterms:modified xsi:type="dcterms:W3CDTF">2024-01-16T11:04:00Z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