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F98" w:rsidRDefault="0097186C" w:rsidP="0097186C">
      <w:pPr>
        <w:rPr>
          <w:rFonts w:ascii="Times New Roman" w:eastAsia="Times New Roman" w:hAnsi="Times New Roman" w:cs="Times New Roman"/>
          <w:kern w:val="0"/>
          <w:sz w:val="28"/>
          <w:szCs w:val="28"/>
          <w:lang w:eastAsia="ru-RU"/>
        </w:rPr>
      </w:pPr>
      <w:bookmarkStart w:id="0" w:name="_GoBack"/>
      <w:r w:rsidRPr="0097186C">
        <w:rPr>
          <w:rFonts w:ascii="Times New Roman" w:eastAsia="Times New Roman" w:hAnsi="Times New Roman" w:cs="Times New Roman" w:hint="eastAsia"/>
          <w:kern w:val="0"/>
          <w:sz w:val="28"/>
          <w:szCs w:val="28"/>
          <w:lang w:eastAsia="ru-RU"/>
        </w:rPr>
        <w:t>Ткачук</w:t>
      </w:r>
      <w:r w:rsidRPr="0097186C">
        <w:rPr>
          <w:rFonts w:ascii="Times New Roman" w:eastAsia="Times New Roman" w:hAnsi="Times New Roman" w:cs="Times New Roman"/>
          <w:kern w:val="0"/>
          <w:sz w:val="28"/>
          <w:szCs w:val="28"/>
          <w:lang w:eastAsia="ru-RU"/>
        </w:rPr>
        <w:t xml:space="preserve"> </w:t>
      </w:r>
      <w:r w:rsidRPr="0097186C">
        <w:rPr>
          <w:rFonts w:ascii="Times New Roman" w:eastAsia="Times New Roman" w:hAnsi="Times New Roman" w:cs="Times New Roman" w:hint="eastAsia"/>
          <w:kern w:val="0"/>
          <w:sz w:val="28"/>
          <w:szCs w:val="28"/>
          <w:lang w:eastAsia="ru-RU"/>
        </w:rPr>
        <w:t>Петро</w:t>
      </w:r>
      <w:r w:rsidRPr="0097186C">
        <w:rPr>
          <w:rFonts w:ascii="Times New Roman" w:eastAsia="Times New Roman" w:hAnsi="Times New Roman" w:cs="Times New Roman"/>
          <w:kern w:val="0"/>
          <w:sz w:val="28"/>
          <w:szCs w:val="28"/>
          <w:lang w:eastAsia="ru-RU"/>
        </w:rPr>
        <w:t xml:space="preserve"> </w:t>
      </w:r>
      <w:r w:rsidRPr="0097186C">
        <w:rPr>
          <w:rFonts w:ascii="Times New Roman" w:eastAsia="Times New Roman" w:hAnsi="Times New Roman" w:cs="Times New Roman" w:hint="eastAsia"/>
          <w:kern w:val="0"/>
          <w:sz w:val="28"/>
          <w:szCs w:val="28"/>
          <w:lang w:eastAsia="ru-RU"/>
        </w:rPr>
        <w:t>Юрійович</w:t>
      </w:r>
      <w:r w:rsidRPr="0097186C">
        <w:rPr>
          <w:rFonts w:ascii="Times New Roman" w:eastAsia="Times New Roman" w:hAnsi="Times New Roman" w:cs="Times New Roman"/>
          <w:kern w:val="0"/>
          <w:sz w:val="28"/>
          <w:szCs w:val="28"/>
          <w:lang w:eastAsia="ru-RU"/>
        </w:rPr>
        <w:t xml:space="preserve">. </w:t>
      </w:r>
      <w:r w:rsidRPr="0097186C">
        <w:rPr>
          <w:rFonts w:ascii="Times New Roman" w:eastAsia="Times New Roman" w:hAnsi="Times New Roman" w:cs="Times New Roman" w:hint="eastAsia"/>
          <w:kern w:val="0"/>
          <w:sz w:val="28"/>
          <w:szCs w:val="28"/>
          <w:lang w:eastAsia="ru-RU"/>
        </w:rPr>
        <w:t>Стан</w:t>
      </w:r>
      <w:r w:rsidRPr="0097186C">
        <w:rPr>
          <w:rFonts w:ascii="Times New Roman" w:eastAsia="Times New Roman" w:hAnsi="Times New Roman" w:cs="Times New Roman"/>
          <w:kern w:val="0"/>
          <w:sz w:val="28"/>
          <w:szCs w:val="28"/>
          <w:lang w:eastAsia="ru-RU"/>
        </w:rPr>
        <w:t xml:space="preserve"> </w:t>
      </w:r>
      <w:r w:rsidRPr="0097186C">
        <w:rPr>
          <w:rFonts w:ascii="Times New Roman" w:eastAsia="Times New Roman" w:hAnsi="Times New Roman" w:cs="Times New Roman" w:hint="eastAsia"/>
          <w:kern w:val="0"/>
          <w:sz w:val="28"/>
          <w:szCs w:val="28"/>
          <w:lang w:eastAsia="ru-RU"/>
        </w:rPr>
        <w:t>і</w:t>
      </w:r>
      <w:r w:rsidRPr="0097186C">
        <w:rPr>
          <w:rFonts w:ascii="Times New Roman" w:eastAsia="Times New Roman" w:hAnsi="Times New Roman" w:cs="Times New Roman"/>
          <w:kern w:val="0"/>
          <w:sz w:val="28"/>
          <w:szCs w:val="28"/>
          <w:lang w:eastAsia="ru-RU"/>
        </w:rPr>
        <w:t xml:space="preserve"> </w:t>
      </w:r>
      <w:r w:rsidRPr="0097186C">
        <w:rPr>
          <w:rFonts w:ascii="Times New Roman" w:eastAsia="Times New Roman" w:hAnsi="Times New Roman" w:cs="Times New Roman" w:hint="eastAsia"/>
          <w:kern w:val="0"/>
          <w:sz w:val="28"/>
          <w:szCs w:val="28"/>
          <w:lang w:eastAsia="ru-RU"/>
        </w:rPr>
        <w:t>проблеми</w:t>
      </w:r>
      <w:r w:rsidRPr="0097186C">
        <w:rPr>
          <w:rFonts w:ascii="Times New Roman" w:eastAsia="Times New Roman" w:hAnsi="Times New Roman" w:cs="Times New Roman"/>
          <w:kern w:val="0"/>
          <w:sz w:val="28"/>
          <w:szCs w:val="28"/>
          <w:lang w:eastAsia="ru-RU"/>
        </w:rPr>
        <w:t xml:space="preserve"> </w:t>
      </w:r>
      <w:r w:rsidRPr="0097186C">
        <w:rPr>
          <w:rFonts w:ascii="Times New Roman" w:eastAsia="Times New Roman" w:hAnsi="Times New Roman" w:cs="Times New Roman" w:hint="eastAsia"/>
          <w:kern w:val="0"/>
          <w:sz w:val="28"/>
          <w:szCs w:val="28"/>
          <w:lang w:eastAsia="ru-RU"/>
        </w:rPr>
        <w:t>розвитку</w:t>
      </w:r>
      <w:r w:rsidRPr="0097186C">
        <w:rPr>
          <w:rFonts w:ascii="Times New Roman" w:eastAsia="Times New Roman" w:hAnsi="Times New Roman" w:cs="Times New Roman"/>
          <w:kern w:val="0"/>
          <w:sz w:val="28"/>
          <w:szCs w:val="28"/>
          <w:lang w:eastAsia="ru-RU"/>
        </w:rPr>
        <w:t xml:space="preserve"> </w:t>
      </w:r>
      <w:r w:rsidRPr="0097186C">
        <w:rPr>
          <w:rFonts w:ascii="Times New Roman" w:eastAsia="Times New Roman" w:hAnsi="Times New Roman" w:cs="Times New Roman" w:hint="eastAsia"/>
          <w:kern w:val="0"/>
          <w:sz w:val="28"/>
          <w:szCs w:val="28"/>
          <w:lang w:eastAsia="ru-RU"/>
        </w:rPr>
        <w:t>підприємств</w:t>
      </w:r>
      <w:r w:rsidRPr="0097186C">
        <w:rPr>
          <w:rFonts w:ascii="Times New Roman" w:eastAsia="Times New Roman" w:hAnsi="Times New Roman" w:cs="Times New Roman"/>
          <w:kern w:val="0"/>
          <w:sz w:val="28"/>
          <w:szCs w:val="28"/>
          <w:lang w:eastAsia="ru-RU"/>
        </w:rPr>
        <w:t xml:space="preserve"> </w:t>
      </w:r>
      <w:r w:rsidRPr="0097186C">
        <w:rPr>
          <w:rFonts w:ascii="Times New Roman" w:eastAsia="Times New Roman" w:hAnsi="Times New Roman" w:cs="Times New Roman" w:hint="eastAsia"/>
          <w:kern w:val="0"/>
          <w:sz w:val="28"/>
          <w:szCs w:val="28"/>
          <w:lang w:eastAsia="ru-RU"/>
        </w:rPr>
        <w:t>молочного</w:t>
      </w:r>
      <w:r w:rsidRPr="0097186C">
        <w:rPr>
          <w:rFonts w:ascii="Times New Roman" w:eastAsia="Times New Roman" w:hAnsi="Times New Roman" w:cs="Times New Roman"/>
          <w:kern w:val="0"/>
          <w:sz w:val="28"/>
          <w:szCs w:val="28"/>
          <w:lang w:eastAsia="ru-RU"/>
        </w:rPr>
        <w:t xml:space="preserve"> </w:t>
      </w:r>
      <w:r w:rsidRPr="0097186C">
        <w:rPr>
          <w:rFonts w:ascii="Times New Roman" w:eastAsia="Times New Roman" w:hAnsi="Times New Roman" w:cs="Times New Roman" w:hint="eastAsia"/>
          <w:kern w:val="0"/>
          <w:sz w:val="28"/>
          <w:szCs w:val="28"/>
          <w:lang w:eastAsia="ru-RU"/>
        </w:rPr>
        <w:t>підкомплексу</w:t>
      </w:r>
      <w:r w:rsidRPr="0097186C">
        <w:rPr>
          <w:rFonts w:ascii="Times New Roman" w:eastAsia="Times New Roman" w:hAnsi="Times New Roman" w:cs="Times New Roman"/>
          <w:kern w:val="0"/>
          <w:sz w:val="28"/>
          <w:szCs w:val="28"/>
          <w:lang w:eastAsia="ru-RU"/>
        </w:rPr>
        <w:t xml:space="preserve"> </w:t>
      </w:r>
      <w:r w:rsidRPr="0097186C">
        <w:rPr>
          <w:rFonts w:ascii="Times New Roman" w:eastAsia="Times New Roman" w:hAnsi="Times New Roman" w:cs="Times New Roman" w:hint="eastAsia"/>
          <w:kern w:val="0"/>
          <w:sz w:val="28"/>
          <w:szCs w:val="28"/>
          <w:lang w:eastAsia="ru-RU"/>
        </w:rPr>
        <w:t>регіону</w:t>
      </w:r>
      <w:r w:rsidRPr="0097186C">
        <w:rPr>
          <w:rFonts w:ascii="Times New Roman" w:eastAsia="Times New Roman" w:hAnsi="Times New Roman" w:cs="Times New Roman"/>
          <w:kern w:val="0"/>
          <w:sz w:val="28"/>
          <w:szCs w:val="28"/>
          <w:lang w:eastAsia="ru-RU"/>
        </w:rPr>
        <w:t xml:space="preserve"> : </w:t>
      </w:r>
      <w:r w:rsidRPr="0097186C">
        <w:rPr>
          <w:rFonts w:ascii="Times New Roman" w:eastAsia="Times New Roman" w:hAnsi="Times New Roman" w:cs="Times New Roman" w:hint="eastAsia"/>
          <w:kern w:val="0"/>
          <w:sz w:val="28"/>
          <w:szCs w:val="28"/>
          <w:lang w:eastAsia="ru-RU"/>
        </w:rPr>
        <w:t>Дис</w:t>
      </w:r>
      <w:r w:rsidRPr="0097186C">
        <w:rPr>
          <w:rFonts w:ascii="Times New Roman" w:eastAsia="Times New Roman" w:hAnsi="Times New Roman" w:cs="Times New Roman"/>
          <w:kern w:val="0"/>
          <w:sz w:val="28"/>
          <w:szCs w:val="28"/>
          <w:lang w:eastAsia="ru-RU"/>
        </w:rPr>
        <w:t xml:space="preserve">... </w:t>
      </w:r>
      <w:r w:rsidRPr="0097186C">
        <w:rPr>
          <w:rFonts w:ascii="Times New Roman" w:eastAsia="Times New Roman" w:hAnsi="Times New Roman" w:cs="Times New Roman" w:hint="eastAsia"/>
          <w:kern w:val="0"/>
          <w:sz w:val="28"/>
          <w:szCs w:val="28"/>
          <w:lang w:eastAsia="ru-RU"/>
        </w:rPr>
        <w:t>канд</w:t>
      </w:r>
      <w:r w:rsidRPr="0097186C">
        <w:rPr>
          <w:rFonts w:ascii="Times New Roman" w:eastAsia="Times New Roman" w:hAnsi="Times New Roman" w:cs="Times New Roman"/>
          <w:kern w:val="0"/>
          <w:sz w:val="28"/>
          <w:szCs w:val="28"/>
          <w:lang w:eastAsia="ru-RU"/>
        </w:rPr>
        <w:t xml:space="preserve">. </w:t>
      </w:r>
      <w:r w:rsidRPr="0097186C">
        <w:rPr>
          <w:rFonts w:ascii="Times New Roman" w:eastAsia="Times New Roman" w:hAnsi="Times New Roman" w:cs="Times New Roman" w:hint="eastAsia"/>
          <w:kern w:val="0"/>
          <w:sz w:val="28"/>
          <w:szCs w:val="28"/>
          <w:lang w:eastAsia="ru-RU"/>
        </w:rPr>
        <w:t>наук</w:t>
      </w:r>
      <w:r w:rsidRPr="0097186C">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97186C">
        <w:rPr>
          <w:rFonts w:ascii="Times New Roman" w:eastAsia="Times New Roman" w:hAnsi="Times New Roman" w:cs="Times New Roman"/>
          <w:kern w:val="0"/>
          <w:sz w:val="28"/>
          <w:szCs w:val="28"/>
          <w:lang w:eastAsia="ru-RU"/>
        </w:rPr>
        <w:t xml:space="preserve"> 2009</w:t>
      </w:r>
    </w:p>
    <w:p w:rsidR="0097186C" w:rsidRDefault="0097186C" w:rsidP="0097186C">
      <w:r>
        <w:rPr>
          <w:rFonts w:hint="eastAsia"/>
        </w:rPr>
        <w:t>Ткачук</w:t>
      </w:r>
      <w:r>
        <w:t></w:t>
      </w:r>
      <w:r>
        <w:rPr>
          <w:rFonts w:hint="eastAsia"/>
        </w:rPr>
        <w:t>П</w:t>
      </w:r>
      <w:r>
        <w:t></w:t>
      </w:r>
      <w:r>
        <w:rPr>
          <w:rFonts w:hint="eastAsia"/>
        </w:rPr>
        <w:t>Ю</w:t>
      </w:r>
      <w:r>
        <w:t></w:t>
      </w:r>
      <w:r>
        <w:t></w:t>
      </w:r>
      <w:r>
        <w:rPr>
          <w:rFonts w:hint="eastAsia"/>
        </w:rPr>
        <w:t>Стан</w:t>
      </w:r>
      <w:r>
        <w:t></w:t>
      </w:r>
      <w:r>
        <w:rPr>
          <w:rFonts w:hint="eastAsia"/>
        </w:rPr>
        <w:t>і</w:t>
      </w:r>
      <w:r>
        <w:t></w:t>
      </w:r>
      <w:r>
        <w:rPr>
          <w:rFonts w:hint="eastAsia"/>
        </w:rPr>
        <w:t>проблеми</w:t>
      </w:r>
      <w:r>
        <w:t></w:t>
      </w:r>
      <w:r>
        <w:rPr>
          <w:rFonts w:hint="eastAsia"/>
        </w:rPr>
        <w:t>розвитку</w:t>
      </w:r>
      <w:r>
        <w:t></w:t>
      </w:r>
      <w:r>
        <w:rPr>
          <w:rFonts w:hint="eastAsia"/>
        </w:rPr>
        <w:t>підприємств</w:t>
      </w:r>
      <w:r>
        <w:t></w:t>
      </w:r>
      <w:r>
        <w:rPr>
          <w:rFonts w:hint="eastAsia"/>
        </w:rPr>
        <w:t>молочного</w:t>
      </w:r>
      <w:r>
        <w:t></w:t>
      </w:r>
      <w:r>
        <w:rPr>
          <w:rFonts w:hint="eastAsia"/>
        </w:rPr>
        <w:t>підкомплексу</w:t>
      </w:r>
      <w:r>
        <w:t></w:t>
      </w:r>
      <w:r>
        <w:rPr>
          <w:rFonts w:hint="eastAsia"/>
        </w:rPr>
        <w:t>регіону</w:t>
      </w:r>
      <w:r>
        <w:t></w:t>
      </w:r>
      <w:r>
        <w:rPr>
          <w:rFonts w:hint="eastAsia"/>
        </w:rPr>
        <w:t>–Рукопис</w:t>
      </w:r>
      <w:r>
        <w:t></w:t>
      </w:r>
    </w:p>
    <w:p w:rsidR="0097186C" w:rsidRDefault="0097186C" w:rsidP="0097186C"/>
    <w:p w:rsidR="0097186C" w:rsidRDefault="0097186C" w:rsidP="0097186C">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економіка</w:t>
      </w:r>
      <w:r>
        <w:t></w:t>
      </w:r>
      <w:r>
        <w:rPr>
          <w:rFonts w:hint="eastAsia"/>
        </w:rPr>
        <w:t>сільського</w:t>
      </w:r>
      <w:r>
        <w:t></w:t>
      </w:r>
      <w:r>
        <w:rPr>
          <w:rFonts w:hint="eastAsia"/>
        </w:rPr>
        <w:t>господарства</w:t>
      </w:r>
      <w:r>
        <w:t></w:t>
      </w:r>
      <w:r>
        <w:rPr>
          <w:rFonts w:hint="eastAsia"/>
        </w:rPr>
        <w:t>і</w:t>
      </w:r>
      <w:r>
        <w:t></w:t>
      </w:r>
      <w:r>
        <w:rPr>
          <w:rFonts w:hint="eastAsia"/>
        </w:rPr>
        <w:t>АПК</w:t>
      </w:r>
      <w:r>
        <w:t></w:t>
      </w:r>
      <w:r>
        <w:t></w:t>
      </w:r>
      <w:r>
        <w:t></w:t>
      </w:r>
      <w:r>
        <w:rPr>
          <w:rFonts w:hint="eastAsia"/>
        </w:rPr>
        <w:t>–</w:t>
      </w:r>
      <w:r>
        <w:t></w:t>
      </w:r>
      <w:r>
        <w:rPr>
          <w:rFonts w:hint="eastAsia"/>
        </w:rPr>
        <w:t>Луганський</w:t>
      </w:r>
      <w:r>
        <w:t></w:t>
      </w:r>
      <w:r>
        <w:rPr>
          <w:rFonts w:hint="eastAsia"/>
        </w:rPr>
        <w:t>національний</w:t>
      </w:r>
      <w:r>
        <w:t></w:t>
      </w:r>
      <w:r>
        <w:rPr>
          <w:rFonts w:hint="eastAsia"/>
        </w:rPr>
        <w:t>аграрний</w:t>
      </w:r>
      <w:r>
        <w:t></w:t>
      </w:r>
      <w:r>
        <w:rPr>
          <w:rFonts w:hint="eastAsia"/>
        </w:rPr>
        <w:t>університет</w:t>
      </w:r>
      <w:r>
        <w:t></w:t>
      </w:r>
      <w:r>
        <w:t></w:t>
      </w:r>
      <w:r>
        <w:rPr>
          <w:rFonts w:hint="eastAsia"/>
        </w:rPr>
        <w:t>Луганськ</w:t>
      </w:r>
      <w:r>
        <w:t></w:t>
      </w:r>
      <w:r>
        <w:t></w:t>
      </w:r>
      <w:r>
        <w:t></w:t>
      </w:r>
      <w:r>
        <w:t></w:t>
      </w:r>
      <w:r>
        <w:t></w:t>
      </w:r>
      <w:r>
        <w:t></w:t>
      </w:r>
      <w:r>
        <w:t></w:t>
      </w:r>
    </w:p>
    <w:p w:rsidR="0097186C" w:rsidRDefault="0097186C" w:rsidP="0097186C"/>
    <w:p w:rsidR="0097186C" w:rsidRDefault="0097186C" w:rsidP="0097186C">
      <w:r>
        <w:rPr>
          <w:rFonts w:hint="eastAsia"/>
        </w:rPr>
        <w:t>У</w:t>
      </w:r>
      <w:r>
        <w:t></w:t>
      </w:r>
      <w:r>
        <w:rPr>
          <w:rFonts w:hint="eastAsia"/>
        </w:rPr>
        <w:t>дисертаційному</w:t>
      </w:r>
      <w:r>
        <w:t></w:t>
      </w:r>
      <w:r>
        <w:rPr>
          <w:rFonts w:hint="eastAsia"/>
        </w:rPr>
        <w:t>дослідженні</w:t>
      </w:r>
      <w:r>
        <w:t></w:t>
      </w:r>
      <w:r>
        <w:rPr>
          <w:rFonts w:hint="eastAsia"/>
        </w:rPr>
        <w:t>розглянуто</w:t>
      </w:r>
      <w:r>
        <w:t></w:t>
      </w:r>
      <w:r>
        <w:rPr>
          <w:rFonts w:hint="eastAsia"/>
        </w:rPr>
        <w:t>теоретичні</w:t>
      </w:r>
      <w:r>
        <w:t></w:t>
      </w:r>
      <w:r>
        <w:t></w:t>
      </w:r>
      <w:r>
        <w:rPr>
          <w:rFonts w:hint="eastAsia"/>
        </w:rPr>
        <w:t>методологічні</w:t>
      </w:r>
      <w:r>
        <w:t></w:t>
      </w:r>
      <w:r>
        <w:rPr>
          <w:rFonts w:hint="eastAsia"/>
        </w:rPr>
        <w:t>та</w:t>
      </w:r>
      <w:r>
        <w:t></w:t>
      </w:r>
      <w:r>
        <w:rPr>
          <w:rFonts w:hint="eastAsia"/>
        </w:rPr>
        <w:t>практичні</w:t>
      </w:r>
      <w:r>
        <w:t></w:t>
      </w:r>
      <w:r>
        <w:rPr>
          <w:rFonts w:hint="eastAsia"/>
        </w:rPr>
        <w:t>основи</w:t>
      </w:r>
      <w:r>
        <w:t></w:t>
      </w:r>
      <w:r>
        <w:rPr>
          <w:rFonts w:hint="eastAsia"/>
        </w:rPr>
        <w:t>формування</w:t>
      </w:r>
      <w:r>
        <w:t></w:t>
      </w:r>
      <w:r>
        <w:rPr>
          <w:rFonts w:hint="eastAsia"/>
        </w:rPr>
        <w:t>молочного</w:t>
      </w:r>
      <w:r>
        <w:t></w:t>
      </w:r>
      <w:r>
        <w:rPr>
          <w:rFonts w:hint="eastAsia"/>
        </w:rPr>
        <w:t>підкомплексу</w:t>
      </w:r>
      <w:r>
        <w:t></w:t>
      </w:r>
      <w:r>
        <w:t></w:t>
      </w:r>
      <w:r>
        <w:rPr>
          <w:rFonts w:hint="eastAsia"/>
        </w:rPr>
        <w:t>розроблено</w:t>
      </w:r>
      <w:r>
        <w:t></w:t>
      </w:r>
      <w:r>
        <w:rPr>
          <w:rFonts w:hint="eastAsia"/>
        </w:rPr>
        <w:t>й</w:t>
      </w:r>
      <w:r>
        <w:t></w:t>
      </w:r>
      <w:r>
        <w:rPr>
          <w:rFonts w:hint="eastAsia"/>
        </w:rPr>
        <w:t>обґрунтовані</w:t>
      </w:r>
      <w:r>
        <w:t></w:t>
      </w:r>
      <w:r>
        <w:rPr>
          <w:rFonts w:hint="eastAsia"/>
        </w:rPr>
        <w:t>визначальні</w:t>
      </w:r>
      <w:r>
        <w:t></w:t>
      </w:r>
      <w:r>
        <w:rPr>
          <w:rFonts w:hint="eastAsia"/>
        </w:rPr>
        <w:t>напрями</w:t>
      </w:r>
      <w:r>
        <w:t></w:t>
      </w:r>
      <w:r>
        <w:rPr>
          <w:rFonts w:hint="eastAsia"/>
        </w:rPr>
        <w:t>розвитку</w:t>
      </w:r>
      <w:r>
        <w:t></w:t>
      </w:r>
      <w:r>
        <w:rPr>
          <w:rFonts w:hint="eastAsia"/>
        </w:rPr>
        <w:t>підприємств</w:t>
      </w:r>
      <w:r>
        <w:t></w:t>
      </w:r>
      <w:r>
        <w:rPr>
          <w:rFonts w:hint="eastAsia"/>
        </w:rPr>
        <w:t>молочного</w:t>
      </w:r>
      <w:r>
        <w:t></w:t>
      </w:r>
      <w:r>
        <w:rPr>
          <w:rFonts w:hint="eastAsia"/>
        </w:rPr>
        <w:t>підкомплексу</w:t>
      </w:r>
      <w:r>
        <w:t></w:t>
      </w:r>
      <w:r>
        <w:rPr>
          <w:rFonts w:hint="eastAsia"/>
        </w:rPr>
        <w:t>регіону</w:t>
      </w:r>
      <w:r>
        <w:t></w:t>
      </w:r>
    </w:p>
    <w:p w:rsidR="0097186C" w:rsidRDefault="0097186C" w:rsidP="0097186C"/>
    <w:p w:rsidR="0097186C" w:rsidRDefault="0097186C" w:rsidP="0097186C">
      <w:r>
        <w:rPr>
          <w:rFonts w:hint="eastAsia"/>
        </w:rPr>
        <w:t>На</w:t>
      </w:r>
      <w:r>
        <w:t></w:t>
      </w:r>
      <w:r>
        <w:rPr>
          <w:rFonts w:hint="eastAsia"/>
        </w:rPr>
        <w:t>підставі</w:t>
      </w:r>
      <w:r>
        <w:t></w:t>
      </w:r>
      <w:r>
        <w:rPr>
          <w:rFonts w:hint="eastAsia"/>
        </w:rPr>
        <w:t>узагальнення</w:t>
      </w:r>
      <w:r>
        <w:t></w:t>
      </w:r>
      <w:r>
        <w:rPr>
          <w:rFonts w:hint="eastAsia"/>
        </w:rPr>
        <w:t>вітчизняного</w:t>
      </w:r>
      <w:r>
        <w:t></w:t>
      </w:r>
      <w:r>
        <w:rPr>
          <w:rFonts w:hint="eastAsia"/>
        </w:rPr>
        <w:t>і</w:t>
      </w:r>
      <w:r>
        <w:t></w:t>
      </w:r>
      <w:r>
        <w:rPr>
          <w:rFonts w:hint="eastAsia"/>
        </w:rPr>
        <w:t>зарубіжного</w:t>
      </w:r>
      <w:r>
        <w:t></w:t>
      </w:r>
      <w:r>
        <w:rPr>
          <w:rFonts w:hint="eastAsia"/>
        </w:rPr>
        <w:t>досвіду</w:t>
      </w:r>
      <w:r>
        <w:t></w:t>
      </w:r>
      <w:r>
        <w:rPr>
          <w:rFonts w:hint="eastAsia"/>
        </w:rPr>
        <w:t>уточнено</w:t>
      </w:r>
      <w:r>
        <w:t></w:t>
      </w:r>
      <w:r>
        <w:rPr>
          <w:rFonts w:hint="eastAsia"/>
        </w:rPr>
        <w:t>поняття</w:t>
      </w:r>
      <w:r>
        <w:t></w:t>
      </w:r>
      <w:r>
        <w:rPr>
          <w:rFonts w:hint="eastAsia"/>
        </w:rPr>
        <w:t>і</w:t>
      </w:r>
      <w:r>
        <w:t></w:t>
      </w:r>
      <w:r>
        <w:rPr>
          <w:rFonts w:hint="eastAsia"/>
        </w:rPr>
        <w:t>економічний</w:t>
      </w:r>
      <w:r>
        <w:t></w:t>
      </w:r>
      <w:r>
        <w:rPr>
          <w:rFonts w:hint="eastAsia"/>
        </w:rPr>
        <w:t>зміст</w:t>
      </w:r>
      <w:r>
        <w:t></w:t>
      </w:r>
      <w:r>
        <w:rPr>
          <w:rFonts w:hint="eastAsia"/>
        </w:rPr>
        <w:t>підприємств</w:t>
      </w:r>
      <w:r>
        <w:t></w:t>
      </w:r>
      <w:r>
        <w:rPr>
          <w:rFonts w:hint="eastAsia"/>
        </w:rPr>
        <w:t>молочного</w:t>
      </w:r>
      <w:r>
        <w:t></w:t>
      </w:r>
      <w:r>
        <w:rPr>
          <w:rFonts w:hint="eastAsia"/>
        </w:rPr>
        <w:t>підкомплексу</w:t>
      </w:r>
      <w:r>
        <w:t></w:t>
      </w:r>
      <w:r>
        <w:t></w:t>
      </w:r>
      <w:r>
        <w:rPr>
          <w:rFonts w:hint="eastAsia"/>
        </w:rPr>
        <w:t>сутність</w:t>
      </w:r>
      <w:r>
        <w:t></w:t>
      </w:r>
      <w:r>
        <w:rPr>
          <w:rFonts w:hint="eastAsia"/>
        </w:rPr>
        <w:t>і</w:t>
      </w:r>
      <w:r>
        <w:t></w:t>
      </w:r>
      <w:r>
        <w:rPr>
          <w:rFonts w:hint="eastAsia"/>
        </w:rPr>
        <w:t>умови</w:t>
      </w:r>
      <w:r>
        <w:t></w:t>
      </w:r>
      <w:r>
        <w:rPr>
          <w:rFonts w:hint="eastAsia"/>
        </w:rPr>
        <w:t>формування</w:t>
      </w:r>
      <w:r>
        <w:t></w:t>
      </w:r>
      <w:r>
        <w:rPr>
          <w:rFonts w:hint="eastAsia"/>
        </w:rPr>
        <w:t>ринку</w:t>
      </w:r>
      <w:r>
        <w:t></w:t>
      </w:r>
      <w:r>
        <w:rPr>
          <w:rFonts w:hint="eastAsia"/>
        </w:rPr>
        <w:t>молока</w:t>
      </w:r>
      <w:r>
        <w:t></w:t>
      </w:r>
      <w:r>
        <w:rPr>
          <w:rFonts w:hint="eastAsia"/>
        </w:rPr>
        <w:t>і</w:t>
      </w:r>
      <w:r>
        <w:t></w:t>
      </w:r>
      <w:r>
        <w:rPr>
          <w:rFonts w:hint="eastAsia"/>
        </w:rPr>
        <w:t>молочної</w:t>
      </w:r>
      <w:r>
        <w:t></w:t>
      </w:r>
      <w:r>
        <w:rPr>
          <w:rFonts w:hint="eastAsia"/>
        </w:rPr>
        <w:t>продукції</w:t>
      </w:r>
      <w:r>
        <w:t></w:t>
      </w:r>
    </w:p>
    <w:p w:rsidR="0097186C" w:rsidRDefault="0097186C" w:rsidP="0097186C"/>
    <w:p w:rsidR="0097186C" w:rsidRDefault="0097186C" w:rsidP="0097186C">
      <w:r>
        <w:rPr>
          <w:rFonts w:hint="eastAsia"/>
        </w:rPr>
        <w:t>Проведена</w:t>
      </w:r>
      <w:r>
        <w:t></w:t>
      </w:r>
      <w:r>
        <w:rPr>
          <w:rFonts w:hint="eastAsia"/>
        </w:rPr>
        <w:t>комплексна</w:t>
      </w:r>
      <w:r>
        <w:t></w:t>
      </w:r>
      <w:r>
        <w:rPr>
          <w:rFonts w:hint="eastAsia"/>
        </w:rPr>
        <w:t>оцінка</w:t>
      </w:r>
      <w:r>
        <w:t></w:t>
      </w:r>
      <w:r>
        <w:rPr>
          <w:rFonts w:hint="eastAsia"/>
        </w:rPr>
        <w:t>сучасного</w:t>
      </w:r>
      <w:r>
        <w:t></w:t>
      </w:r>
      <w:r>
        <w:rPr>
          <w:rFonts w:hint="eastAsia"/>
        </w:rPr>
        <w:t>стану</w:t>
      </w:r>
      <w:r>
        <w:t></w:t>
      </w:r>
      <w:r>
        <w:rPr>
          <w:rFonts w:hint="eastAsia"/>
        </w:rPr>
        <w:t>і</w:t>
      </w:r>
      <w:r>
        <w:t></w:t>
      </w:r>
      <w:r>
        <w:rPr>
          <w:rFonts w:hint="eastAsia"/>
        </w:rPr>
        <w:t>розвитку</w:t>
      </w:r>
      <w:r>
        <w:t></w:t>
      </w:r>
      <w:r>
        <w:rPr>
          <w:rFonts w:hint="eastAsia"/>
        </w:rPr>
        <w:t>виробництва</w:t>
      </w:r>
      <w:r>
        <w:t></w:t>
      </w:r>
      <w:r>
        <w:rPr>
          <w:rFonts w:hint="eastAsia"/>
        </w:rPr>
        <w:t>молока</w:t>
      </w:r>
      <w:r>
        <w:t></w:t>
      </w:r>
      <w:r>
        <w:t></w:t>
      </w:r>
      <w:r>
        <w:rPr>
          <w:rFonts w:hint="eastAsia"/>
        </w:rPr>
        <w:t>його</w:t>
      </w:r>
      <w:r>
        <w:t></w:t>
      </w:r>
      <w:r>
        <w:rPr>
          <w:rFonts w:hint="eastAsia"/>
        </w:rPr>
        <w:t>переробки</w:t>
      </w:r>
      <w:r>
        <w:t></w:t>
      </w:r>
      <w:r>
        <w:rPr>
          <w:rFonts w:hint="eastAsia"/>
        </w:rPr>
        <w:t>і</w:t>
      </w:r>
      <w:r>
        <w:t></w:t>
      </w:r>
      <w:r>
        <w:rPr>
          <w:rFonts w:hint="eastAsia"/>
        </w:rPr>
        <w:t>реалізації</w:t>
      </w:r>
      <w:r>
        <w:t></w:t>
      </w:r>
      <w:r>
        <w:t></w:t>
      </w:r>
      <w:r>
        <w:rPr>
          <w:rFonts w:hint="eastAsia"/>
        </w:rPr>
        <w:t>Обґрунтоване</w:t>
      </w:r>
      <w:r>
        <w:t></w:t>
      </w:r>
      <w:r>
        <w:rPr>
          <w:rFonts w:hint="eastAsia"/>
        </w:rPr>
        <w:t>місце</w:t>
      </w:r>
      <w:r>
        <w:t></w:t>
      </w:r>
      <w:r>
        <w:rPr>
          <w:rFonts w:hint="eastAsia"/>
        </w:rPr>
        <w:t>регіональних</w:t>
      </w:r>
      <w:r>
        <w:t></w:t>
      </w:r>
      <w:r>
        <w:rPr>
          <w:rFonts w:hint="eastAsia"/>
        </w:rPr>
        <w:t>підприємств</w:t>
      </w:r>
      <w:r>
        <w:t></w:t>
      </w:r>
      <w:r>
        <w:rPr>
          <w:rFonts w:hint="eastAsia"/>
        </w:rPr>
        <w:t>молочного</w:t>
      </w:r>
      <w:r>
        <w:t></w:t>
      </w:r>
      <w:r>
        <w:rPr>
          <w:rFonts w:hint="eastAsia"/>
        </w:rPr>
        <w:t>підкомплексу</w:t>
      </w:r>
      <w:r>
        <w:t></w:t>
      </w:r>
      <w:r>
        <w:rPr>
          <w:rFonts w:hint="eastAsia"/>
        </w:rPr>
        <w:t>в</w:t>
      </w:r>
      <w:r>
        <w:t></w:t>
      </w:r>
      <w:r>
        <w:rPr>
          <w:rFonts w:hint="eastAsia"/>
        </w:rPr>
        <w:t>забезпеченні</w:t>
      </w:r>
      <w:r>
        <w:t></w:t>
      </w:r>
      <w:r>
        <w:rPr>
          <w:rFonts w:hint="eastAsia"/>
        </w:rPr>
        <w:t>потреб</w:t>
      </w:r>
      <w:r>
        <w:t></w:t>
      </w:r>
      <w:r>
        <w:rPr>
          <w:rFonts w:hint="eastAsia"/>
        </w:rPr>
        <w:t>у</w:t>
      </w:r>
      <w:r>
        <w:t></w:t>
      </w:r>
      <w:r>
        <w:rPr>
          <w:rFonts w:hint="eastAsia"/>
        </w:rPr>
        <w:t>молоці</w:t>
      </w:r>
      <w:r>
        <w:t></w:t>
      </w:r>
      <w:r>
        <w:rPr>
          <w:rFonts w:hint="eastAsia"/>
        </w:rPr>
        <w:t>та</w:t>
      </w:r>
      <w:r>
        <w:t></w:t>
      </w:r>
      <w:r>
        <w:rPr>
          <w:rFonts w:hint="eastAsia"/>
        </w:rPr>
        <w:t>молочних</w:t>
      </w:r>
      <w:r>
        <w:t></w:t>
      </w:r>
      <w:r>
        <w:rPr>
          <w:rFonts w:hint="eastAsia"/>
        </w:rPr>
        <w:t>продуктах</w:t>
      </w:r>
      <w:r>
        <w:t></w:t>
      </w:r>
      <w:r>
        <w:rPr>
          <w:rFonts w:hint="eastAsia"/>
        </w:rPr>
        <w:t>Луганської</w:t>
      </w:r>
      <w:r>
        <w:t></w:t>
      </w:r>
      <w:r>
        <w:rPr>
          <w:rFonts w:hint="eastAsia"/>
        </w:rPr>
        <w:t>області</w:t>
      </w:r>
      <w:r>
        <w:t></w:t>
      </w:r>
    </w:p>
    <w:p w:rsidR="0097186C" w:rsidRDefault="0097186C" w:rsidP="0097186C"/>
    <w:p w:rsidR="0097186C" w:rsidRPr="0097186C" w:rsidRDefault="0097186C" w:rsidP="0097186C">
      <w:r>
        <w:rPr>
          <w:rFonts w:hint="eastAsia"/>
        </w:rPr>
        <w:t>Розглянуто</w:t>
      </w:r>
      <w:r>
        <w:t></w:t>
      </w:r>
      <w:r>
        <w:rPr>
          <w:rFonts w:hint="eastAsia"/>
        </w:rPr>
        <w:t>основні</w:t>
      </w:r>
      <w:r>
        <w:t></w:t>
      </w:r>
      <w:r>
        <w:rPr>
          <w:rFonts w:hint="eastAsia"/>
        </w:rPr>
        <w:t>засади</w:t>
      </w:r>
      <w:r>
        <w:t></w:t>
      </w:r>
      <w:r>
        <w:rPr>
          <w:rFonts w:hint="eastAsia"/>
        </w:rPr>
        <w:t>розвитку</w:t>
      </w:r>
      <w:r>
        <w:t></w:t>
      </w:r>
      <w:r>
        <w:rPr>
          <w:rFonts w:hint="eastAsia"/>
        </w:rPr>
        <w:t>підприємств</w:t>
      </w:r>
      <w:r>
        <w:t></w:t>
      </w:r>
      <w:r>
        <w:rPr>
          <w:rFonts w:hint="eastAsia"/>
        </w:rPr>
        <w:t>молочного</w:t>
      </w:r>
      <w:r>
        <w:t></w:t>
      </w:r>
      <w:r>
        <w:rPr>
          <w:rFonts w:hint="eastAsia"/>
        </w:rPr>
        <w:t>підкомплексу</w:t>
      </w:r>
      <w:r>
        <w:t></w:t>
      </w:r>
      <w:r>
        <w:rPr>
          <w:rFonts w:hint="eastAsia"/>
        </w:rPr>
        <w:t>регіону</w:t>
      </w:r>
      <w:r>
        <w:t></w:t>
      </w:r>
      <w:r>
        <w:rPr>
          <w:rFonts w:hint="eastAsia"/>
        </w:rPr>
        <w:t>шляхом</w:t>
      </w:r>
      <w:r>
        <w:t></w:t>
      </w:r>
      <w:r>
        <w:rPr>
          <w:rFonts w:hint="eastAsia"/>
        </w:rPr>
        <w:t>формування</w:t>
      </w:r>
      <w:r>
        <w:t></w:t>
      </w:r>
      <w:r>
        <w:rPr>
          <w:rFonts w:hint="eastAsia"/>
        </w:rPr>
        <w:t>систем</w:t>
      </w:r>
      <w:r>
        <w:t></w:t>
      </w:r>
      <w:r>
        <w:rPr>
          <w:rFonts w:hint="eastAsia"/>
        </w:rPr>
        <w:t>стратегічного</w:t>
      </w:r>
      <w:r>
        <w:t></w:t>
      </w:r>
      <w:r>
        <w:rPr>
          <w:rFonts w:hint="eastAsia"/>
        </w:rPr>
        <w:t>планування</w:t>
      </w:r>
      <w:r>
        <w:t></w:t>
      </w:r>
      <w:r>
        <w:rPr>
          <w:rFonts w:hint="eastAsia"/>
        </w:rPr>
        <w:t>роботи</w:t>
      </w:r>
      <w:r>
        <w:t></w:t>
      </w:r>
      <w:r>
        <w:rPr>
          <w:rFonts w:hint="eastAsia"/>
        </w:rPr>
        <w:t>підприємств</w:t>
      </w:r>
      <w:r>
        <w:t></w:t>
      </w:r>
      <w:r>
        <w:t></w:t>
      </w:r>
      <w:r>
        <w:rPr>
          <w:rFonts w:hint="eastAsia"/>
        </w:rPr>
        <w:t>поглиблення</w:t>
      </w:r>
      <w:r>
        <w:t></w:t>
      </w:r>
      <w:r>
        <w:rPr>
          <w:rFonts w:hint="eastAsia"/>
        </w:rPr>
        <w:t>інтеграційних</w:t>
      </w:r>
      <w:r>
        <w:t></w:t>
      </w:r>
      <w:r>
        <w:rPr>
          <w:rFonts w:hint="eastAsia"/>
        </w:rPr>
        <w:t>процесів</w:t>
      </w:r>
      <w:r>
        <w:t></w:t>
      </w:r>
      <w:r>
        <w:t></w:t>
      </w:r>
      <w:r>
        <w:rPr>
          <w:rFonts w:hint="eastAsia"/>
        </w:rPr>
        <w:t>обґрунтовано</w:t>
      </w:r>
      <w:r>
        <w:t></w:t>
      </w:r>
      <w:r>
        <w:rPr>
          <w:rFonts w:hint="eastAsia"/>
        </w:rPr>
        <w:t>напрямки</w:t>
      </w:r>
      <w:r>
        <w:t></w:t>
      </w:r>
      <w:r>
        <w:rPr>
          <w:rFonts w:hint="eastAsia"/>
        </w:rPr>
        <w:t>державного</w:t>
      </w:r>
      <w:r>
        <w:t></w:t>
      </w:r>
      <w:r>
        <w:rPr>
          <w:rFonts w:hint="eastAsia"/>
        </w:rPr>
        <w:t>регулювання</w:t>
      </w:r>
      <w:r>
        <w:t></w:t>
      </w:r>
      <w:r>
        <w:rPr>
          <w:rFonts w:hint="eastAsia"/>
        </w:rPr>
        <w:t>підкомплексу</w:t>
      </w:r>
      <w:r>
        <w:t></w:t>
      </w:r>
      <w:r>
        <w:rPr>
          <w:rFonts w:hint="eastAsia"/>
        </w:rPr>
        <w:t>відповідно</w:t>
      </w:r>
      <w:r>
        <w:t></w:t>
      </w:r>
      <w:r>
        <w:rPr>
          <w:rFonts w:hint="eastAsia"/>
        </w:rPr>
        <w:t>до</w:t>
      </w:r>
      <w:r>
        <w:t></w:t>
      </w:r>
      <w:r>
        <w:rPr>
          <w:rFonts w:hint="eastAsia"/>
        </w:rPr>
        <w:t>умов</w:t>
      </w:r>
      <w:r>
        <w:t></w:t>
      </w:r>
      <w:r>
        <w:rPr>
          <w:rFonts w:hint="eastAsia"/>
        </w:rPr>
        <w:t>членства</w:t>
      </w:r>
      <w:r>
        <w:t></w:t>
      </w:r>
      <w:r>
        <w:rPr>
          <w:rFonts w:hint="eastAsia"/>
        </w:rPr>
        <w:t>країни</w:t>
      </w:r>
      <w:r>
        <w:t></w:t>
      </w:r>
      <w:r>
        <w:rPr>
          <w:rFonts w:hint="eastAsia"/>
        </w:rPr>
        <w:t>в</w:t>
      </w:r>
      <w:r>
        <w:t></w:t>
      </w:r>
      <w:r>
        <w:rPr>
          <w:rFonts w:hint="eastAsia"/>
        </w:rPr>
        <w:t>СОТ</w:t>
      </w:r>
      <w:r>
        <w:t></w:t>
      </w:r>
      <w:bookmarkEnd w:id="0"/>
    </w:p>
    <w:sectPr w:rsidR="0097186C" w:rsidRPr="0097186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B62" w:rsidRDefault="00D40B62">
      <w:pPr>
        <w:spacing w:after="0" w:line="240" w:lineRule="auto"/>
      </w:pPr>
      <w:r>
        <w:separator/>
      </w:r>
    </w:p>
  </w:endnote>
  <w:endnote w:type="continuationSeparator" w:id="0">
    <w:p w:rsidR="00D40B62" w:rsidRDefault="00D4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B62" w:rsidRDefault="00D40B62"/>
    <w:p w:rsidR="00D40B62" w:rsidRDefault="00D40B62"/>
    <w:p w:rsidR="00D40B62" w:rsidRDefault="00D40B62"/>
    <w:p w:rsidR="00D40B62" w:rsidRDefault="00D40B62"/>
    <w:p w:rsidR="00D40B62" w:rsidRDefault="00D40B62"/>
    <w:p w:rsidR="00D40B62" w:rsidRDefault="00D40B62"/>
    <w:p w:rsidR="00D40B62" w:rsidRDefault="00D40B6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B62" w:rsidRDefault="00D40B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40B62" w:rsidRDefault="00D40B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40B62" w:rsidRDefault="00D40B62"/>
    <w:p w:rsidR="00D40B62" w:rsidRDefault="00D40B62"/>
    <w:p w:rsidR="00D40B62" w:rsidRDefault="00D40B6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B62" w:rsidRDefault="00D40B62"/>
                          <w:p w:rsidR="00D40B62" w:rsidRDefault="00D40B6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40B62" w:rsidRDefault="00D40B62"/>
                    <w:p w:rsidR="00D40B62" w:rsidRDefault="00D40B6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40B62" w:rsidRDefault="00D40B62"/>
    <w:p w:rsidR="00D40B62" w:rsidRDefault="00D40B62">
      <w:pPr>
        <w:rPr>
          <w:sz w:val="2"/>
          <w:szCs w:val="2"/>
        </w:rPr>
      </w:pPr>
    </w:p>
    <w:p w:rsidR="00D40B62" w:rsidRDefault="00D40B62"/>
    <w:p w:rsidR="00D40B62" w:rsidRDefault="00D40B62">
      <w:pPr>
        <w:spacing w:after="0" w:line="240" w:lineRule="auto"/>
      </w:pPr>
    </w:p>
  </w:footnote>
  <w:footnote w:type="continuationSeparator" w:id="0">
    <w:p w:rsidR="00D40B62" w:rsidRDefault="00D40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62"/>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B34E0-D9C6-4300-A163-223BCAA3C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19708</TotalTime>
  <Pages>1</Pages>
  <Words>210</Words>
  <Characters>1199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1212</cp:revision>
  <cp:lastPrinted>2009-02-06T05:36:00Z</cp:lastPrinted>
  <dcterms:created xsi:type="dcterms:W3CDTF">2023-09-07T12:38:00Z</dcterms:created>
  <dcterms:modified xsi:type="dcterms:W3CDTF">2023-11-27T13:01:00Z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