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55C9"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Балабай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Сергей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Владимирович</w:t>
      </w:r>
      <w:r w:rsidRPr="003D0E27">
        <w:rPr>
          <w:rFonts w:ascii="Arial" w:hAnsi="Arial" w:cs="Arial"/>
          <w:caps/>
          <w:color w:val="333333"/>
          <w:sz w:val="27"/>
          <w:szCs w:val="27"/>
        </w:rPr>
        <w:t>.</w:t>
      </w:r>
    </w:p>
    <w:p w14:paraId="517ED6A3"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Информатика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общество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пороге</w:t>
      </w:r>
      <w:r w:rsidRPr="003D0E27">
        <w:rPr>
          <w:rFonts w:ascii="Arial" w:hAnsi="Arial" w:cs="Arial"/>
          <w:caps/>
          <w:color w:val="333333"/>
          <w:sz w:val="27"/>
          <w:szCs w:val="27"/>
        </w:rPr>
        <w:t xml:space="preserve"> XXI </w:t>
      </w:r>
      <w:r w:rsidRPr="003D0E27">
        <w:rPr>
          <w:rFonts w:ascii="Arial" w:hAnsi="Arial" w:cs="Arial" w:hint="eastAsia"/>
          <w:caps/>
          <w:color w:val="333333"/>
          <w:sz w:val="27"/>
          <w:szCs w:val="27"/>
        </w:rPr>
        <w:t>века</w:t>
      </w:r>
      <w:r w:rsidRPr="003D0E27">
        <w:rPr>
          <w:rFonts w:ascii="Arial" w:hAnsi="Arial" w:cs="Arial"/>
          <w:caps/>
          <w:color w:val="333333"/>
          <w:sz w:val="27"/>
          <w:szCs w:val="27"/>
        </w:rPr>
        <w:t xml:space="preserve"> : </w:t>
      </w:r>
      <w:r w:rsidRPr="003D0E27">
        <w:rPr>
          <w:rFonts w:ascii="Arial" w:hAnsi="Arial" w:cs="Arial" w:hint="eastAsia"/>
          <w:caps/>
          <w:color w:val="333333"/>
          <w:sz w:val="27"/>
          <w:szCs w:val="27"/>
        </w:rPr>
        <w:t>диссертация</w:t>
      </w:r>
      <w:r w:rsidRPr="003D0E27">
        <w:rPr>
          <w:rFonts w:ascii="Arial" w:hAnsi="Arial" w:cs="Arial"/>
          <w:caps/>
          <w:color w:val="333333"/>
          <w:sz w:val="27"/>
          <w:szCs w:val="27"/>
        </w:rPr>
        <w:t xml:space="preserve"> ... </w:t>
      </w:r>
      <w:r w:rsidRPr="003D0E27">
        <w:rPr>
          <w:rFonts w:ascii="Arial" w:hAnsi="Arial" w:cs="Arial" w:hint="eastAsia"/>
          <w:caps/>
          <w:color w:val="333333"/>
          <w:sz w:val="27"/>
          <w:szCs w:val="27"/>
        </w:rPr>
        <w:t>кандидата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социологических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наук</w:t>
      </w:r>
      <w:r w:rsidRPr="003D0E27">
        <w:rPr>
          <w:rFonts w:ascii="Arial" w:hAnsi="Arial" w:cs="Arial"/>
          <w:caps/>
          <w:color w:val="333333"/>
          <w:sz w:val="27"/>
          <w:szCs w:val="27"/>
        </w:rPr>
        <w:t xml:space="preserve"> : 22.00.04. - </w:t>
      </w:r>
      <w:r w:rsidRPr="003D0E27">
        <w:rPr>
          <w:rFonts w:ascii="Arial" w:hAnsi="Arial" w:cs="Arial" w:hint="eastAsia"/>
          <w:caps/>
          <w:color w:val="333333"/>
          <w:sz w:val="27"/>
          <w:szCs w:val="27"/>
        </w:rPr>
        <w:t>Ставрополь</w:t>
      </w:r>
      <w:r w:rsidRPr="003D0E27">
        <w:rPr>
          <w:rFonts w:ascii="Arial" w:hAnsi="Arial" w:cs="Arial"/>
          <w:caps/>
          <w:color w:val="333333"/>
          <w:sz w:val="27"/>
          <w:szCs w:val="27"/>
        </w:rPr>
        <w:t xml:space="preserve">, 2000. - 160 </w:t>
      </w:r>
      <w:r w:rsidRPr="003D0E27">
        <w:rPr>
          <w:rFonts w:ascii="Arial" w:hAnsi="Arial" w:cs="Arial" w:hint="eastAsia"/>
          <w:caps/>
          <w:color w:val="333333"/>
          <w:sz w:val="27"/>
          <w:szCs w:val="27"/>
        </w:rPr>
        <w:t>с</w:t>
      </w:r>
      <w:r w:rsidRPr="003D0E27">
        <w:rPr>
          <w:rFonts w:ascii="Arial" w:hAnsi="Arial" w:cs="Arial"/>
          <w:caps/>
          <w:color w:val="333333"/>
          <w:sz w:val="27"/>
          <w:szCs w:val="27"/>
        </w:rPr>
        <w:t>.</w:t>
      </w:r>
    </w:p>
    <w:p w14:paraId="09FD0429"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больше</w:t>
      </w:r>
    </w:p>
    <w:p w14:paraId="4A953D4F"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Цитаты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из</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текста</w:t>
      </w:r>
      <w:r w:rsidRPr="003D0E27">
        <w:rPr>
          <w:rFonts w:ascii="Arial" w:hAnsi="Arial" w:cs="Arial"/>
          <w:caps/>
          <w:color w:val="333333"/>
          <w:sz w:val="27"/>
          <w:szCs w:val="27"/>
        </w:rPr>
        <w:t>:</w:t>
      </w:r>
    </w:p>
    <w:p w14:paraId="5A5DE42D"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стр</w:t>
      </w:r>
      <w:r w:rsidRPr="003D0E27">
        <w:rPr>
          <w:rFonts w:ascii="Arial" w:hAnsi="Arial" w:cs="Arial"/>
          <w:caps/>
          <w:color w:val="333333"/>
          <w:sz w:val="27"/>
          <w:szCs w:val="27"/>
        </w:rPr>
        <w:t>. 1</w:t>
      </w:r>
    </w:p>
    <w:p w14:paraId="5F078270"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Министерство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образования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Российской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Федерации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Северо</w:t>
      </w:r>
      <w:r w:rsidRPr="003D0E27">
        <w:rPr>
          <w:rFonts w:ascii="Arial" w:hAnsi="Arial" w:cs="Arial"/>
          <w:caps/>
          <w:color w:val="333333"/>
          <w:sz w:val="27"/>
          <w:szCs w:val="27"/>
        </w:rPr>
        <w:t>-</w:t>
      </w:r>
      <w:r w:rsidRPr="003D0E27">
        <w:rPr>
          <w:rFonts w:ascii="Arial" w:hAnsi="Arial" w:cs="Arial" w:hint="eastAsia"/>
          <w:caps/>
          <w:color w:val="333333"/>
          <w:sz w:val="27"/>
          <w:szCs w:val="27"/>
        </w:rPr>
        <w:t>Кавказский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государственный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технический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университет</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правах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рукописи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Балабай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Сергей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Владимирович</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ИНФОРМАТИКА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ОБЩЕСТВО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ПОРОГЕ</w:t>
      </w:r>
      <w:r w:rsidRPr="003D0E27">
        <w:rPr>
          <w:rFonts w:ascii="Arial" w:hAnsi="Arial" w:cs="Arial"/>
          <w:caps/>
          <w:color w:val="333333"/>
          <w:sz w:val="27"/>
          <w:szCs w:val="27"/>
        </w:rPr>
        <w:t xml:space="preserve"> XXI </w:t>
      </w:r>
      <w:r w:rsidRPr="003D0E27">
        <w:rPr>
          <w:rFonts w:ascii="Arial" w:hAnsi="Arial" w:cs="Arial" w:hint="eastAsia"/>
          <w:caps/>
          <w:color w:val="333333"/>
          <w:sz w:val="27"/>
          <w:szCs w:val="27"/>
        </w:rPr>
        <w:t>ВЕКА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Специальность</w:t>
      </w:r>
      <w:r w:rsidRPr="003D0E27">
        <w:rPr>
          <w:rFonts w:ascii="Arial" w:hAnsi="Arial" w:cs="Arial"/>
          <w:caps/>
          <w:color w:val="333333"/>
          <w:sz w:val="27"/>
          <w:szCs w:val="27"/>
        </w:rPr>
        <w:t xml:space="preserve"> 22.00.04 - </w:t>
      </w:r>
      <w:r w:rsidRPr="003D0E27">
        <w:rPr>
          <w:rFonts w:ascii="Arial" w:hAnsi="Arial" w:cs="Arial" w:hint="eastAsia"/>
          <w:caps/>
          <w:color w:val="333333"/>
          <w:sz w:val="27"/>
          <w:szCs w:val="27"/>
        </w:rPr>
        <w:t>«</w:t>
      </w:r>
      <w:r w:rsidRPr="003D0E27">
        <w:rPr>
          <w:rFonts w:ascii="Arial" w:hAnsi="Arial" w:cs="Arial" w:hint="eastAsia"/>
          <w:caps/>
          <w:color w:val="333333"/>
          <w:sz w:val="27"/>
          <w:szCs w:val="27"/>
        </w:rPr>
        <w:t>Социальная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структура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социальные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институты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процессы</w:t>
      </w:r>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Диссертации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соискание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ученой</w:t>
      </w:r>
    </w:p>
    <w:p w14:paraId="3E23F8B3"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стр</w:t>
      </w:r>
      <w:r w:rsidRPr="003D0E27">
        <w:rPr>
          <w:rFonts w:ascii="Arial" w:hAnsi="Arial" w:cs="Arial"/>
          <w:caps/>
          <w:color w:val="333333"/>
          <w:sz w:val="27"/>
          <w:szCs w:val="27"/>
        </w:rPr>
        <w:t>. 8</w:t>
      </w:r>
    </w:p>
    <w:p w14:paraId="0508C818"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эффект</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информатизации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высшего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образования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Объектом</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исследования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являются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проблемы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высшего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образования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общества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информационных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технологий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пороге</w:t>
      </w:r>
      <w:r w:rsidRPr="003D0E27">
        <w:rPr>
          <w:rFonts w:ascii="Arial" w:hAnsi="Arial" w:cs="Arial"/>
          <w:caps/>
          <w:color w:val="333333"/>
          <w:sz w:val="27"/>
          <w:szCs w:val="27"/>
        </w:rPr>
        <w:t xml:space="preserve"> X </w:t>
      </w:r>
      <w:proofErr w:type="spellStart"/>
      <w:r w:rsidRPr="003D0E27">
        <w:rPr>
          <w:rFonts w:ascii="Arial" w:hAnsi="Arial" w:cs="Arial"/>
          <w:caps/>
          <w:color w:val="333333"/>
          <w:sz w:val="27"/>
          <w:szCs w:val="27"/>
        </w:rPr>
        <w:t>X</w:t>
      </w:r>
      <w:proofErr w:type="spellEnd"/>
      <w:r w:rsidRPr="003D0E27">
        <w:rPr>
          <w:rFonts w:ascii="Arial" w:hAnsi="Arial" w:cs="Arial"/>
          <w:caps/>
          <w:color w:val="333333"/>
          <w:sz w:val="27"/>
          <w:szCs w:val="27"/>
        </w:rPr>
        <w:t xml:space="preserve"> I </w:t>
      </w:r>
      <w:r w:rsidRPr="003D0E27">
        <w:rPr>
          <w:rFonts w:ascii="Arial" w:hAnsi="Arial" w:cs="Arial" w:hint="eastAsia"/>
          <w:caps/>
          <w:color w:val="333333"/>
          <w:sz w:val="27"/>
          <w:szCs w:val="27"/>
        </w:rPr>
        <w:t>века</w:t>
      </w:r>
      <w:r w:rsidRPr="003D0E27">
        <w:rPr>
          <w:rFonts w:ascii="Arial" w:hAnsi="Arial" w:cs="Arial"/>
          <w:caps/>
          <w:color w:val="333333"/>
          <w:sz w:val="27"/>
          <w:szCs w:val="27"/>
        </w:rPr>
        <w:t xml:space="preserve">. 9 </w:t>
      </w:r>
      <w:r w:rsidRPr="003D0E27">
        <w:rPr>
          <w:rFonts w:ascii="Arial" w:hAnsi="Arial" w:cs="Arial" w:hint="eastAsia"/>
          <w:caps/>
          <w:color w:val="333333"/>
          <w:sz w:val="27"/>
          <w:szCs w:val="27"/>
        </w:rPr>
        <w:t>Предмет</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исследования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социологические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проблемы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непрерывной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подготовки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будущих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специалистов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структура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механизмы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формирования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информационной</w:t>
      </w:r>
    </w:p>
    <w:p w14:paraId="3CF0E4C3"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стр</w:t>
      </w:r>
      <w:r w:rsidRPr="003D0E27">
        <w:rPr>
          <w:rFonts w:ascii="Arial" w:hAnsi="Arial" w:cs="Arial"/>
          <w:caps/>
          <w:color w:val="333333"/>
          <w:sz w:val="27"/>
          <w:szCs w:val="27"/>
        </w:rPr>
        <w:t>. 12</w:t>
      </w:r>
    </w:p>
    <w:p w14:paraId="0084CE7B"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lastRenderedPageBreak/>
        <w:t>обучения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необходимо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осуществлять</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непрерывную</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подготовку</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студентов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области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Это</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обеспечивается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системой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следующих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взаимосвязанных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между</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собой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различных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курсов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области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информационных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технологий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информатика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информационные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технологии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введение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педагогическую</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информатику</w:t>
      </w:r>
      <w:r w:rsidRPr="003D0E27">
        <w:rPr>
          <w:rFonts w:ascii="Arial" w:hAnsi="Arial" w:cs="Arial"/>
          <w:caps/>
          <w:color w:val="333333"/>
          <w:sz w:val="27"/>
          <w:szCs w:val="27"/>
        </w:rPr>
        <w:t>,</w:t>
      </w:r>
    </w:p>
    <w:p w14:paraId="01F1FCA9" w14:textId="77777777" w:rsidR="003D0E27" w:rsidRPr="003D0E27" w:rsidRDefault="003D0E27" w:rsidP="003D0E27">
      <w:pPr>
        <w:rPr>
          <w:rFonts w:ascii="Arial" w:hAnsi="Arial" w:cs="Arial"/>
          <w:caps/>
          <w:color w:val="333333"/>
          <w:sz w:val="27"/>
          <w:szCs w:val="27"/>
        </w:rPr>
      </w:pPr>
    </w:p>
    <w:p w14:paraId="3B7686CF"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Оглавление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диссертации</w:t>
      </w:r>
    </w:p>
    <w:p w14:paraId="4D1E8701"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кандидат</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социологических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наук</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Балабай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Сергей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Владимирович</w:t>
      </w:r>
    </w:p>
    <w:p w14:paraId="272E0DC0"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ВВЕДЕНИЕ</w:t>
      </w:r>
    </w:p>
    <w:p w14:paraId="2CD2572B" w14:textId="77777777" w:rsidR="003D0E27" w:rsidRPr="003D0E27" w:rsidRDefault="003D0E27" w:rsidP="003D0E27">
      <w:pPr>
        <w:rPr>
          <w:rFonts w:ascii="Arial" w:hAnsi="Arial" w:cs="Arial"/>
          <w:caps/>
          <w:color w:val="333333"/>
          <w:sz w:val="27"/>
          <w:szCs w:val="27"/>
        </w:rPr>
      </w:pPr>
    </w:p>
    <w:p w14:paraId="1C66CCFD"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ГЛАВА</w:t>
      </w:r>
      <w:r w:rsidRPr="003D0E27">
        <w:rPr>
          <w:rFonts w:ascii="Arial" w:hAnsi="Arial" w:cs="Arial"/>
          <w:caps/>
          <w:color w:val="333333"/>
          <w:sz w:val="27"/>
          <w:szCs w:val="27"/>
        </w:rPr>
        <w:t xml:space="preserve"> 1. </w:t>
      </w:r>
      <w:r w:rsidRPr="003D0E27">
        <w:rPr>
          <w:rFonts w:ascii="Arial" w:hAnsi="Arial" w:cs="Arial" w:hint="eastAsia"/>
          <w:caps/>
          <w:color w:val="333333"/>
          <w:sz w:val="27"/>
          <w:szCs w:val="27"/>
        </w:rPr>
        <w:t>СИСТЕМА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ПОДГОТОВКИ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СПЕЦИАЛИСТОВ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ВУЗЕ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ОСНОВЕ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НОВЫХ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ИНФОРМАЦИОННЫХ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ТЕХНОЛОГИЙ</w:t>
      </w:r>
    </w:p>
    <w:p w14:paraId="2ED2BA83" w14:textId="77777777" w:rsidR="003D0E27" w:rsidRPr="003D0E27" w:rsidRDefault="003D0E27" w:rsidP="003D0E27">
      <w:pPr>
        <w:rPr>
          <w:rFonts w:ascii="Arial" w:hAnsi="Arial" w:cs="Arial"/>
          <w:caps/>
          <w:color w:val="333333"/>
          <w:sz w:val="27"/>
          <w:szCs w:val="27"/>
        </w:rPr>
      </w:pPr>
    </w:p>
    <w:p w14:paraId="6549FAB2"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1. </w:t>
      </w:r>
      <w:r w:rsidRPr="003D0E27">
        <w:rPr>
          <w:rFonts w:ascii="Arial" w:hAnsi="Arial" w:cs="Arial" w:hint="eastAsia"/>
          <w:caps/>
          <w:color w:val="333333"/>
          <w:sz w:val="27"/>
          <w:szCs w:val="27"/>
        </w:rPr>
        <w:t>Структура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механизмы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формирования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культуры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студентов</w:t>
      </w:r>
    </w:p>
    <w:p w14:paraId="622366F6" w14:textId="77777777" w:rsidR="003D0E27" w:rsidRPr="003D0E27" w:rsidRDefault="003D0E27" w:rsidP="003D0E27">
      <w:pPr>
        <w:rPr>
          <w:rFonts w:ascii="Arial" w:hAnsi="Arial" w:cs="Arial"/>
          <w:caps/>
          <w:color w:val="333333"/>
          <w:sz w:val="27"/>
          <w:szCs w:val="27"/>
        </w:rPr>
      </w:pPr>
    </w:p>
    <w:p w14:paraId="0331E594"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 2. </w:t>
      </w:r>
      <w:r w:rsidRPr="003D0E27">
        <w:rPr>
          <w:rFonts w:ascii="Arial" w:hAnsi="Arial" w:cs="Arial" w:hint="eastAsia"/>
          <w:caps/>
          <w:color w:val="333333"/>
          <w:sz w:val="27"/>
          <w:szCs w:val="27"/>
        </w:rPr>
        <w:t>Проблемы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эффективность</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непрерывной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информационной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подготовки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студентов</w:t>
      </w:r>
    </w:p>
    <w:p w14:paraId="2C411C0F" w14:textId="77777777" w:rsidR="003D0E27" w:rsidRPr="003D0E27" w:rsidRDefault="003D0E27" w:rsidP="003D0E27">
      <w:pPr>
        <w:rPr>
          <w:rFonts w:ascii="Arial" w:hAnsi="Arial" w:cs="Arial"/>
          <w:caps/>
          <w:color w:val="333333"/>
          <w:sz w:val="27"/>
          <w:szCs w:val="27"/>
        </w:rPr>
      </w:pPr>
    </w:p>
    <w:p w14:paraId="58DE3541"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3. </w:t>
      </w:r>
      <w:r w:rsidRPr="003D0E27">
        <w:rPr>
          <w:rFonts w:ascii="Arial" w:hAnsi="Arial" w:cs="Arial" w:hint="eastAsia"/>
          <w:caps/>
          <w:color w:val="333333"/>
          <w:sz w:val="27"/>
          <w:szCs w:val="27"/>
        </w:rPr>
        <w:t>Научная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информация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научные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знан</w:t>
      </w:r>
      <w:r w:rsidRPr="003D0E27">
        <w:rPr>
          <w:rFonts w:ascii="Arial" w:hAnsi="Arial" w:cs="Arial" w:hint="eastAsia"/>
          <w:caps/>
          <w:color w:val="333333"/>
          <w:sz w:val="27"/>
          <w:szCs w:val="27"/>
        </w:rPr>
        <w:lastRenderedPageBreak/>
        <w:t>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будущих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специалистов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проблемы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взаимодействия</w:t>
      </w:r>
      <w:r w:rsidRPr="003D0E27">
        <w:rPr>
          <w:rFonts w:ascii="Arial" w:hAnsi="Arial" w:cs="Arial"/>
          <w:caps/>
          <w:color w:val="333333"/>
          <w:sz w:val="27"/>
          <w:szCs w:val="27"/>
        </w:rPr>
        <w:t>)</w:t>
      </w:r>
    </w:p>
    <w:p w14:paraId="5FADEC3B" w14:textId="77777777" w:rsidR="003D0E27" w:rsidRPr="003D0E27" w:rsidRDefault="003D0E27" w:rsidP="003D0E27">
      <w:pPr>
        <w:rPr>
          <w:rFonts w:ascii="Arial" w:hAnsi="Arial" w:cs="Arial"/>
          <w:caps/>
          <w:color w:val="333333"/>
          <w:sz w:val="27"/>
          <w:szCs w:val="27"/>
        </w:rPr>
      </w:pPr>
    </w:p>
    <w:p w14:paraId="2E4C89AC"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ГЛАВА</w:t>
      </w:r>
      <w:r w:rsidRPr="003D0E27">
        <w:rPr>
          <w:rFonts w:ascii="Arial" w:hAnsi="Arial" w:cs="Arial"/>
          <w:caps/>
          <w:color w:val="333333"/>
          <w:sz w:val="27"/>
          <w:szCs w:val="27"/>
        </w:rPr>
        <w:t xml:space="preserve"> II. </w:t>
      </w:r>
      <w:r w:rsidRPr="003D0E27">
        <w:rPr>
          <w:rFonts w:ascii="Arial" w:hAnsi="Arial" w:cs="Arial" w:hint="eastAsia"/>
          <w:caps/>
          <w:color w:val="333333"/>
          <w:sz w:val="27"/>
          <w:szCs w:val="27"/>
        </w:rPr>
        <w:t>ИНФОРМАТИКА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МЕХАНИЗМЫ</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РЕАЛИЗАЦИИ</w:t>
      </w:r>
    </w:p>
    <w:p w14:paraId="494A5716" w14:textId="77777777" w:rsidR="003D0E27" w:rsidRPr="003D0E27" w:rsidRDefault="003D0E27" w:rsidP="003D0E27">
      <w:pPr>
        <w:rPr>
          <w:rFonts w:ascii="Arial" w:hAnsi="Arial" w:cs="Arial"/>
          <w:caps/>
          <w:color w:val="333333"/>
          <w:sz w:val="27"/>
          <w:szCs w:val="27"/>
        </w:rPr>
      </w:pPr>
    </w:p>
    <w:p w14:paraId="43FBCB65"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ПОДГОТОВКИ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СПЕЦИАЛИСТОВ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ВУЗЕ</w:t>
      </w:r>
    </w:p>
    <w:p w14:paraId="2DB6CAD1" w14:textId="77777777" w:rsidR="003D0E27" w:rsidRPr="003D0E27" w:rsidRDefault="003D0E27" w:rsidP="003D0E27">
      <w:pPr>
        <w:rPr>
          <w:rFonts w:ascii="Arial" w:hAnsi="Arial" w:cs="Arial"/>
          <w:caps/>
          <w:color w:val="333333"/>
          <w:sz w:val="27"/>
          <w:szCs w:val="27"/>
        </w:rPr>
      </w:pPr>
    </w:p>
    <w:p w14:paraId="588F87B2"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1. </w:t>
      </w:r>
      <w:r w:rsidRPr="003D0E27">
        <w:rPr>
          <w:rFonts w:ascii="Arial" w:hAnsi="Arial" w:cs="Arial" w:hint="eastAsia"/>
          <w:caps/>
          <w:color w:val="333333"/>
          <w:sz w:val="27"/>
          <w:szCs w:val="27"/>
        </w:rPr>
        <w:t>Информатизация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образования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как</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умножающийся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социальный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эффект</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подготовки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специалиста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вузе</w:t>
      </w:r>
    </w:p>
    <w:p w14:paraId="1555945A" w14:textId="77777777" w:rsidR="003D0E27" w:rsidRPr="003D0E27" w:rsidRDefault="003D0E27" w:rsidP="003D0E27">
      <w:pPr>
        <w:rPr>
          <w:rFonts w:ascii="Arial" w:hAnsi="Arial" w:cs="Arial"/>
          <w:caps/>
          <w:color w:val="333333"/>
          <w:sz w:val="27"/>
          <w:szCs w:val="27"/>
        </w:rPr>
      </w:pPr>
    </w:p>
    <w:p w14:paraId="0F290EA0" w14:textId="77777777" w:rsidR="003D0E27" w:rsidRPr="003D0E27" w:rsidRDefault="003D0E27" w:rsidP="003D0E27">
      <w:pPr>
        <w:rPr>
          <w:rFonts w:ascii="Arial" w:hAnsi="Arial" w:cs="Arial"/>
          <w:caps/>
          <w:color w:val="333333"/>
          <w:sz w:val="27"/>
          <w:szCs w:val="27"/>
        </w:rPr>
      </w:pPr>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2. </w:t>
      </w:r>
      <w:r w:rsidRPr="003D0E27">
        <w:rPr>
          <w:rFonts w:ascii="Arial" w:hAnsi="Arial" w:cs="Arial" w:hint="eastAsia"/>
          <w:caps/>
          <w:color w:val="333333"/>
          <w:sz w:val="27"/>
          <w:szCs w:val="27"/>
        </w:rPr>
        <w:t>Познание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целеполагание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социальном</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механизме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оптимизации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обучения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студентов</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на</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основе</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психолого</w:t>
      </w:r>
      <w:r w:rsidRPr="003D0E27">
        <w:rPr>
          <w:rFonts w:ascii="Arial" w:hAnsi="Arial" w:cs="Arial"/>
          <w:caps/>
          <w:color w:val="333333"/>
          <w:sz w:val="27"/>
          <w:szCs w:val="27"/>
        </w:rPr>
        <w:t>-</w:t>
      </w:r>
      <w:r w:rsidRPr="003D0E27">
        <w:rPr>
          <w:rFonts w:ascii="Arial" w:hAnsi="Arial" w:cs="Arial" w:hint="eastAsia"/>
          <w:caps/>
          <w:color w:val="333333"/>
          <w:sz w:val="27"/>
          <w:szCs w:val="27"/>
        </w:rPr>
        <w:t>педагогических</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закономерностей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информатизации</w:t>
      </w:r>
    </w:p>
    <w:p w14:paraId="3522C001" w14:textId="77777777" w:rsidR="003D0E27" w:rsidRPr="003D0E27" w:rsidRDefault="003D0E27" w:rsidP="003D0E27">
      <w:pPr>
        <w:rPr>
          <w:rFonts w:ascii="Arial" w:hAnsi="Arial" w:cs="Arial"/>
          <w:caps/>
          <w:color w:val="333333"/>
          <w:sz w:val="27"/>
          <w:szCs w:val="27"/>
        </w:rPr>
      </w:pPr>
    </w:p>
    <w:p w14:paraId="2013FB89" w14:textId="112CC2D4" w:rsidR="00F0131B" w:rsidRPr="003D0E27" w:rsidRDefault="003D0E27" w:rsidP="003D0E27">
      <w:r w:rsidRPr="003D0E27">
        <w:rPr>
          <w:rFonts w:ascii="Arial" w:hAnsi="Arial" w:cs="Arial" w:hint="eastAsia"/>
          <w:caps/>
          <w:color w:val="333333"/>
          <w:sz w:val="27"/>
          <w:szCs w:val="27"/>
        </w:rPr>
        <w:t>§</w:t>
      </w:r>
      <w:r w:rsidRPr="003D0E27">
        <w:rPr>
          <w:rFonts w:ascii="Arial" w:hAnsi="Arial" w:cs="Arial"/>
          <w:caps/>
          <w:color w:val="333333"/>
          <w:sz w:val="27"/>
          <w:szCs w:val="27"/>
        </w:rPr>
        <w:t xml:space="preserve">3. </w:t>
      </w:r>
      <w:r w:rsidRPr="003D0E27">
        <w:rPr>
          <w:rFonts w:ascii="Arial" w:hAnsi="Arial" w:cs="Arial" w:hint="eastAsia"/>
          <w:caps/>
          <w:color w:val="333333"/>
          <w:sz w:val="27"/>
          <w:szCs w:val="27"/>
        </w:rPr>
        <w:t>Информатизация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обучения</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и</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системный</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стиль</w:t>
      </w:r>
      <w:r w:rsidRPr="003D0E27">
        <w:rPr>
          <w:rFonts w:ascii="Arial" w:hAnsi="Arial" w:cs="Arial"/>
          <w:caps/>
          <w:color w:val="333333"/>
          <w:sz w:val="27"/>
          <w:szCs w:val="27"/>
        </w:rPr>
        <w:t xml:space="preserve"> </w:t>
      </w:r>
      <w:r w:rsidRPr="003D0E27">
        <w:rPr>
          <w:rFonts w:ascii="Arial" w:hAnsi="Arial" w:cs="Arial" w:hint="eastAsia"/>
          <w:caps/>
          <w:color w:val="333333"/>
          <w:sz w:val="27"/>
          <w:szCs w:val="27"/>
        </w:rPr>
        <w:t>мышления</w:t>
      </w:r>
    </w:p>
    <w:sectPr w:rsidR="00F0131B" w:rsidRPr="003D0E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AD0F" w14:textId="77777777" w:rsidR="00404899" w:rsidRDefault="00404899">
      <w:pPr>
        <w:spacing w:after="0" w:line="240" w:lineRule="auto"/>
      </w:pPr>
      <w:r>
        <w:separator/>
      </w:r>
    </w:p>
  </w:endnote>
  <w:endnote w:type="continuationSeparator" w:id="0">
    <w:p w14:paraId="1C82CD45" w14:textId="77777777" w:rsidR="00404899" w:rsidRDefault="0040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C86E" w14:textId="77777777" w:rsidR="00404899" w:rsidRDefault="00404899"/>
    <w:p w14:paraId="2970D890" w14:textId="77777777" w:rsidR="00404899" w:rsidRDefault="00404899"/>
    <w:p w14:paraId="6930D36B" w14:textId="77777777" w:rsidR="00404899" w:rsidRDefault="00404899"/>
    <w:p w14:paraId="112B982D" w14:textId="77777777" w:rsidR="00404899" w:rsidRDefault="00404899"/>
    <w:p w14:paraId="5079A3D4" w14:textId="77777777" w:rsidR="00404899" w:rsidRDefault="00404899"/>
    <w:p w14:paraId="658EDFAB" w14:textId="77777777" w:rsidR="00404899" w:rsidRDefault="00404899"/>
    <w:p w14:paraId="3527934A" w14:textId="77777777" w:rsidR="00404899" w:rsidRDefault="004048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F96AE3" wp14:editId="2F866E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01F8" w14:textId="77777777" w:rsidR="00404899" w:rsidRDefault="004048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96A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3D01F8" w14:textId="77777777" w:rsidR="00404899" w:rsidRDefault="004048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4A5480" w14:textId="77777777" w:rsidR="00404899" w:rsidRDefault="00404899"/>
    <w:p w14:paraId="20988B71" w14:textId="77777777" w:rsidR="00404899" w:rsidRDefault="00404899"/>
    <w:p w14:paraId="172A38D5" w14:textId="77777777" w:rsidR="00404899" w:rsidRDefault="004048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48A990" wp14:editId="259DED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647E" w14:textId="77777777" w:rsidR="00404899" w:rsidRDefault="00404899"/>
                          <w:p w14:paraId="341B1229" w14:textId="77777777" w:rsidR="00404899" w:rsidRDefault="004048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8A9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0B647E" w14:textId="77777777" w:rsidR="00404899" w:rsidRDefault="00404899"/>
                    <w:p w14:paraId="341B1229" w14:textId="77777777" w:rsidR="00404899" w:rsidRDefault="004048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D3017F" w14:textId="77777777" w:rsidR="00404899" w:rsidRDefault="00404899"/>
    <w:p w14:paraId="3EED2EDE" w14:textId="77777777" w:rsidR="00404899" w:rsidRDefault="00404899">
      <w:pPr>
        <w:rPr>
          <w:sz w:val="2"/>
          <w:szCs w:val="2"/>
        </w:rPr>
      </w:pPr>
    </w:p>
    <w:p w14:paraId="2C2BCA4C" w14:textId="77777777" w:rsidR="00404899" w:rsidRDefault="00404899"/>
    <w:p w14:paraId="26FCA2AC" w14:textId="77777777" w:rsidR="00404899" w:rsidRDefault="00404899">
      <w:pPr>
        <w:spacing w:after="0" w:line="240" w:lineRule="auto"/>
      </w:pPr>
    </w:p>
  </w:footnote>
  <w:footnote w:type="continuationSeparator" w:id="0">
    <w:p w14:paraId="6347511E" w14:textId="77777777" w:rsidR="00404899" w:rsidRDefault="0040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99"/>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59955</TotalTime>
  <Pages>3</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2973</cp:revision>
  <cp:lastPrinted>2009-02-06T05:36:00Z</cp:lastPrinted>
  <dcterms:created xsi:type="dcterms:W3CDTF">2025-11-25T20:19:00Z</dcterms:created>
  <dcterms:modified xsi:type="dcterms:W3CDTF">2026-02-02T20:27:00Z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