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29984" w14:textId="77777777" w:rsidR="00A449DD" w:rsidRDefault="00A449DD" w:rsidP="00A449DD">
      <w:pPr>
        <w:pStyle w:val="afffffffffffffffffffffffffff5"/>
        <w:rPr>
          <w:rFonts w:ascii="Verdana" w:hAnsi="Verdana"/>
          <w:color w:val="000000"/>
          <w:sz w:val="21"/>
          <w:szCs w:val="21"/>
        </w:rPr>
      </w:pPr>
      <w:r>
        <w:rPr>
          <w:rFonts w:ascii="Helvetica Neue" w:hAnsi="Helvetica Neue"/>
          <w:b/>
          <w:bCs w:val="0"/>
          <w:color w:val="222222"/>
          <w:sz w:val="21"/>
          <w:szCs w:val="21"/>
        </w:rPr>
        <w:t>Корчагин, Юрий Эдуардович.</w:t>
      </w:r>
    </w:p>
    <w:p w14:paraId="47A81BF8" w14:textId="77777777" w:rsidR="00A449DD" w:rsidRDefault="00A449DD" w:rsidP="00A449DD">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Статистический анализ квазидетерминированных сигналов с неизвестными моментами появления и </w:t>
      </w:r>
      <w:proofErr w:type="gramStart"/>
      <w:r>
        <w:rPr>
          <w:rFonts w:ascii="Helvetica Neue" w:hAnsi="Helvetica Neue" w:cs="Arial"/>
          <w:caps/>
          <w:color w:val="222222"/>
          <w:sz w:val="21"/>
          <w:szCs w:val="21"/>
        </w:rPr>
        <w:t>исчезновения :</w:t>
      </w:r>
      <w:proofErr w:type="gramEnd"/>
      <w:r>
        <w:rPr>
          <w:rFonts w:ascii="Helvetica Neue" w:hAnsi="Helvetica Neue" w:cs="Arial"/>
          <w:caps/>
          <w:color w:val="222222"/>
          <w:sz w:val="21"/>
          <w:szCs w:val="21"/>
        </w:rPr>
        <w:t xml:space="preserve"> диссертация ... кандидата физико-математических наук : 01.04.03. - Воронеж, 2000. - 171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1745C9B8" w14:textId="77777777" w:rsidR="00A449DD" w:rsidRDefault="00A449DD" w:rsidP="00A449DD">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Корчагин, Юрий Эдуардович</w:t>
      </w:r>
    </w:p>
    <w:p w14:paraId="6B585C67" w14:textId="77777777" w:rsidR="00A449DD" w:rsidRDefault="00A449DD" w:rsidP="00A449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7DDBCFA" w14:textId="77777777" w:rsidR="00A449DD" w:rsidRDefault="00A449DD" w:rsidP="00A449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Обнаружение сигналов с неизвестными моментами появления и исчезновения</w:t>
      </w:r>
    </w:p>
    <w:p w14:paraId="50A7897A" w14:textId="77777777" w:rsidR="00A449DD" w:rsidRDefault="00A449DD" w:rsidP="00A449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Обнаружение сигнала с неизвестным моментом исчезновения.</w:t>
      </w:r>
    </w:p>
    <w:p w14:paraId="4651F22C" w14:textId="77777777" w:rsidR="00A449DD" w:rsidRDefault="00A449DD" w:rsidP="00A449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w:t>
      </w:r>
      <w:proofErr w:type="spellStart"/>
      <w:r>
        <w:rPr>
          <w:rFonts w:ascii="Arial" w:hAnsi="Arial" w:cs="Arial"/>
          <w:color w:val="333333"/>
          <w:sz w:val="21"/>
          <w:szCs w:val="21"/>
        </w:rPr>
        <w:t>Квазиправдоподобное</w:t>
      </w:r>
      <w:proofErr w:type="spellEnd"/>
      <w:r>
        <w:rPr>
          <w:rFonts w:ascii="Arial" w:hAnsi="Arial" w:cs="Arial"/>
          <w:color w:val="333333"/>
          <w:sz w:val="21"/>
          <w:szCs w:val="21"/>
        </w:rPr>
        <w:t xml:space="preserve"> обнаружение сигнала с неизвестными моментами появления и исчезновения</w:t>
      </w:r>
    </w:p>
    <w:p w14:paraId="50C46E8E" w14:textId="77777777" w:rsidR="00A449DD" w:rsidRDefault="00A449DD" w:rsidP="00A449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Оптимальное обнаружение сигнала с неизвестным моментами появления и исчезновения</w:t>
      </w:r>
    </w:p>
    <w:p w14:paraId="1AD21EFF" w14:textId="77777777" w:rsidR="00A449DD" w:rsidRDefault="00A449DD" w:rsidP="00A449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Выводы</w:t>
      </w:r>
    </w:p>
    <w:p w14:paraId="09FBD536" w14:textId="77777777" w:rsidR="00A449DD" w:rsidRDefault="00A449DD" w:rsidP="00A449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Оценка моментов появления и исчезновения</w:t>
      </w:r>
    </w:p>
    <w:p w14:paraId="1D2F316A" w14:textId="77777777" w:rsidR="00A449DD" w:rsidRDefault="00A449DD" w:rsidP="00A449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Оценка момента исчезновения сигнала</w:t>
      </w:r>
    </w:p>
    <w:p w14:paraId="36877D36" w14:textId="77777777" w:rsidR="00A449DD" w:rsidRDefault="00A449DD" w:rsidP="00A449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w:t>
      </w:r>
      <w:proofErr w:type="spellStart"/>
      <w:r>
        <w:rPr>
          <w:rFonts w:ascii="Arial" w:hAnsi="Arial" w:cs="Arial"/>
          <w:color w:val="333333"/>
          <w:sz w:val="21"/>
          <w:szCs w:val="21"/>
        </w:rPr>
        <w:t>Квазиправдоподобная</w:t>
      </w:r>
      <w:proofErr w:type="spellEnd"/>
      <w:r>
        <w:rPr>
          <w:rFonts w:ascii="Arial" w:hAnsi="Arial" w:cs="Arial"/>
          <w:color w:val="333333"/>
          <w:sz w:val="21"/>
          <w:szCs w:val="21"/>
        </w:rPr>
        <w:t xml:space="preserve"> оценка моментов появления и исчезновения</w:t>
      </w:r>
    </w:p>
    <w:p w14:paraId="06DB41F5" w14:textId="77777777" w:rsidR="00A449DD" w:rsidRDefault="00A449DD" w:rsidP="00A449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Оптимальная оценка моментов появления и исчезновения</w:t>
      </w:r>
    </w:p>
    <w:p w14:paraId="247E1678" w14:textId="77777777" w:rsidR="00A449DD" w:rsidRDefault="00A449DD" w:rsidP="00A449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Совместная оценка времени прихода и длительности сигнала</w:t>
      </w:r>
    </w:p>
    <w:p w14:paraId="1430B17E" w14:textId="77777777" w:rsidR="00A449DD" w:rsidRDefault="00A449DD" w:rsidP="00A449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Выводы;</w:t>
      </w:r>
    </w:p>
    <w:p w14:paraId="2B15F595" w14:textId="77777777" w:rsidR="00A449DD" w:rsidRDefault="00A449DD" w:rsidP="00A449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Оценка параметров сигнала с неизвестными моментами появления и исчезновения</w:t>
      </w:r>
    </w:p>
    <w:p w14:paraId="047B218F" w14:textId="77777777" w:rsidR="00A449DD" w:rsidRDefault="00A449DD" w:rsidP="00A449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Оценка параметров сигнала с неизвестным моментом исчезновения</w:t>
      </w:r>
    </w:p>
    <w:p w14:paraId="02C328EB" w14:textId="77777777" w:rsidR="00A449DD" w:rsidRDefault="00A449DD" w:rsidP="00A449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Совместная оценка нескольких параметров сигнала с неизвестными моментами появления и исчезновения</w:t>
      </w:r>
    </w:p>
    <w:p w14:paraId="14057B2B" w14:textId="77777777" w:rsidR="00A449DD" w:rsidRDefault="00A449DD" w:rsidP="00A449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Оценка амплитуды и наклона вершины импульса</w:t>
      </w:r>
    </w:p>
    <w:p w14:paraId="3152D227" w14:textId="77777777" w:rsidR="00A449DD" w:rsidRDefault="00A449DD" w:rsidP="00A449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Выводы</w:t>
      </w:r>
    </w:p>
    <w:p w14:paraId="5154EF1E" w14:textId="77777777" w:rsidR="00A449DD" w:rsidRDefault="00A449DD" w:rsidP="00A449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 Статистическое моделирование алгоритмов приема сигналов с неизвестными моментами появления и исчезновения</w:t>
      </w:r>
    </w:p>
    <w:p w14:paraId="426640A5" w14:textId="77777777" w:rsidR="00A449DD" w:rsidRDefault="00A449DD" w:rsidP="00A449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Методы статистического моделирования алгоритмов обработки сигналов с неизвестными моментами появления и исчезновения</w:t>
      </w:r>
    </w:p>
    <w:p w14:paraId="67CABF3F" w14:textId="77777777" w:rsidR="00A449DD" w:rsidRDefault="00A449DD" w:rsidP="00A449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Моделирование алгоритмов обнаружения</w:t>
      </w:r>
    </w:p>
    <w:p w14:paraId="6817D4C3" w14:textId="77777777" w:rsidR="00A449DD" w:rsidRDefault="00A449DD" w:rsidP="00A449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Моделирование алгоритмов оценки параметров</w:t>
      </w:r>
    </w:p>
    <w:p w14:paraId="754A26DC" w14:textId="77777777" w:rsidR="00A449DD" w:rsidRDefault="00A449DD" w:rsidP="00A449D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Выводы</w:t>
      </w:r>
    </w:p>
    <w:p w14:paraId="071EBB05" w14:textId="32D8A506" w:rsidR="00E67B85" w:rsidRPr="00A449DD" w:rsidRDefault="00E67B85" w:rsidP="00A449DD"/>
    <w:sectPr w:rsidR="00E67B85" w:rsidRPr="00A449D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39602" w14:textId="77777777" w:rsidR="00E85BA0" w:rsidRDefault="00E85BA0">
      <w:pPr>
        <w:spacing w:after="0" w:line="240" w:lineRule="auto"/>
      </w:pPr>
      <w:r>
        <w:separator/>
      </w:r>
    </w:p>
  </w:endnote>
  <w:endnote w:type="continuationSeparator" w:id="0">
    <w:p w14:paraId="57C4F0C8" w14:textId="77777777" w:rsidR="00E85BA0" w:rsidRDefault="00E85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52D0D" w14:textId="77777777" w:rsidR="00E85BA0" w:rsidRDefault="00E85BA0"/>
    <w:p w14:paraId="7BBE1AFE" w14:textId="77777777" w:rsidR="00E85BA0" w:rsidRDefault="00E85BA0"/>
    <w:p w14:paraId="471E8938" w14:textId="77777777" w:rsidR="00E85BA0" w:rsidRDefault="00E85BA0"/>
    <w:p w14:paraId="7983086D" w14:textId="77777777" w:rsidR="00E85BA0" w:rsidRDefault="00E85BA0"/>
    <w:p w14:paraId="32E72AB2" w14:textId="77777777" w:rsidR="00E85BA0" w:rsidRDefault="00E85BA0"/>
    <w:p w14:paraId="695DB41F" w14:textId="77777777" w:rsidR="00E85BA0" w:rsidRDefault="00E85BA0"/>
    <w:p w14:paraId="4AD3F1B6" w14:textId="77777777" w:rsidR="00E85BA0" w:rsidRDefault="00E85BA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5869B8" wp14:editId="7EDCABF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A51B81" w14:textId="77777777" w:rsidR="00E85BA0" w:rsidRDefault="00E85B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5869B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CA51B81" w14:textId="77777777" w:rsidR="00E85BA0" w:rsidRDefault="00E85BA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FECB4E6" w14:textId="77777777" w:rsidR="00E85BA0" w:rsidRDefault="00E85BA0"/>
    <w:p w14:paraId="76E4B6F7" w14:textId="77777777" w:rsidR="00E85BA0" w:rsidRDefault="00E85BA0"/>
    <w:p w14:paraId="3F4C12A6" w14:textId="77777777" w:rsidR="00E85BA0" w:rsidRDefault="00E85BA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BEAB00" wp14:editId="17B311B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0C53BC" w14:textId="77777777" w:rsidR="00E85BA0" w:rsidRDefault="00E85BA0"/>
                          <w:p w14:paraId="7EF50BDD" w14:textId="77777777" w:rsidR="00E85BA0" w:rsidRDefault="00E85B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BEAB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0C53BC" w14:textId="77777777" w:rsidR="00E85BA0" w:rsidRDefault="00E85BA0"/>
                    <w:p w14:paraId="7EF50BDD" w14:textId="77777777" w:rsidR="00E85BA0" w:rsidRDefault="00E85BA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47439F4" w14:textId="77777777" w:rsidR="00E85BA0" w:rsidRDefault="00E85BA0"/>
    <w:p w14:paraId="59E022B3" w14:textId="77777777" w:rsidR="00E85BA0" w:rsidRDefault="00E85BA0">
      <w:pPr>
        <w:rPr>
          <w:sz w:val="2"/>
          <w:szCs w:val="2"/>
        </w:rPr>
      </w:pPr>
    </w:p>
    <w:p w14:paraId="06A01DCC" w14:textId="77777777" w:rsidR="00E85BA0" w:rsidRDefault="00E85BA0"/>
    <w:p w14:paraId="47A3DCBF" w14:textId="77777777" w:rsidR="00E85BA0" w:rsidRDefault="00E85BA0">
      <w:pPr>
        <w:spacing w:after="0" w:line="240" w:lineRule="auto"/>
      </w:pPr>
    </w:p>
  </w:footnote>
  <w:footnote w:type="continuationSeparator" w:id="0">
    <w:p w14:paraId="71CDDC40" w14:textId="77777777" w:rsidR="00E85BA0" w:rsidRDefault="00E85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BA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117488</TotalTime>
  <Pages>2</Pages>
  <Words>233</Words>
  <Characters>1330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2425</cp:revision>
  <cp:lastPrinted>2009-02-06T05:36:00Z</cp:lastPrinted>
  <dcterms:created xsi:type="dcterms:W3CDTF">2024-01-07T13:43:00Z</dcterms:created>
  <dcterms:modified xsi:type="dcterms:W3CDTF">2025-06-19T11:21:00Z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