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9E34" w14:textId="77777777" w:rsidR="00DC1376" w:rsidRPr="00DC1376" w:rsidRDefault="00DC1376" w:rsidP="00DC1376">
      <w:pPr>
        <w:rPr>
          <w:rFonts w:ascii="Helvetica" w:hAnsi="Helvetica"/>
          <w:b/>
          <w:bCs/>
          <w:color w:val="222222"/>
          <w:sz w:val="21"/>
          <w:szCs w:val="21"/>
        </w:rPr>
      </w:pPr>
      <w:r w:rsidRPr="00DC1376">
        <w:rPr>
          <w:rFonts w:ascii="Helvetica" w:hAnsi="Helvetica" w:hint="eastAsia"/>
          <w:b/>
          <w:bCs/>
          <w:color w:val="222222"/>
          <w:sz w:val="21"/>
          <w:szCs w:val="21"/>
        </w:rPr>
        <w:t>Гребенюк</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Олег</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Владимирович</w:t>
      </w:r>
      <w:r w:rsidRPr="00DC1376">
        <w:rPr>
          <w:rFonts w:ascii="Helvetica" w:hAnsi="Helvetica"/>
          <w:b/>
          <w:bCs/>
          <w:color w:val="222222"/>
          <w:sz w:val="21"/>
          <w:szCs w:val="21"/>
        </w:rPr>
        <w:t>.</w:t>
      </w:r>
    </w:p>
    <w:p w14:paraId="12F23F68" w14:textId="77777777" w:rsidR="00DC1376" w:rsidRPr="00DC1376" w:rsidRDefault="00DC1376" w:rsidP="00DC1376">
      <w:pPr>
        <w:rPr>
          <w:rFonts w:ascii="Helvetica" w:hAnsi="Helvetica"/>
          <w:b/>
          <w:bCs/>
          <w:color w:val="222222"/>
          <w:sz w:val="21"/>
          <w:szCs w:val="21"/>
        </w:rPr>
      </w:pPr>
      <w:r w:rsidRPr="00DC1376">
        <w:rPr>
          <w:rFonts w:ascii="Helvetica" w:hAnsi="Helvetica" w:hint="eastAsia"/>
          <w:b/>
          <w:bCs/>
          <w:color w:val="222222"/>
          <w:sz w:val="21"/>
          <w:szCs w:val="21"/>
        </w:rPr>
        <w:t>Культурная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обусловленность</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российской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модели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адаптации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природно</w:t>
      </w:r>
      <w:r w:rsidRPr="00DC1376">
        <w:rPr>
          <w:rFonts w:ascii="Helvetica" w:hAnsi="Helvetica"/>
          <w:b/>
          <w:bCs/>
          <w:color w:val="222222"/>
          <w:sz w:val="21"/>
          <w:szCs w:val="21"/>
        </w:rPr>
        <w:t>-</w:t>
      </w:r>
      <w:r w:rsidRPr="00DC1376">
        <w:rPr>
          <w:rFonts w:ascii="Helvetica" w:hAnsi="Helvetica" w:hint="eastAsia"/>
          <w:b/>
          <w:bCs/>
          <w:color w:val="222222"/>
          <w:sz w:val="21"/>
          <w:szCs w:val="21"/>
        </w:rPr>
        <w:t>антропогенным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рискам</w:t>
      </w:r>
      <w:r w:rsidRPr="00DC1376">
        <w:rPr>
          <w:rFonts w:ascii="Helvetica" w:hAnsi="Helvetica"/>
          <w:b/>
          <w:bCs/>
          <w:color w:val="222222"/>
          <w:sz w:val="21"/>
          <w:szCs w:val="21"/>
        </w:rPr>
        <w:t xml:space="preserve"> : </w:t>
      </w:r>
      <w:r w:rsidRPr="00DC1376">
        <w:rPr>
          <w:rFonts w:ascii="Helvetica" w:hAnsi="Helvetica" w:hint="eastAsia"/>
          <w:b/>
          <w:bCs/>
          <w:color w:val="222222"/>
          <w:sz w:val="21"/>
          <w:szCs w:val="21"/>
        </w:rPr>
        <w:t>диссертация</w:t>
      </w:r>
      <w:r w:rsidRPr="00DC1376">
        <w:rPr>
          <w:rFonts w:ascii="Helvetica" w:hAnsi="Helvetica"/>
          <w:b/>
          <w:bCs/>
          <w:color w:val="222222"/>
          <w:sz w:val="21"/>
          <w:szCs w:val="21"/>
        </w:rPr>
        <w:t xml:space="preserve"> ... </w:t>
      </w:r>
      <w:r w:rsidRPr="00DC1376">
        <w:rPr>
          <w:rFonts w:ascii="Helvetica" w:hAnsi="Helvetica" w:hint="eastAsia"/>
          <w:b/>
          <w:bCs/>
          <w:color w:val="222222"/>
          <w:sz w:val="21"/>
          <w:szCs w:val="21"/>
        </w:rPr>
        <w:t>кандидата</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социологических</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наук</w:t>
      </w:r>
      <w:r w:rsidRPr="00DC1376">
        <w:rPr>
          <w:rFonts w:ascii="Helvetica" w:hAnsi="Helvetica"/>
          <w:b/>
          <w:bCs/>
          <w:color w:val="222222"/>
          <w:sz w:val="21"/>
          <w:szCs w:val="21"/>
        </w:rPr>
        <w:t xml:space="preserve"> : 22.00.06. - </w:t>
      </w:r>
      <w:r w:rsidRPr="00DC1376">
        <w:rPr>
          <w:rFonts w:ascii="Helvetica" w:hAnsi="Helvetica" w:hint="eastAsia"/>
          <w:b/>
          <w:bCs/>
          <w:color w:val="222222"/>
          <w:sz w:val="21"/>
          <w:szCs w:val="21"/>
        </w:rPr>
        <w:t>Ростов</w:t>
      </w:r>
      <w:r w:rsidRPr="00DC1376">
        <w:rPr>
          <w:rFonts w:ascii="Helvetica" w:hAnsi="Helvetica"/>
          <w:b/>
          <w:bCs/>
          <w:color w:val="222222"/>
          <w:sz w:val="21"/>
          <w:szCs w:val="21"/>
        </w:rPr>
        <w:t>-</w:t>
      </w:r>
      <w:r w:rsidRPr="00DC1376">
        <w:rPr>
          <w:rFonts w:ascii="Helvetica" w:hAnsi="Helvetica" w:hint="eastAsia"/>
          <w:b/>
          <w:bCs/>
          <w:color w:val="222222"/>
          <w:sz w:val="21"/>
          <w:szCs w:val="21"/>
        </w:rPr>
        <w:t>на</w:t>
      </w:r>
      <w:r w:rsidRPr="00DC1376">
        <w:rPr>
          <w:rFonts w:ascii="Helvetica" w:hAnsi="Helvetica"/>
          <w:b/>
          <w:bCs/>
          <w:color w:val="222222"/>
          <w:sz w:val="21"/>
          <w:szCs w:val="21"/>
        </w:rPr>
        <w:t>-</w:t>
      </w:r>
      <w:r w:rsidRPr="00DC1376">
        <w:rPr>
          <w:rFonts w:ascii="Helvetica" w:hAnsi="Helvetica" w:hint="eastAsia"/>
          <w:b/>
          <w:bCs/>
          <w:color w:val="222222"/>
          <w:sz w:val="21"/>
          <w:szCs w:val="21"/>
        </w:rPr>
        <w:t>Дону</w:t>
      </w:r>
      <w:r w:rsidRPr="00DC1376">
        <w:rPr>
          <w:rFonts w:ascii="Helvetica" w:hAnsi="Helvetica"/>
          <w:b/>
          <w:bCs/>
          <w:color w:val="222222"/>
          <w:sz w:val="21"/>
          <w:szCs w:val="21"/>
        </w:rPr>
        <w:t xml:space="preserve">, 2004. - 136 </w:t>
      </w:r>
      <w:r w:rsidRPr="00DC1376">
        <w:rPr>
          <w:rFonts w:ascii="Helvetica" w:hAnsi="Helvetica" w:hint="eastAsia"/>
          <w:b/>
          <w:bCs/>
          <w:color w:val="222222"/>
          <w:sz w:val="21"/>
          <w:szCs w:val="21"/>
        </w:rPr>
        <w:t>с</w:t>
      </w:r>
      <w:r w:rsidRPr="00DC1376">
        <w:rPr>
          <w:rFonts w:ascii="Helvetica" w:hAnsi="Helvetica"/>
          <w:b/>
          <w:bCs/>
          <w:color w:val="222222"/>
          <w:sz w:val="21"/>
          <w:szCs w:val="21"/>
        </w:rPr>
        <w:t>.</w:t>
      </w:r>
    </w:p>
    <w:p w14:paraId="72773ED6" w14:textId="77777777" w:rsidR="00DC1376" w:rsidRPr="00DC1376" w:rsidRDefault="00DC1376" w:rsidP="00DC1376">
      <w:pPr>
        <w:rPr>
          <w:rFonts w:ascii="Helvetica" w:hAnsi="Helvetica"/>
          <w:b/>
          <w:bCs/>
          <w:color w:val="222222"/>
          <w:sz w:val="21"/>
          <w:szCs w:val="21"/>
        </w:rPr>
      </w:pPr>
      <w:r w:rsidRPr="00DC1376">
        <w:rPr>
          <w:rFonts w:ascii="Helvetica" w:hAnsi="Helvetica" w:hint="eastAsia"/>
          <w:b/>
          <w:bCs/>
          <w:color w:val="222222"/>
          <w:sz w:val="21"/>
          <w:szCs w:val="21"/>
        </w:rPr>
        <w:t>больше</w:t>
      </w:r>
    </w:p>
    <w:p w14:paraId="63B29193" w14:textId="77777777" w:rsidR="00DC1376" w:rsidRPr="00DC1376" w:rsidRDefault="00DC1376" w:rsidP="00DC1376">
      <w:pPr>
        <w:rPr>
          <w:rFonts w:ascii="Helvetica" w:hAnsi="Helvetica"/>
          <w:b/>
          <w:bCs/>
          <w:color w:val="222222"/>
          <w:sz w:val="21"/>
          <w:szCs w:val="21"/>
        </w:rPr>
      </w:pPr>
      <w:r w:rsidRPr="00DC1376">
        <w:rPr>
          <w:rFonts w:ascii="Helvetica" w:hAnsi="Helvetica" w:hint="eastAsia"/>
          <w:b/>
          <w:bCs/>
          <w:color w:val="222222"/>
          <w:sz w:val="21"/>
          <w:szCs w:val="21"/>
        </w:rPr>
        <w:t>Цитаты</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из</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текста</w:t>
      </w:r>
      <w:r w:rsidRPr="00DC1376">
        <w:rPr>
          <w:rFonts w:ascii="Helvetica" w:hAnsi="Helvetica"/>
          <w:b/>
          <w:bCs/>
          <w:color w:val="222222"/>
          <w:sz w:val="21"/>
          <w:szCs w:val="21"/>
        </w:rPr>
        <w:t>:</w:t>
      </w:r>
    </w:p>
    <w:p w14:paraId="54879BBA" w14:textId="77777777" w:rsidR="00DC1376" w:rsidRPr="00DC1376" w:rsidRDefault="00DC1376" w:rsidP="00DC1376">
      <w:pPr>
        <w:rPr>
          <w:rFonts w:ascii="Helvetica" w:hAnsi="Helvetica"/>
          <w:b/>
          <w:bCs/>
          <w:color w:val="222222"/>
          <w:sz w:val="21"/>
          <w:szCs w:val="21"/>
        </w:rPr>
      </w:pPr>
      <w:r w:rsidRPr="00DC1376">
        <w:rPr>
          <w:rFonts w:ascii="Helvetica" w:hAnsi="Helvetica" w:hint="eastAsia"/>
          <w:b/>
          <w:bCs/>
          <w:color w:val="222222"/>
          <w:sz w:val="21"/>
          <w:szCs w:val="21"/>
        </w:rPr>
        <w:t>стр</w:t>
      </w:r>
      <w:r w:rsidRPr="00DC1376">
        <w:rPr>
          <w:rFonts w:ascii="Helvetica" w:hAnsi="Helvetica"/>
          <w:b/>
          <w:bCs/>
          <w:color w:val="222222"/>
          <w:sz w:val="21"/>
          <w:szCs w:val="21"/>
        </w:rPr>
        <w:t>. 1</w:t>
      </w:r>
    </w:p>
    <w:p w14:paraId="716E1AEA" w14:textId="77777777" w:rsidR="00DC1376" w:rsidRPr="00DC1376" w:rsidRDefault="00DC1376" w:rsidP="00DC1376">
      <w:pPr>
        <w:rPr>
          <w:rFonts w:ascii="Helvetica" w:hAnsi="Helvetica"/>
          <w:b/>
          <w:bCs/>
          <w:color w:val="222222"/>
          <w:sz w:val="21"/>
          <w:szCs w:val="21"/>
        </w:rPr>
      </w:pPr>
      <w:r w:rsidRPr="00DC1376">
        <w:rPr>
          <w:rFonts w:ascii="Helvetica" w:hAnsi="Helvetica"/>
          <w:b/>
          <w:bCs/>
          <w:color w:val="222222"/>
          <w:sz w:val="21"/>
          <w:szCs w:val="21"/>
        </w:rPr>
        <w:t xml:space="preserve">6i:0'J-S^/5^0 </w:t>
      </w:r>
      <w:r w:rsidRPr="00DC1376">
        <w:rPr>
          <w:rFonts w:ascii="Helvetica" w:hAnsi="Helvetica" w:hint="eastAsia"/>
          <w:b/>
          <w:bCs/>
          <w:color w:val="222222"/>
          <w:sz w:val="21"/>
          <w:szCs w:val="21"/>
        </w:rPr>
        <w:t>РОСТОВСКИЙ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ГОСУДАРСТВЕННЫЙ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ПЕДАГОГИЧЕСКИЙ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УНИВЕРСИТЕТ</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На</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правах</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рукописи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Гребенюк</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Олег</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Владимирович</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Культурная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обусловленность</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российской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модели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адаптации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природно</w:t>
      </w:r>
      <w:r w:rsidRPr="00DC1376">
        <w:rPr>
          <w:rFonts w:ascii="Helvetica" w:hAnsi="Helvetica"/>
          <w:b/>
          <w:bCs/>
          <w:color w:val="222222"/>
          <w:sz w:val="21"/>
          <w:szCs w:val="21"/>
        </w:rPr>
        <w:t>-</w:t>
      </w:r>
      <w:r w:rsidRPr="00DC1376">
        <w:rPr>
          <w:rFonts w:ascii="Helvetica" w:hAnsi="Helvetica" w:hint="eastAsia"/>
          <w:b/>
          <w:bCs/>
          <w:color w:val="222222"/>
          <w:sz w:val="21"/>
          <w:szCs w:val="21"/>
        </w:rPr>
        <w:t>аятропогенным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рискам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Специальность</w:t>
      </w:r>
      <w:r w:rsidRPr="00DC1376">
        <w:rPr>
          <w:rFonts w:ascii="Helvetica" w:hAnsi="Helvetica"/>
          <w:b/>
          <w:bCs/>
          <w:color w:val="222222"/>
          <w:sz w:val="21"/>
          <w:szCs w:val="21"/>
        </w:rPr>
        <w:t xml:space="preserve"> 22.00.06. </w:t>
      </w:r>
      <w:r w:rsidRPr="00DC1376">
        <w:rPr>
          <w:rFonts w:ascii="Helvetica" w:hAnsi="Helvetica" w:hint="eastAsia"/>
          <w:b/>
          <w:bCs/>
          <w:color w:val="222222"/>
          <w:sz w:val="21"/>
          <w:szCs w:val="21"/>
        </w:rPr>
        <w:t>—</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социология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кулыуры</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духовной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жизни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ДИССЕРТАЦИЯ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на</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соискание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ученой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степени</w:t>
      </w:r>
    </w:p>
    <w:p w14:paraId="280B75E0" w14:textId="77777777" w:rsidR="00DC1376" w:rsidRPr="00DC1376" w:rsidRDefault="00DC1376" w:rsidP="00DC1376">
      <w:pPr>
        <w:rPr>
          <w:rFonts w:ascii="Helvetica" w:hAnsi="Helvetica"/>
          <w:b/>
          <w:bCs/>
          <w:color w:val="222222"/>
          <w:sz w:val="21"/>
          <w:szCs w:val="21"/>
        </w:rPr>
      </w:pPr>
      <w:r w:rsidRPr="00DC1376">
        <w:rPr>
          <w:rFonts w:ascii="Helvetica" w:hAnsi="Helvetica" w:hint="eastAsia"/>
          <w:b/>
          <w:bCs/>
          <w:color w:val="222222"/>
          <w:sz w:val="21"/>
          <w:szCs w:val="21"/>
        </w:rPr>
        <w:t>стр</w:t>
      </w:r>
      <w:r w:rsidRPr="00DC1376">
        <w:rPr>
          <w:rFonts w:ascii="Helvetica" w:hAnsi="Helvetica"/>
          <w:b/>
          <w:bCs/>
          <w:color w:val="222222"/>
          <w:sz w:val="21"/>
          <w:szCs w:val="21"/>
        </w:rPr>
        <w:t>. 9</w:t>
      </w:r>
    </w:p>
    <w:p w14:paraId="5AB5D762" w14:textId="77777777" w:rsidR="00DC1376" w:rsidRPr="00DC1376" w:rsidRDefault="00DC1376" w:rsidP="00DC1376">
      <w:pPr>
        <w:rPr>
          <w:rFonts w:ascii="Helvetica" w:hAnsi="Helvetica"/>
          <w:b/>
          <w:bCs/>
          <w:color w:val="222222"/>
          <w:sz w:val="21"/>
          <w:szCs w:val="21"/>
        </w:rPr>
      </w:pPr>
      <w:r w:rsidRPr="00DC1376">
        <w:rPr>
          <w:rFonts w:ascii="Helvetica" w:hAnsi="Helvetica"/>
          <w:b/>
          <w:bCs/>
          <w:color w:val="222222"/>
          <w:sz w:val="21"/>
          <w:szCs w:val="21"/>
        </w:rPr>
        <w:t xml:space="preserve">1) </w:t>
      </w:r>
      <w:r w:rsidRPr="00DC1376">
        <w:rPr>
          <w:rFonts w:ascii="Helvetica" w:hAnsi="Helvetica" w:hint="eastAsia"/>
          <w:b/>
          <w:bCs/>
          <w:color w:val="222222"/>
          <w:sz w:val="21"/>
          <w:szCs w:val="21"/>
        </w:rPr>
        <w:t>проанализировать</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трансформацию</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механизма</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взаимодействия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об­</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щества</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природной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среды</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вызванного</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развитием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современного</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социума</w:t>
      </w:r>
      <w:r w:rsidRPr="00DC1376">
        <w:rPr>
          <w:rFonts w:ascii="Helvetica" w:hAnsi="Helvetica"/>
          <w:b/>
          <w:bCs/>
          <w:color w:val="222222"/>
          <w:sz w:val="21"/>
          <w:szCs w:val="21"/>
        </w:rPr>
        <w:t xml:space="preserve">; 2) </w:t>
      </w:r>
      <w:r w:rsidRPr="00DC1376">
        <w:rPr>
          <w:rFonts w:ascii="Helvetica" w:hAnsi="Helvetica" w:hint="eastAsia"/>
          <w:b/>
          <w:bCs/>
          <w:color w:val="222222"/>
          <w:sz w:val="21"/>
          <w:szCs w:val="21"/>
        </w:rPr>
        <w:t>исследовать</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природно</w:t>
      </w:r>
      <w:r w:rsidRPr="00DC1376">
        <w:rPr>
          <w:rFonts w:ascii="Helvetica" w:hAnsi="Helvetica"/>
          <w:b/>
          <w:bCs/>
          <w:color w:val="222222"/>
          <w:sz w:val="21"/>
          <w:szCs w:val="21"/>
        </w:rPr>
        <w:t>-</w:t>
      </w:r>
      <w:r w:rsidRPr="00DC1376">
        <w:rPr>
          <w:rFonts w:ascii="Helvetica" w:hAnsi="Helvetica" w:hint="eastAsia"/>
          <w:b/>
          <w:bCs/>
          <w:color w:val="222222"/>
          <w:sz w:val="21"/>
          <w:szCs w:val="21"/>
        </w:rPr>
        <w:t>антропогенные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риски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как</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компонент</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социо­</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культурного</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пространства</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современного</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общества</w:t>
      </w:r>
      <w:r w:rsidRPr="00DC1376">
        <w:rPr>
          <w:rFonts w:ascii="Helvetica" w:hAnsi="Helvetica"/>
          <w:b/>
          <w:bCs/>
          <w:color w:val="222222"/>
          <w:sz w:val="21"/>
          <w:szCs w:val="21"/>
        </w:rPr>
        <w:t xml:space="preserve">; 3) </w:t>
      </w:r>
      <w:r w:rsidRPr="00DC1376">
        <w:rPr>
          <w:rFonts w:ascii="Helvetica" w:hAnsi="Helvetica" w:hint="eastAsia"/>
          <w:b/>
          <w:bCs/>
          <w:color w:val="222222"/>
          <w:sz w:val="21"/>
          <w:szCs w:val="21"/>
        </w:rPr>
        <w:t>выделить</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институциональные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основания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культурных</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моделей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адап­</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тации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природно</w:t>
      </w:r>
      <w:r w:rsidRPr="00DC1376">
        <w:rPr>
          <w:rFonts w:ascii="Helvetica" w:hAnsi="Helvetica"/>
          <w:b/>
          <w:bCs/>
          <w:color w:val="222222"/>
          <w:sz w:val="21"/>
          <w:szCs w:val="21"/>
        </w:rPr>
        <w:t>-</w:t>
      </w:r>
      <w:r w:rsidRPr="00DC1376">
        <w:rPr>
          <w:rFonts w:ascii="Helvetica" w:hAnsi="Helvetica" w:hint="eastAsia"/>
          <w:b/>
          <w:bCs/>
          <w:color w:val="222222"/>
          <w:sz w:val="21"/>
          <w:szCs w:val="21"/>
        </w:rPr>
        <w:t>антропогенным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рискам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контексте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институционального</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анализа</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Яницкий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w:t>
      </w:r>
      <w:r w:rsidRPr="00DC1376">
        <w:rPr>
          <w:rFonts w:ascii="Helvetica" w:hAnsi="Helvetica"/>
          <w:b/>
          <w:bCs/>
          <w:color w:val="222222"/>
          <w:sz w:val="21"/>
          <w:szCs w:val="21"/>
        </w:rPr>
        <w:t>.</w:t>
      </w:r>
      <w:r w:rsidRPr="00DC1376">
        <w:rPr>
          <w:rFonts w:ascii="Helvetica" w:hAnsi="Helvetica" w:hint="eastAsia"/>
          <w:b/>
          <w:bCs/>
          <w:color w:val="222222"/>
          <w:sz w:val="21"/>
          <w:szCs w:val="21"/>
        </w:rPr>
        <w:t>Н</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Социология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риска</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М</w:t>
      </w:r>
      <w:r w:rsidRPr="00DC1376">
        <w:rPr>
          <w:rFonts w:ascii="Helvetica" w:hAnsi="Helvetica"/>
          <w:b/>
          <w:bCs/>
          <w:color w:val="222222"/>
          <w:sz w:val="21"/>
          <w:szCs w:val="21"/>
        </w:rPr>
        <w:t>.,...</w:t>
      </w:r>
    </w:p>
    <w:p w14:paraId="0D14AF9C" w14:textId="77777777" w:rsidR="00DC1376" w:rsidRPr="00DC1376" w:rsidRDefault="00DC1376" w:rsidP="00DC1376">
      <w:pPr>
        <w:rPr>
          <w:rFonts w:ascii="Helvetica" w:hAnsi="Helvetica"/>
          <w:b/>
          <w:bCs/>
          <w:color w:val="222222"/>
          <w:sz w:val="21"/>
          <w:szCs w:val="21"/>
        </w:rPr>
      </w:pPr>
      <w:r w:rsidRPr="00DC1376">
        <w:rPr>
          <w:rFonts w:ascii="Helvetica" w:hAnsi="Helvetica" w:hint="eastAsia"/>
          <w:b/>
          <w:bCs/>
          <w:color w:val="222222"/>
          <w:sz w:val="21"/>
          <w:szCs w:val="21"/>
        </w:rPr>
        <w:t>стр</w:t>
      </w:r>
      <w:r w:rsidRPr="00DC1376">
        <w:rPr>
          <w:rFonts w:ascii="Helvetica" w:hAnsi="Helvetica"/>
          <w:b/>
          <w:bCs/>
          <w:color w:val="222222"/>
          <w:sz w:val="21"/>
          <w:szCs w:val="21"/>
        </w:rPr>
        <w:t>. 56</w:t>
      </w:r>
    </w:p>
    <w:p w14:paraId="6DA1A173" w14:textId="77777777" w:rsidR="00DC1376" w:rsidRPr="00DC1376" w:rsidRDefault="00DC1376" w:rsidP="00DC1376">
      <w:pPr>
        <w:rPr>
          <w:rFonts w:ascii="Helvetica" w:hAnsi="Helvetica"/>
          <w:b/>
          <w:bCs/>
          <w:color w:val="222222"/>
          <w:sz w:val="21"/>
          <w:szCs w:val="21"/>
        </w:rPr>
      </w:pPr>
      <w:r w:rsidRPr="00DC1376">
        <w:rPr>
          <w:rFonts w:ascii="Helvetica" w:hAnsi="Helvetica" w:hint="eastAsia"/>
          <w:b/>
          <w:bCs/>
          <w:color w:val="222222"/>
          <w:sz w:val="21"/>
          <w:szCs w:val="21"/>
        </w:rPr>
        <w:t>подхода</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предполагает</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выделение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культурных</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моделей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адаптации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природно</w:t>
      </w:r>
      <w:r w:rsidRPr="00DC1376">
        <w:rPr>
          <w:rFonts w:ascii="Helvetica" w:hAnsi="Helvetica"/>
          <w:b/>
          <w:bCs/>
          <w:color w:val="222222"/>
          <w:sz w:val="21"/>
          <w:szCs w:val="21"/>
        </w:rPr>
        <w:t>-</w:t>
      </w:r>
      <w:r w:rsidRPr="00DC1376">
        <w:rPr>
          <w:rFonts w:ascii="Helvetica" w:hAnsi="Helvetica" w:hint="eastAsia"/>
          <w:b/>
          <w:bCs/>
          <w:color w:val="222222"/>
          <w:sz w:val="21"/>
          <w:szCs w:val="21"/>
        </w:rPr>
        <w:t>антропогенным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рискам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укоренившихся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процессе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социальной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эволюции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культурной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традиции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различных</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обществ</w:t>
      </w:r>
      <w:r w:rsidRPr="00DC1376">
        <w:rPr>
          <w:rFonts w:ascii="Helvetica" w:hAnsi="Helvetica"/>
          <w:b/>
          <w:bCs/>
          <w:color w:val="222222"/>
          <w:sz w:val="21"/>
          <w:szCs w:val="21"/>
        </w:rPr>
        <w:t xml:space="preserve">, 1.3. </w:t>
      </w:r>
      <w:r w:rsidRPr="00DC1376">
        <w:rPr>
          <w:rFonts w:ascii="Helvetica" w:hAnsi="Helvetica" w:hint="eastAsia"/>
          <w:b/>
          <w:bCs/>
          <w:color w:val="222222"/>
          <w:sz w:val="21"/>
          <w:szCs w:val="21"/>
        </w:rPr>
        <w:t>Культурные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модели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адаптации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природно</w:t>
      </w:r>
      <w:r w:rsidRPr="00DC1376">
        <w:rPr>
          <w:rFonts w:ascii="Helvetica" w:hAnsi="Helvetica"/>
          <w:b/>
          <w:bCs/>
          <w:color w:val="222222"/>
          <w:sz w:val="21"/>
          <w:szCs w:val="21"/>
        </w:rPr>
        <w:t>-</w:t>
      </w:r>
      <w:r w:rsidRPr="00DC1376">
        <w:rPr>
          <w:rFonts w:ascii="Helvetica" w:hAnsi="Helvetica" w:hint="eastAsia"/>
          <w:b/>
          <w:bCs/>
          <w:color w:val="222222"/>
          <w:sz w:val="21"/>
          <w:szCs w:val="21"/>
        </w:rPr>
        <w:t>антропогенным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рискам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контексте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институционального</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анализа</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Анализ</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культурных</w:t>
      </w:r>
    </w:p>
    <w:p w14:paraId="6CBBB84E" w14:textId="77777777" w:rsidR="00DC1376" w:rsidRPr="00DC1376" w:rsidRDefault="00DC1376" w:rsidP="00DC1376">
      <w:pPr>
        <w:rPr>
          <w:rFonts w:ascii="Helvetica" w:hAnsi="Helvetica"/>
          <w:b/>
          <w:bCs/>
          <w:color w:val="222222"/>
          <w:sz w:val="21"/>
          <w:szCs w:val="21"/>
        </w:rPr>
      </w:pPr>
    </w:p>
    <w:p w14:paraId="789A682B" w14:textId="77777777" w:rsidR="00DC1376" w:rsidRPr="00DC1376" w:rsidRDefault="00DC1376" w:rsidP="00DC1376">
      <w:pPr>
        <w:rPr>
          <w:rFonts w:ascii="Helvetica" w:hAnsi="Helvetica"/>
          <w:b/>
          <w:bCs/>
          <w:color w:val="222222"/>
          <w:sz w:val="21"/>
          <w:szCs w:val="21"/>
        </w:rPr>
      </w:pPr>
      <w:r w:rsidRPr="00DC1376">
        <w:rPr>
          <w:rFonts w:ascii="Helvetica" w:hAnsi="Helvetica" w:hint="eastAsia"/>
          <w:b/>
          <w:bCs/>
          <w:color w:val="222222"/>
          <w:sz w:val="21"/>
          <w:szCs w:val="21"/>
        </w:rPr>
        <w:lastRenderedPageBreak/>
        <w:t>Оглавление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диссертации</w:t>
      </w:r>
    </w:p>
    <w:p w14:paraId="569B1FBF" w14:textId="77777777" w:rsidR="00DC1376" w:rsidRPr="00DC1376" w:rsidRDefault="00DC1376" w:rsidP="00DC1376">
      <w:pPr>
        <w:rPr>
          <w:rFonts w:ascii="Helvetica" w:hAnsi="Helvetica"/>
          <w:b/>
          <w:bCs/>
          <w:color w:val="222222"/>
          <w:sz w:val="21"/>
          <w:szCs w:val="21"/>
        </w:rPr>
      </w:pPr>
      <w:r w:rsidRPr="00DC1376">
        <w:rPr>
          <w:rFonts w:ascii="Helvetica" w:hAnsi="Helvetica" w:hint="eastAsia"/>
          <w:b/>
          <w:bCs/>
          <w:color w:val="222222"/>
          <w:sz w:val="21"/>
          <w:szCs w:val="21"/>
        </w:rPr>
        <w:t>кандидат</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социологических</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наук</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Гребенюк</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Олег</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Владимирович</w:t>
      </w:r>
    </w:p>
    <w:p w14:paraId="181DD268" w14:textId="77777777" w:rsidR="00DC1376" w:rsidRPr="00DC1376" w:rsidRDefault="00DC1376" w:rsidP="00DC1376">
      <w:pPr>
        <w:rPr>
          <w:rFonts w:ascii="Helvetica" w:hAnsi="Helvetica"/>
          <w:b/>
          <w:bCs/>
          <w:color w:val="222222"/>
          <w:sz w:val="21"/>
          <w:szCs w:val="21"/>
        </w:rPr>
      </w:pPr>
      <w:r w:rsidRPr="00DC1376">
        <w:rPr>
          <w:rFonts w:ascii="Helvetica" w:hAnsi="Helvetica" w:hint="eastAsia"/>
          <w:b/>
          <w:bCs/>
          <w:color w:val="222222"/>
          <w:sz w:val="21"/>
          <w:szCs w:val="21"/>
        </w:rPr>
        <w:t>Введение</w:t>
      </w:r>
      <w:r w:rsidRPr="00DC1376">
        <w:rPr>
          <w:rFonts w:ascii="Helvetica" w:hAnsi="Helvetica"/>
          <w:b/>
          <w:bCs/>
          <w:color w:val="222222"/>
          <w:sz w:val="21"/>
          <w:szCs w:val="21"/>
        </w:rPr>
        <w:t>.</w:t>
      </w:r>
    </w:p>
    <w:p w14:paraId="4B1DA876" w14:textId="77777777" w:rsidR="00DC1376" w:rsidRPr="00DC1376" w:rsidRDefault="00DC1376" w:rsidP="00DC1376">
      <w:pPr>
        <w:rPr>
          <w:rFonts w:ascii="Helvetica" w:hAnsi="Helvetica"/>
          <w:b/>
          <w:bCs/>
          <w:color w:val="222222"/>
          <w:sz w:val="21"/>
          <w:szCs w:val="21"/>
        </w:rPr>
      </w:pPr>
    </w:p>
    <w:p w14:paraId="4BD4980C" w14:textId="77777777" w:rsidR="00DC1376" w:rsidRPr="00DC1376" w:rsidRDefault="00DC1376" w:rsidP="00DC1376">
      <w:pPr>
        <w:rPr>
          <w:rFonts w:ascii="Helvetica" w:hAnsi="Helvetica"/>
          <w:b/>
          <w:bCs/>
          <w:color w:val="222222"/>
          <w:sz w:val="21"/>
          <w:szCs w:val="21"/>
        </w:rPr>
      </w:pPr>
      <w:r w:rsidRPr="00DC1376">
        <w:rPr>
          <w:rFonts w:ascii="Helvetica" w:hAnsi="Helvetica" w:hint="eastAsia"/>
          <w:b/>
          <w:bCs/>
          <w:color w:val="222222"/>
          <w:sz w:val="21"/>
          <w:szCs w:val="21"/>
        </w:rPr>
        <w:t>Глава</w:t>
      </w:r>
      <w:r w:rsidRPr="00DC1376">
        <w:rPr>
          <w:rFonts w:ascii="Helvetica" w:hAnsi="Helvetica"/>
          <w:b/>
          <w:bCs/>
          <w:color w:val="222222"/>
          <w:sz w:val="21"/>
          <w:szCs w:val="21"/>
        </w:rPr>
        <w:t xml:space="preserve"> 1. </w:t>
      </w:r>
      <w:r w:rsidRPr="00DC1376">
        <w:rPr>
          <w:rFonts w:ascii="Helvetica" w:hAnsi="Helvetica" w:hint="eastAsia"/>
          <w:b/>
          <w:bCs/>
          <w:color w:val="222222"/>
          <w:sz w:val="21"/>
          <w:szCs w:val="21"/>
        </w:rPr>
        <w:t>Теоретико</w:t>
      </w:r>
      <w:r w:rsidRPr="00DC1376">
        <w:rPr>
          <w:rFonts w:ascii="Helvetica" w:hAnsi="Helvetica"/>
          <w:b/>
          <w:bCs/>
          <w:color w:val="222222"/>
          <w:sz w:val="21"/>
          <w:szCs w:val="21"/>
        </w:rPr>
        <w:t>-</w:t>
      </w:r>
      <w:r w:rsidRPr="00DC1376">
        <w:rPr>
          <w:rFonts w:ascii="Helvetica" w:hAnsi="Helvetica" w:hint="eastAsia"/>
          <w:b/>
          <w:bCs/>
          <w:color w:val="222222"/>
          <w:sz w:val="21"/>
          <w:szCs w:val="21"/>
        </w:rPr>
        <w:t>методологические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основания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исследования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адаптации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общества</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природной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среде</w:t>
      </w:r>
      <w:r w:rsidRPr="00DC1376">
        <w:rPr>
          <w:rFonts w:ascii="Helvetica" w:hAnsi="Helvetica"/>
          <w:b/>
          <w:bCs/>
          <w:color w:val="222222"/>
          <w:sz w:val="21"/>
          <w:szCs w:val="21"/>
        </w:rPr>
        <w:t>.</w:t>
      </w:r>
    </w:p>
    <w:p w14:paraId="35D9F4C1" w14:textId="77777777" w:rsidR="00DC1376" w:rsidRPr="00DC1376" w:rsidRDefault="00DC1376" w:rsidP="00DC1376">
      <w:pPr>
        <w:rPr>
          <w:rFonts w:ascii="Helvetica" w:hAnsi="Helvetica"/>
          <w:b/>
          <w:bCs/>
          <w:color w:val="222222"/>
          <w:sz w:val="21"/>
          <w:szCs w:val="21"/>
        </w:rPr>
      </w:pPr>
    </w:p>
    <w:p w14:paraId="058F5547" w14:textId="77777777" w:rsidR="00DC1376" w:rsidRPr="00DC1376" w:rsidRDefault="00DC1376" w:rsidP="00DC1376">
      <w:pPr>
        <w:rPr>
          <w:rFonts w:ascii="Helvetica" w:hAnsi="Helvetica"/>
          <w:b/>
          <w:bCs/>
          <w:color w:val="222222"/>
          <w:sz w:val="21"/>
          <w:szCs w:val="21"/>
        </w:rPr>
      </w:pPr>
      <w:r w:rsidRPr="00DC1376">
        <w:rPr>
          <w:rFonts w:ascii="Helvetica" w:hAnsi="Helvetica"/>
          <w:b/>
          <w:bCs/>
          <w:color w:val="222222"/>
          <w:sz w:val="21"/>
          <w:szCs w:val="21"/>
        </w:rPr>
        <w:t xml:space="preserve">1.1. </w:t>
      </w:r>
      <w:r w:rsidRPr="00DC1376">
        <w:rPr>
          <w:rFonts w:ascii="Helvetica" w:hAnsi="Helvetica" w:hint="eastAsia"/>
          <w:b/>
          <w:bCs/>
          <w:color w:val="222222"/>
          <w:sz w:val="21"/>
          <w:szCs w:val="21"/>
        </w:rPr>
        <w:t>Социокультурный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аспект</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взаимодействия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общества</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природы</w:t>
      </w:r>
      <w:r w:rsidRPr="00DC1376">
        <w:rPr>
          <w:rFonts w:ascii="Helvetica" w:hAnsi="Helvetica"/>
          <w:b/>
          <w:bCs/>
          <w:color w:val="222222"/>
          <w:sz w:val="21"/>
          <w:szCs w:val="21"/>
        </w:rPr>
        <w:t>.</w:t>
      </w:r>
    </w:p>
    <w:p w14:paraId="66C72B01" w14:textId="77777777" w:rsidR="00DC1376" w:rsidRPr="00DC1376" w:rsidRDefault="00DC1376" w:rsidP="00DC1376">
      <w:pPr>
        <w:rPr>
          <w:rFonts w:ascii="Helvetica" w:hAnsi="Helvetica"/>
          <w:b/>
          <w:bCs/>
          <w:color w:val="222222"/>
          <w:sz w:val="21"/>
          <w:szCs w:val="21"/>
        </w:rPr>
      </w:pPr>
    </w:p>
    <w:p w14:paraId="01C9B7A2" w14:textId="77777777" w:rsidR="00DC1376" w:rsidRPr="00DC1376" w:rsidRDefault="00DC1376" w:rsidP="00DC1376">
      <w:pPr>
        <w:rPr>
          <w:rFonts w:ascii="Helvetica" w:hAnsi="Helvetica"/>
          <w:b/>
          <w:bCs/>
          <w:color w:val="222222"/>
          <w:sz w:val="21"/>
          <w:szCs w:val="21"/>
        </w:rPr>
      </w:pPr>
      <w:r w:rsidRPr="00DC1376">
        <w:rPr>
          <w:rFonts w:ascii="Helvetica" w:hAnsi="Helvetica"/>
          <w:b/>
          <w:bCs/>
          <w:color w:val="222222"/>
          <w:sz w:val="21"/>
          <w:szCs w:val="21"/>
        </w:rPr>
        <w:t xml:space="preserve">1.2 </w:t>
      </w:r>
      <w:r w:rsidRPr="00DC1376">
        <w:rPr>
          <w:rFonts w:ascii="Helvetica" w:hAnsi="Helvetica" w:hint="eastAsia"/>
          <w:b/>
          <w:bCs/>
          <w:color w:val="222222"/>
          <w:sz w:val="21"/>
          <w:szCs w:val="21"/>
        </w:rPr>
        <w:t>Природно</w:t>
      </w:r>
      <w:r w:rsidRPr="00DC1376">
        <w:rPr>
          <w:rFonts w:ascii="Helvetica" w:hAnsi="Helvetica"/>
          <w:b/>
          <w:bCs/>
          <w:color w:val="222222"/>
          <w:sz w:val="21"/>
          <w:szCs w:val="21"/>
        </w:rPr>
        <w:t>-</w:t>
      </w:r>
      <w:r w:rsidRPr="00DC1376">
        <w:rPr>
          <w:rFonts w:ascii="Helvetica" w:hAnsi="Helvetica" w:hint="eastAsia"/>
          <w:b/>
          <w:bCs/>
          <w:color w:val="222222"/>
          <w:sz w:val="21"/>
          <w:szCs w:val="21"/>
        </w:rPr>
        <w:t>антропогенные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риски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структуре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социального</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пространства</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современного</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общества</w:t>
      </w:r>
      <w:r w:rsidRPr="00DC1376">
        <w:rPr>
          <w:rFonts w:ascii="Helvetica" w:hAnsi="Helvetica"/>
          <w:b/>
          <w:bCs/>
          <w:color w:val="222222"/>
          <w:sz w:val="21"/>
          <w:szCs w:val="21"/>
        </w:rPr>
        <w:t>.</w:t>
      </w:r>
    </w:p>
    <w:p w14:paraId="32967567" w14:textId="77777777" w:rsidR="00DC1376" w:rsidRPr="00DC1376" w:rsidRDefault="00DC1376" w:rsidP="00DC1376">
      <w:pPr>
        <w:rPr>
          <w:rFonts w:ascii="Helvetica" w:hAnsi="Helvetica"/>
          <w:b/>
          <w:bCs/>
          <w:color w:val="222222"/>
          <w:sz w:val="21"/>
          <w:szCs w:val="21"/>
        </w:rPr>
      </w:pPr>
    </w:p>
    <w:p w14:paraId="5122C90F" w14:textId="77777777" w:rsidR="00DC1376" w:rsidRPr="00DC1376" w:rsidRDefault="00DC1376" w:rsidP="00DC1376">
      <w:pPr>
        <w:rPr>
          <w:rFonts w:ascii="Helvetica" w:hAnsi="Helvetica"/>
          <w:b/>
          <w:bCs/>
          <w:color w:val="222222"/>
          <w:sz w:val="21"/>
          <w:szCs w:val="21"/>
        </w:rPr>
      </w:pPr>
      <w:r w:rsidRPr="00DC1376">
        <w:rPr>
          <w:rFonts w:ascii="Helvetica" w:hAnsi="Helvetica"/>
          <w:b/>
          <w:bCs/>
          <w:color w:val="222222"/>
          <w:sz w:val="21"/>
          <w:szCs w:val="21"/>
        </w:rPr>
        <w:t>1.</w:t>
      </w:r>
      <w:proofErr w:type="gramStart"/>
      <w:r w:rsidRPr="00DC1376">
        <w:rPr>
          <w:rFonts w:ascii="Helvetica" w:hAnsi="Helvetica"/>
          <w:b/>
          <w:bCs/>
          <w:color w:val="222222"/>
          <w:sz w:val="21"/>
          <w:szCs w:val="21"/>
        </w:rPr>
        <w:t>3 .</w:t>
      </w:r>
      <w:r w:rsidRPr="00DC1376">
        <w:rPr>
          <w:rFonts w:ascii="Helvetica" w:hAnsi="Helvetica" w:hint="eastAsia"/>
          <w:b/>
          <w:bCs/>
          <w:color w:val="222222"/>
          <w:sz w:val="21"/>
          <w:szCs w:val="21"/>
        </w:rPr>
        <w:t>Культурные</w:t>
      </w:r>
      <w:proofErr w:type="gramEnd"/>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модели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адаптации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природно</w:t>
      </w:r>
      <w:r w:rsidRPr="00DC1376">
        <w:rPr>
          <w:rFonts w:ascii="Helvetica" w:hAnsi="Helvetica"/>
          <w:b/>
          <w:bCs/>
          <w:color w:val="222222"/>
          <w:sz w:val="21"/>
          <w:szCs w:val="21"/>
        </w:rPr>
        <w:t>-</w:t>
      </w:r>
      <w:r w:rsidRPr="00DC1376">
        <w:rPr>
          <w:rFonts w:ascii="Helvetica" w:hAnsi="Helvetica" w:hint="eastAsia"/>
          <w:b/>
          <w:bCs/>
          <w:color w:val="222222"/>
          <w:sz w:val="21"/>
          <w:szCs w:val="21"/>
        </w:rPr>
        <w:t>антропогенным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рискам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контексте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институционального</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анализа</w:t>
      </w:r>
      <w:r w:rsidRPr="00DC1376">
        <w:rPr>
          <w:rFonts w:ascii="Helvetica" w:hAnsi="Helvetica"/>
          <w:b/>
          <w:bCs/>
          <w:color w:val="222222"/>
          <w:sz w:val="21"/>
          <w:szCs w:val="21"/>
        </w:rPr>
        <w:t>.</w:t>
      </w:r>
    </w:p>
    <w:p w14:paraId="3E8830B9" w14:textId="77777777" w:rsidR="00DC1376" w:rsidRPr="00DC1376" w:rsidRDefault="00DC1376" w:rsidP="00DC1376">
      <w:pPr>
        <w:rPr>
          <w:rFonts w:ascii="Helvetica" w:hAnsi="Helvetica"/>
          <w:b/>
          <w:bCs/>
          <w:color w:val="222222"/>
          <w:sz w:val="21"/>
          <w:szCs w:val="21"/>
        </w:rPr>
      </w:pPr>
    </w:p>
    <w:p w14:paraId="09C1EEBE" w14:textId="77777777" w:rsidR="00DC1376" w:rsidRPr="00DC1376" w:rsidRDefault="00DC1376" w:rsidP="00DC1376">
      <w:pPr>
        <w:rPr>
          <w:rFonts w:ascii="Helvetica" w:hAnsi="Helvetica"/>
          <w:b/>
          <w:bCs/>
          <w:color w:val="222222"/>
          <w:sz w:val="21"/>
          <w:szCs w:val="21"/>
        </w:rPr>
      </w:pPr>
      <w:r w:rsidRPr="00DC1376">
        <w:rPr>
          <w:rFonts w:ascii="Helvetica" w:hAnsi="Helvetica" w:hint="eastAsia"/>
          <w:b/>
          <w:bCs/>
          <w:color w:val="222222"/>
          <w:sz w:val="21"/>
          <w:szCs w:val="21"/>
        </w:rPr>
        <w:t>Глава</w:t>
      </w:r>
      <w:r w:rsidRPr="00DC1376">
        <w:rPr>
          <w:rFonts w:ascii="Helvetica" w:hAnsi="Helvetica"/>
          <w:b/>
          <w:bCs/>
          <w:color w:val="222222"/>
          <w:sz w:val="21"/>
          <w:szCs w:val="21"/>
        </w:rPr>
        <w:t xml:space="preserve"> 2. </w:t>
      </w:r>
      <w:r w:rsidRPr="00DC1376">
        <w:rPr>
          <w:rFonts w:ascii="Helvetica" w:hAnsi="Helvetica" w:hint="eastAsia"/>
          <w:b/>
          <w:bCs/>
          <w:color w:val="222222"/>
          <w:sz w:val="21"/>
          <w:szCs w:val="21"/>
        </w:rPr>
        <w:t>Социокультурные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основания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противоречия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модели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адаптации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природно</w:t>
      </w:r>
      <w:r w:rsidRPr="00DC1376">
        <w:rPr>
          <w:rFonts w:ascii="Helvetica" w:hAnsi="Helvetica"/>
          <w:b/>
          <w:bCs/>
          <w:color w:val="222222"/>
          <w:sz w:val="21"/>
          <w:szCs w:val="21"/>
        </w:rPr>
        <w:t>-</w:t>
      </w:r>
      <w:r w:rsidRPr="00DC1376">
        <w:rPr>
          <w:rFonts w:ascii="Helvetica" w:hAnsi="Helvetica" w:hint="eastAsia"/>
          <w:b/>
          <w:bCs/>
          <w:color w:val="222222"/>
          <w:sz w:val="21"/>
          <w:szCs w:val="21"/>
        </w:rPr>
        <w:t>антропогенным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рискам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современной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России</w:t>
      </w:r>
      <w:r w:rsidRPr="00DC1376">
        <w:rPr>
          <w:rFonts w:ascii="Helvetica" w:hAnsi="Helvetica"/>
          <w:b/>
          <w:bCs/>
          <w:color w:val="222222"/>
          <w:sz w:val="21"/>
          <w:szCs w:val="21"/>
        </w:rPr>
        <w:t>.</w:t>
      </w:r>
    </w:p>
    <w:p w14:paraId="6FF0B813" w14:textId="77777777" w:rsidR="00DC1376" w:rsidRPr="00DC1376" w:rsidRDefault="00DC1376" w:rsidP="00DC1376">
      <w:pPr>
        <w:rPr>
          <w:rFonts w:ascii="Helvetica" w:hAnsi="Helvetica"/>
          <w:b/>
          <w:bCs/>
          <w:color w:val="222222"/>
          <w:sz w:val="21"/>
          <w:szCs w:val="21"/>
        </w:rPr>
      </w:pPr>
    </w:p>
    <w:p w14:paraId="00D2B4EE" w14:textId="77777777" w:rsidR="00DC1376" w:rsidRPr="00DC1376" w:rsidRDefault="00DC1376" w:rsidP="00DC1376">
      <w:pPr>
        <w:rPr>
          <w:rFonts w:ascii="Helvetica" w:hAnsi="Helvetica"/>
          <w:b/>
          <w:bCs/>
          <w:color w:val="222222"/>
          <w:sz w:val="21"/>
          <w:szCs w:val="21"/>
        </w:rPr>
      </w:pPr>
      <w:r w:rsidRPr="00DC1376">
        <w:rPr>
          <w:rFonts w:ascii="Helvetica" w:hAnsi="Helvetica"/>
          <w:b/>
          <w:bCs/>
          <w:color w:val="222222"/>
          <w:sz w:val="21"/>
          <w:szCs w:val="21"/>
        </w:rPr>
        <w:t xml:space="preserve">2.1. </w:t>
      </w:r>
      <w:r w:rsidRPr="00DC1376">
        <w:rPr>
          <w:rFonts w:ascii="Helvetica" w:hAnsi="Helvetica" w:hint="eastAsia"/>
          <w:b/>
          <w:bCs/>
          <w:color w:val="222222"/>
          <w:sz w:val="21"/>
          <w:szCs w:val="21"/>
        </w:rPr>
        <w:t>Культурная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модель</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адаптации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к</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природно</w:t>
      </w:r>
      <w:r w:rsidRPr="00DC1376">
        <w:rPr>
          <w:rFonts w:ascii="Helvetica" w:hAnsi="Helvetica"/>
          <w:b/>
          <w:bCs/>
          <w:color w:val="222222"/>
          <w:sz w:val="21"/>
          <w:szCs w:val="21"/>
        </w:rPr>
        <w:t>-</w:t>
      </w:r>
      <w:r w:rsidRPr="00DC1376">
        <w:rPr>
          <w:rFonts w:ascii="Helvetica" w:hAnsi="Helvetica" w:hint="eastAsia"/>
          <w:b/>
          <w:bCs/>
          <w:color w:val="222222"/>
          <w:sz w:val="21"/>
          <w:szCs w:val="21"/>
        </w:rPr>
        <w:t>антропогенным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рискам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российском</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обществе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историческая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ретроспектива</w:t>
      </w:r>
      <w:r w:rsidRPr="00DC1376">
        <w:rPr>
          <w:rFonts w:ascii="Helvetica" w:hAnsi="Helvetica"/>
          <w:b/>
          <w:bCs/>
          <w:color w:val="222222"/>
          <w:sz w:val="21"/>
          <w:szCs w:val="21"/>
        </w:rPr>
        <w:t>).</w:t>
      </w:r>
    </w:p>
    <w:p w14:paraId="2E73C409" w14:textId="77777777" w:rsidR="00DC1376" w:rsidRPr="00DC1376" w:rsidRDefault="00DC1376" w:rsidP="00DC1376">
      <w:pPr>
        <w:rPr>
          <w:rFonts w:ascii="Helvetica" w:hAnsi="Helvetica"/>
          <w:b/>
          <w:bCs/>
          <w:color w:val="222222"/>
          <w:sz w:val="21"/>
          <w:szCs w:val="21"/>
        </w:rPr>
      </w:pPr>
    </w:p>
    <w:p w14:paraId="2A34623E" w14:textId="77777777" w:rsidR="00DC1376" w:rsidRPr="00DC1376" w:rsidRDefault="00DC1376" w:rsidP="00DC1376">
      <w:pPr>
        <w:rPr>
          <w:rFonts w:ascii="Helvetica" w:hAnsi="Helvetica"/>
          <w:b/>
          <w:bCs/>
          <w:color w:val="222222"/>
          <w:sz w:val="21"/>
          <w:szCs w:val="21"/>
        </w:rPr>
      </w:pPr>
      <w:r w:rsidRPr="00DC1376">
        <w:rPr>
          <w:rFonts w:ascii="Helvetica" w:hAnsi="Helvetica"/>
          <w:b/>
          <w:bCs/>
          <w:color w:val="222222"/>
          <w:sz w:val="21"/>
          <w:szCs w:val="21"/>
        </w:rPr>
        <w:t xml:space="preserve">2.2. </w:t>
      </w:r>
      <w:r w:rsidRPr="00DC1376">
        <w:rPr>
          <w:rFonts w:ascii="Helvetica" w:hAnsi="Helvetica" w:hint="eastAsia"/>
          <w:b/>
          <w:bCs/>
          <w:color w:val="222222"/>
          <w:sz w:val="21"/>
          <w:szCs w:val="21"/>
        </w:rPr>
        <w:t>Культурные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стереотипы</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экологического</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сознания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населения</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современной</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Рос</w:t>
      </w:r>
      <w:r w:rsidRPr="00DC1376">
        <w:rPr>
          <w:rFonts w:ascii="Helvetica" w:hAnsi="Helvetica"/>
          <w:b/>
          <w:bCs/>
          <w:color w:val="222222"/>
          <w:sz w:val="21"/>
          <w:szCs w:val="21"/>
        </w:rPr>
        <w:t xml:space="preserve">- 95 </w:t>
      </w:r>
      <w:r w:rsidRPr="00DC1376">
        <w:rPr>
          <w:rFonts w:ascii="Helvetica" w:hAnsi="Helvetica" w:hint="eastAsia"/>
          <w:b/>
          <w:bCs/>
          <w:color w:val="222222"/>
          <w:sz w:val="21"/>
          <w:szCs w:val="21"/>
        </w:rPr>
        <w:t>сии</w:t>
      </w:r>
      <w:r w:rsidRPr="00DC1376">
        <w:rPr>
          <w:rFonts w:ascii="Helvetica" w:hAnsi="Helvetica"/>
          <w:b/>
          <w:bCs/>
          <w:color w:val="222222"/>
          <w:sz w:val="21"/>
          <w:szCs w:val="21"/>
        </w:rPr>
        <w:t>.</w:t>
      </w:r>
    </w:p>
    <w:p w14:paraId="36A9A2C1" w14:textId="77777777" w:rsidR="00DC1376" w:rsidRPr="00DC1376" w:rsidRDefault="00DC1376" w:rsidP="00DC1376">
      <w:pPr>
        <w:rPr>
          <w:rFonts w:ascii="Helvetica" w:hAnsi="Helvetica"/>
          <w:b/>
          <w:bCs/>
          <w:color w:val="222222"/>
          <w:sz w:val="21"/>
          <w:szCs w:val="21"/>
        </w:rPr>
      </w:pPr>
    </w:p>
    <w:p w14:paraId="2013FB89" w14:textId="24D5871E" w:rsidR="00F0131B" w:rsidRPr="00DC1376" w:rsidRDefault="00DC1376" w:rsidP="00DC1376">
      <w:r w:rsidRPr="00DC1376">
        <w:rPr>
          <w:rFonts w:ascii="Helvetica" w:hAnsi="Helvetica"/>
          <w:b/>
          <w:bCs/>
          <w:color w:val="222222"/>
          <w:sz w:val="21"/>
          <w:szCs w:val="21"/>
        </w:rPr>
        <w:t xml:space="preserve">2.3. </w:t>
      </w:r>
      <w:r w:rsidRPr="00DC1376">
        <w:rPr>
          <w:rFonts w:ascii="Helvetica" w:hAnsi="Helvetica" w:hint="eastAsia"/>
          <w:b/>
          <w:bCs/>
          <w:color w:val="222222"/>
          <w:sz w:val="21"/>
          <w:szCs w:val="21"/>
        </w:rPr>
        <w:t>Инновационные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вызовы</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и</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традиционные</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ответы</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lastRenderedPageBreak/>
        <w:t>культуры</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в</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условиях</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роста</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природно</w:t>
      </w:r>
      <w:r w:rsidRPr="00DC1376">
        <w:rPr>
          <w:rFonts w:ascii="Helvetica" w:hAnsi="Helvetica"/>
          <w:b/>
          <w:bCs/>
          <w:color w:val="222222"/>
          <w:sz w:val="21"/>
          <w:szCs w:val="21"/>
        </w:rPr>
        <w:t>-</w:t>
      </w:r>
      <w:r w:rsidRPr="00DC1376">
        <w:rPr>
          <w:rFonts w:ascii="Helvetica" w:hAnsi="Helvetica" w:hint="eastAsia"/>
          <w:b/>
          <w:bCs/>
          <w:color w:val="222222"/>
          <w:sz w:val="21"/>
          <w:szCs w:val="21"/>
        </w:rPr>
        <w:t>антропогенных</w:t>
      </w:r>
      <w:r w:rsidRPr="00DC1376">
        <w:rPr>
          <w:rFonts w:ascii="Helvetica" w:hAnsi="Helvetica"/>
          <w:b/>
          <w:bCs/>
          <w:color w:val="222222"/>
          <w:sz w:val="21"/>
          <w:szCs w:val="21"/>
        </w:rPr>
        <w:t xml:space="preserve"> </w:t>
      </w:r>
      <w:r w:rsidRPr="00DC1376">
        <w:rPr>
          <w:rFonts w:ascii="Helvetica" w:hAnsi="Helvetica" w:hint="eastAsia"/>
          <w:b/>
          <w:bCs/>
          <w:color w:val="222222"/>
          <w:sz w:val="21"/>
          <w:szCs w:val="21"/>
        </w:rPr>
        <w:t>рисков</w:t>
      </w:r>
      <w:r w:rsidRPr="00DC1376">
        <w:rPr>
          <w:rFonts w:ascii="Helvetica" w:hAnsi="Helvetica"/>
          <w:b/>
          <w:bCs/>
          <w:color w:val="222222"/>
          <w:sz w:val="21"/>
          <w:szCs w:val="21"/>
        </w:rPr>
        <w:t>.</w:t>
      </w:r>
    </w:p>
    <w:sectPr w:rsidR="00F0131B" w:rsidRPr="00DC137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5E92" w14:textId="77777777" w:rsidR="00610D32" w:rsidRDefault="00610D32">
      <w:pPr>
        <w:spacing w:after="0" w:line="240" w:lineRule="auto"/>
      </w:pPr>
      <w:r>
        <w:separator/>
      </w:r>
    </w:p>
  </w:endnote>
  <w:endnote w:type="continuationSeparator" w:id="0">
    <w:p w14:paraId="105F2DB3" w14:textId="77777777" w:rsidR="00610D32" w:rsidRDefault="0061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95237" w14:textId="77777777" w:rsidR="00610D32" w:rsidRDefault="00610D32"/>
    <w:p w14:paraId="4003AE58" w14:textId="77777777" w:rsidR="00610D32" w:rsidRDefault="00610D32"/>
    <w:p w14:paraId="68443FCE" w14:textId="77777777" w:rsidR="00610D32" w:rsidRDefault="00610D32"/>
    <w:p w14:paraId="1D50B9E0" w14:textId="77777777" w:rsidR="00610D32" w:rsidRDefault="00610D32"/>
    <w:p w14:paraId="3CF77967" w14:textId="77777777" w:rsidR="00610D32" w:rsidRDefault="00610D32"/>
    <w:p w14:paraId="7CF932A4" w14:textId="77777777" w:rsidR="00610D32" w:rsidRDefault="00610D32"/>
    <w:p w14:paraId="7F18AFB1" w14:textId="77777777" w:rsidR="00610D32" w:rsidRDefault="00610D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2D6D9B" wp14:editId="09D297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B29FA" w14:textId="77777777" w:rsidR="00610D32" w:rsidRDefault="00610D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2D6D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7B29FA" w14:textId="77777777" w:rsidR="00610D32" w:rsidRDefault="00610D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190BB7" w14:textId="77777777" w:rsidR="00610D32" w:rsidRDefault="00610D32"/>
    <w:p w14:paraId="68E35367" w14:textId="77777777" w:rsidR="00610D32" w:rsidRDefault="00610D32"/>
    <w:p w14:paraId="74039438" w14:textId="77777777" w:rsidR="00610D32" w:rsidRDefault="00610D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0D81B8" wp14:editId="74366D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1366B" w14:textId="77777777" w:rsidR="00610D32" w:rsidRDefault="00610D32"/>
                          <w:p w14:paraId="55B18069" w14:textId="77777777" w:rsidR="00610D32" w:rsidRDefault="00610D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0D81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A1366B" w14:textId="77777777" w:rsidR="00610D32" w:rsidRDefault="00610D32"/>
                    <w:p w14:paraId="55B18069" w14:textId="77777777" w:rsidR="00610D32" w:rsidRDefault="00610D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5A2792" w14:textId="77777777" w:rsidR="00610D32" w:rsidRDefault="00610D32"/>
    <w:p w14:paraId="45ACF65D" w14:textId="77777777" w:rsidR="00610D32" w:rsidRDefault="00610D32">
      <w:pPr>
        <w:rPr>
          <w:sz w:val="2"/>
          <w:szCs w:val="2"/>
        </w:rPr>
      </w:pPr>
    </w:p>
    <w:p w14:paraId="17741DF6" w14:textId="77777777" w:rsidR="00610D32" w:rsidRDefault="00610D32"/>
    <w:p w14:paraId="5CAE277A" w14:textId="77777777" w:rsidR="00610D32" w:rsidRDefault="00610D32">
      <w:pPr>
        <w:spacing w:after="0" w:line="240" w:lineRule="auto"/>
      </w:pPr>
    </w:p>
  </w:footnote>
  <w:footnote w:type="continuationSeparator" w:id="0">
    <w:p w14:paraId="3BCE8A66" w14:textId="77777777" w:rsidR="00610D32" w:rsidRDefault="00610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32"/>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69471</TotalTime>
  <Pages>3</Pages>
  <Words>324</Words>
  <Characters>1850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cp:revision>
  <cp:lastPrinted>2009-02-06T05:36:00Z</cp:lastPrinted>
  <dcterms:created xsi:type="dcterms:W3CDTF">2025-11-25T20:19:00Z</dcterms:created>
  <dcterms:modified xsi:type="dcterms:W3CDTF">2026-02-11T00:53:00Z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